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AB56" w14:textId="77777777" w:rsidR="00D53FF6" w:rsidRPr="00232F3B" w:rsidRDefault="00A40A06" w:rsidP="00232F3B">
      <w:pPr>
        <w:pStyle w:val="Ttulo1"/>
        <w:jc w:val="both"/>
        <w:rPr>
          <w:rFonts w:ascii="Segoe UI" w:hAnsi="Segoe UI" w:cs="Segoe UI"/>
          <w:sz w:val="20"/>
          <w:szCs w:val="20"/>
        </w:rPr>
      </w:pPr>
      <w:r w:rsidRPr="00232F3B">
        <w:rPr>
          <w:rFonts w:ascii="Segoe UI" w:hAnsi="Segoe UI" w:cs="Segoe UI"/>
          <w:sz w:val="20"/>
          <w:szCs w:val="20"/>
        </w:rPr>
        <w:t>ANNEX F. MODEL D'OFERTA ECONÒMICA I ALTRES CRITERIS AUTOMÀTICS</w:t>
      </w:r>
    </w:p>
    <w:p w14:paraId="18A6C619" w14:textId="77777777" w:rsidR="00232F3B" w:rsidRDefault="00232F3B" w:rsidP="00232F3B">
      <w:pPr>
        <w:jc w:val="both"/>
        <w:rPr>
          <w:rFonts w:ascii="Segoe UI" w:hAnsi="Segoe UI" w:cs="Segoe UI"/>
          <w:sz w:val="20"/>
          <w:szCs w:val="20"/>
        </w:rPr>
      </w:pPr>
    </w:p>
    <w:p w14:paraId="4CCADB68" w14:textId="328AFA08" w:rsidR="00D53FF6" w:rsidRPr="00232F3B" w:rsidRDefault="00A40A06" w:rsidP="00232F3B">
      <w:pPr>
        <w:jc w:val="both"/>
        <w:rPr>
          <w:rFonts w:ascii="Segoe UI" w:hAnsi="Segoe UI" w:cs="Segoe UI"/>
          <w:sz w:val="20"/>
          <w:szCs w:val="20"/>
        </w:rPr>
      </w:pPr>
      <w:r w:rsidRPr="00232F3B">
        <w:rPr>
          <w:rFonts w:ascii="Segoe UI" w:hAnsi="Segoe UI" w:cs="Segoe UI"/>
          <w:sz w:val="20"/>
          <w:szCs w:val="20"/>
        </w:rPr>
        <w:t>El Sr./La Sra. .................... amb NIF núm. ...................., en nom propi / en representació de l'empresa ...................., en qualitat de ...................., i segons escriptura pública autoritzada davant Notari ...................., en data .................... i amb número de protocol .................... / o document ...................., amb CIF núm. ...................., amb domicili .................... (</w:t>
      </w:r>
      <w:proofErr w:type="gramStart"/>
      <w:r w:rsidRPr="00232F3B">
        <w:rPr>
          <w:rFonts w:ascii="Segoe UI" w:hAnsi="Segoe UI" w:cs="Segoe UI"/>
          <w:sz w:val="20"/>
          <w:szCs w:val="20"/>
        </w:rPr>
        <w:t>persona</w:t>
      </w:r>
      <w:proofErr w:type="gramEnd"/>
      <w:r w:rsidRPr="00232F3B">
        <w:rPr>
          <w:rFonts w:ascii="Segoe UI" w:hAnsi="Segoe UI" w:cs="Segoe UI"/>
          <w:sz w:val="20"/>
          <w:szCs w:val="20"/>
        </w:rPr>
        <w:t xml:space="preserve"> de contacte ...................., adreça de correu electrònic ...................., i telèfon núm. ....................), assabentat de l'anunci publicat a la plataforma de contractació i de les condicions i requisits que s'exigeixen per a l'adjudicació del contracte de SERVEI D'ASSESSORAMENT EN DEDUCCIONS FISCALS DE R+D+i DEL CENTRE DE VISIÓ PER COMPUTADOR (CVC), amb codi d'expedient SERV_2026_03, es compromet en nom propi / de l'empresa que representa a realitzar-les amb estricta subjecció als Ple</w:t>
      </w:r>
      <w:r w:rsidRPr="00232F3B">
        <w:rPr>
          <w:rFonts w:ascii="Segoe UI" w:hAnsi="Segoe UI" w:cs="Segoe UI"/>
          <w:sz w:val="20"/>
          <w:szCs w:val="20"/>
        </w:rPr>
        <w:t>cs i resta de documentació que integra l'expedient de contractació i a les condicions següents:</w:t>
      </w:r>
    </w:p>
    <w:p w14:paraId="1D500478" w14:textId="77777777" w:rsidR="00D53FF6" w:rsidRPr="00232F3B" w:rsidRDefault="00A40A06" w:rsidP="00232F3B">
      <w:pPr>
        <w:jc w:val="both"/>
        <w:rPr>
          <w:rFonts w:ascii="Segoe UI" w:hAnsi="Segoe UI" w:cs="Segoe UI"/>
          <w:sz w:val="20"/>
          <w:szCs w:val="20"/>
        </w:rPr>
      </w:pPr>
      <w:r w:rsidRPr="00232F3B">
        <w:rPr>
          <w:rFonts w:ascii="Segoe UI" w:hAnsi="Segoe UI" w:cs="Segoe UI"/>
          <w:b/>
          <w:sz w:val="20"/>
          <w:szCs w:val="20"/>
        </w:rPr>
        <w:t xml:space="preserve">1. Oferta econòmica (percentatge sobre la deducció fiscal favorablement informada) — fins </w:t>
      </w:r>
      <w:proofErr w:type="gramStart"/>
      <w:r w:rsidRPr="00232F3B">
        <w:rPr>
          <w:rFonts w:ascii="Segoe UI" w:hAnsi="Segoe UI" w:cs="Segoe UI"/>
          <w:b/>
          <w:sz w:val="20"/>
          <w:szCs w:val="20"/>
        </w:rPr>
        <w:t>a 30 punts</w:t>
      </w:r>
      <w:proofErr w:type="gramEnd"/>
    </w:p>
    <w:p w14:paraId="21C82159" w14:textId="77777777" w:rsidR="00D53FF6" w:rsidRPr="00232F3B" w:rsidRDefault="00A40A06" w:rsidP="00232F3B">
      <w:pPr>
        <w:jc w:val="both"/>
        <w:rPr>
          <w:rFonts w:ascii="Segoe UI" w:hAnsi="Segoe UI" w:cs="Segoe UI"/>
          <w:sz w:val="20"/>
          <w:szCs w:val="20"/>
        </w:rPr>
      </w:pPr>
      <w:r w:rsidRPr="00232F3B">
        <w:rPr>
          <w:rFonts w:ascii="Segoe UI" w:hAnsi="Segoe UI" w:cs="Segoe UI"/>
          <w:sz w:val="20"/>
          <w:szCs w:val="20"/>
        </w:rPr>
        <w:t>Per l'execució del contracte s'ofereix el percentatge següent, aplicable sobre l'import de la deducció fiscal favorablement informada pel Ministeri de Ciència, Innovació i Universitats com a resultat de la gestió duta a terme en el marc del contracte:</w:t>
      </w:r>
    </w:p>
    <w:p w14:paraId="15B41E30" w14:textId="77777777" w:rsidR="00D53FF6" w:rsidRPr="00232F3B" w:rsidRDefault="00A40A06" w:rsidP="00232F3B">
      <w:pPr>
        <w:pStyle w:val="Listaconvietas"/>
        <w:jc w:val="both"/>
        <w:rPr>
          <w:rFonts w:ascii="Segoe UI" w:hAnsi="Segoe UI" w:cs="Segoe UI"/>
          <w:sz w:val="20"/>
          <w:szCs w:val="20"/>
        </w:rPr>
      </w:pPr>
      <w:r w:rsidRPr="00232F3B">
        <w:rPr>
          <w:rFonts w:ascii="Segoe UI" w:hAnsi="Segoe UI" w:cs="Segoe UI"/>
          <w:sz w:val="20"/>
          <w:szCs w:val="20"/>
        </w:rPr>
        <w:t>Percentatge ofert (en xifra): ____________ %</w:t>
      </w:r>
    </w:p>
    <w:p w14:paraId="39F6DC86" w14:textId="77777777" w:rsidR="00D53FF6" w:rsidRPr="00232F3B" w:rsidRDefault="00A40A06" w:rsidP="00232F3B">
      <w:pPr>
        <w:pStyle w:val="Listaconvietas"/>
        <w:jc w:val="both"/>
        <w:rPr>
          <w:rFonts w:ascii="Segoe UI" w:hAnsi="Segoe UI" w:cs="Segoe UI"/>
          <w:sz w:val="20"/>
          <w:szCs w:val="20"/>
        </w:rPr>
      </w:pPr>
      <w:r w:rsidRPr="00232F3B">
        <w:rPr>
          <w:rFonts w:ascii="Segoe UI" w:hAnsi="Segoe UI" w:cs="Segoe UI"/>
          <w:sz w:val="20"/>
          <w:szCs w:val="20"/>
        </w:rPr>
        <w:t>Percentatge ofert (en lletra): ____________________________ per cent</w:t>
      </w:r>
    </w:p>
    <w:p w14:paraId="4E76C64A" w14:textId="77777777" w:rsidR="00D53FF6" w:rsidRPr="00232F3B" w:rsidRDefault="00A40A06" w:rsidP="00232F3B">
      <w:pPr>
        <w:jc w:val="both"/>
        <w:rPr>
          <w:rFonts w:ascii="Segoe UI" w:hAnsi="Segoe UI" w:cs="Segoe UI"/>
          <w:sz w:val="20"/>
          <w:szCs w:val="20"/>
        </w:rPr>
      </w:pPr>
      <w:r w:rsidRPr="00232F3B">
        <w:rPr>
          <w:rFonts w:ascii="Segoe UI" w:hAnsi="Segoe UI" w:cs="Segoe UI"/>
          <w:i/>
          <w:sz w:val="20"/>
          <w:szCs w:val="20"/>
        </w:rPr>
        <w:t>El percentatge ofert no podrà superar el dotze per cent (12%). En cas contrari, l'oferta serà exclosa de la present licitació.</w:t>
      </w:r>
    </w:p>
    <w:p w14:paraId="3DA1D4E8" w14:textId="77777777" w:rsidR="00D53FF6" w:rsidRPr="00232F3B" w:rsidRDefault="00A40A06" w:rsidP="00232F3B">
      <w:pPr>
        <w:jc w:val="both"/>
        <w:rPr>
          <w:rFonts w:ascii="Segoe UI" w:hAnsi="Segoe UI" w:cs="Segoe UI"/>
          <w:sz w:val="20"/>
          <w:szCs w:val="20"/>
        </w:rPr>
      </w:pPr>
      <w:r w:rsidRPr="00232F3B">
        <w:rPr>
          <w:rFonts w:ascii="Segoe UI" w:hAnsi="Segoe UI" w:cs="Segoe UI"/>
          <w:b/>
          <w:sz w:val="20"/>
          <w:szCs w:val="20"/>
        </w:rPr>
        <w:t xml:space="preserve">2. Experiència en gestió de projectes de deduccions fiscals — fins </w:t>
      </w:r>
      <w:proofErr w:type="gramStart"/>
      <w:r w:rsidRPr="00232F3B">
        <w:rPr>
          <w:rFonts w:ascii="Segoe UI" w:hAnsi="Segoe UI" w:cs="Segoe UI"/>
          <w:b/>
          <w:sz w:val="20"/>
          <w:szCs w:val="20"/>
        </w:rPr>
        <w:t>a 25 punts</w:t>
      </w:r>
      <w:proofErr w:type="gramEnd"/>
    </w:p>
    <w:p w14:paraId="0471A1D3" w14:textId="77777777" w:rsidR="00D53FF6" w:rsidRPr="00232F3B" w:rsidRDefault="00A40A06" w:rsidP="00232F3B">
      <w:pPr>
        <w:jc w:val="both"/>
        <w:rPr>
          <w:rFonts w:ascii="Segoe UI" w:hAnsi="Segoe UI" w:cs="Segoe UI"/>
          <w:sz w:val="20"/>
          <w:szCs w:val="20"/>
        </w:rPr>
      </w:pPr>
      <w:r w:rsidRPr="00232F3B">
        <w:rPr>
          <w:rFonts w:ascii="Segoe UI" w:hAnsi="Segoe UI" w:cs="Segoe UI"/>
          <w:sz w:val="20"/>
          <w:szCs w:val="20"/>
        </w:rPr>
        <w:t>Declarem que, en els darrers exercicis, el responsable del projecte ha participat en la gestió del següent volum de projectes de deduccions fiscals amb caràcter anual (marcar amb una X l'opció que correspongui):</w:t>
      </w:r>
    </w:p>
    <w:p w14:paraId="1659D174" w14:textId="77777777" w:rsidR="00D53FF6" w:rsidRPr="00232F3B" w:rsidRDefault="00A40A06" w:rsidP="00232F3B">
      <w:pPr>
        <w:pStyle w:val="Listaconvietas"/>
        <w:jc w:val="both"/>
        <w:rPr>
          <w:rFonts w:ascii="Segoe UI" w:hAnsi="Segoe UI" w:cs="Segoe UI"/>
          <w:sz w:val="20"/>
          <w:szCs w:val="20"/>
        </w:rPr>
      </w:pPr>
      <w:r w:rsidRPr="00232F3B">
        <w:rPr>
          <w:rFonts w:ascii="Segoe UI" w:hAnsi="Segoe UI" w:cs="Segoe UI"/>
          <w:sz w:val="20"/>
          <w:szCs w:val="20"/>
        </w:rPr>
        <w:t>Fins a 20 projectes anuals (5 punts)</w:t>
      </w:r>
    </w:p>
    <w:p w14:paraId="0EC512A8" w14:textId="77777777" w:rsidR="00D53FF6" w:rsidRPr="00232F3B" w:rsidRDefault="00A40A06" w:rsidP="00232F3B">
      <w:pPr>
        <w:pStyle w:val="Listaconvietas"/>
        <w:jc w:val="both"/>
        <w:rPr>
          <w:rFonts w:ascii="Segoe UI" w:hAnsi="Segoe UI" w:cs="Segoe UI"/>
          <w:sz w:val="20"/>
          <w:szCs w:val="20"/>
        </w:rPr>
      </w:pPr>
      <w:r w:rsidRPr="00232F3B">
        <w:rPr>
          <w:rFonts w:ascii="Segoe UI" w:hAnsi="Segoe UI" w:cs="Segoe UI"/>
          <w:sz w:val="20"/>
          <w:szCs w:val="20"/>
        </w:rPr>
        <w:t>Entre 21 i 40 projectes anuals (10 punts)</w:t>
      </w:r>
    </w:p>
    <w:p w14:paraId="39695D65" w14:textId="77777777" w:rsidR="00D53FF6" w:rsidRPr="00232F3B" w:rsidRDefault="00A40A06" w:rsidP="00232F3B">
      <w:pPr>
        <w:pStyle w:val="Listaconvietas"/>
        <w:jc w:val="both"/>
        <w:rPr>
          <w:rFonts w:ascii="Segoe UI" w:hAnsi="Segoe UI" w:cs="Segoe UI"/>
          <w:sz w:val="20"/>
          <w:szCs w:val="20"/>
        </w:rPr>
      </w:pPr>
      <w:r w:rsidRPr="00232F3B">
        <w:rPr>
          <w:rFonts w:ascii="Segoe UI" w:hAnsi="Segoe UI" w:cs="Segoe UI"/>
          <w:sz w:val="20"/>
          <w:szCs w:val="20"/>
        </w:rPr>
        <w:t>Entre 41 i 50 projectes anuals (18 punts)</w:t>
      </w:r>
    </w:p>
    <w:p w14:paraId="1A30C588" w14:textId="77777777" w:rsidR="00D53FF6" w:rsidRPr="00232F3B" w:rsidRDefault="00A40A06" w:rsidP="00232F3B">
      <w:pPr>
        <w:pStyle w:val="Listaconvietas"/>
        <w:jc w:val="both"/>
        <w:rPr>
          <w:rFonts w:ascii="Segoe UI" w:hAnsi="Segoe UI" w:cs="Segoe UI"/>
          <w:sz w:val="20"/>
          <w:szCs w:val="20"/>
        </w:rPr>
      </w:pPr>
      <w:r w:rsidRPr="00232F3B">
        <w:rPr>
          <w:rFonts w:ascii="Segoe UI" w:hAnsi="Segoe UI" w:cs="Segoe UI"/>
          <w:sz w:val="20"/>
          <w:szCs w:val="20"/>
        </w:rPr>
        <w:t>Més de 50 projectes anuals (25 punts)</w:t>
      </w:r>
    </w:p>
    <w:p w14:paraId="5C16C414" w14:textId="77777777" w:rsidR="00D53FF6" w:rsidRPr="00232F3B" w:rsidRDefault="00A40A06" w:rsidP="00232F3B">
      <w:pPr>
        <w:pStyle w:val="Listaconvietas"/>
        <w:jc w:val="both"/>
        <w:rPr>
          <w:rFonts w:ascii="Segoe UI" w:hAnsi="Segoe UI" w:cs="Segoe UI"/>
          <w:sz w:val="20"/>
          <w:szCs w:val="20"/>
        </w:rPr>
      </w:pPr>
      <w:r w:rsidRPr="00232F3B">
        <w:rPr>
          <w:rFonts w:ascii="Segoe UI" w:hAnsi="Segoe UI" w:cs="Segoe UI"/>
          <w:sz w:val="20"/>
          <w:szCs w:val="20"/>
        </w:rPr>
        <w:t>No s'acredita experiència addicional (0 punts)</w:t>
      </w:r>
    </w:p>
    <w:p w14:paraId="706D0CA7" w14:textId="77777777" w:rsidR="00D53FF6" w:rsidRPr="00232F3B" w:rsidRDefault="00A40A06" w:rsidP="00232F3B">
      <w:pPr>
        <w:jc w:val="both"/>
        <w:rPr>
          <w:rFonts w:ascii="Segoe UI" w:hAnsi="Segoe UI" w:cs="Segoe UI"/>
          <w:sz w:val="20"/>
          <w:szCs w:val="20"/>
        </w:rPr>
      </w:pPr>
      <w:r w:rsidRPr="00232F3B">
        <w:rPr>
          <w:rFonts w:ascii="Segoe UI" w:hAnsi="Segoe UI" w:cs="Segoe UI"/>
          <w:i/>
          <w:sz w:val="20"/>
          <w:szCs w:val="20"/>
        </w:rPr>
        <w:t>L'acreditació es realitzarà mitjançant certificats emesos per les entitats assessorades o, en el cas d'entitats privades, mitjançant declaració responsable del licitador.</w:t>
      </w:r>
    </w:p>
    <w:p w14:paraId="228B5742" w14:textId="77777777" w:rsidR="00D53FF6" w:rsidRPr="00232F3B" w:rsidRDefault="00A40A06" w:rsidP="00232F3B">
      <w:pPr>
        <w:jc w:val="both"/>
        <w:rPr>
          <w:rFonts w:ascii="Segoe UI" w:hAnsi="Segoe UI" w:cs="Segoe UI"/>
          <w:sz w:val="20"/>
          <w:szCs w:val="20"/>
        </w:rPr>
      </w:pPr>
      <w:r w:rsidRPr="00232F3B">
        <w:rPr>
          <w:rFonts w:ascii="Segoe UI" w:hAnsi="Segoe UI" w:cs="Segoe UI"/>
          <w:b/>
          <w:sz w:val="20"/>
          <w:szCs w:val="20"/>
        </w:rPr>
        <w:t xml:space="preserve">3. Experiència en assessorament a </w:t>
      </w:r>
      <w:proofErr w:type="gramStart"/>
      <w:r w:rsidRPr="00232F3B">
        <w:rPr>
          <w:rFonts w:ascii="Segoe UI" w:hAnsi="Segoe UI" w:cs="Segoe UI"/>
          <w:b/>
          <w:sz w:val="20"/>
          <w:szCs w:val="20"/>
        </w:rPr>
        <w:t>centres</w:t>
      </w:r>
      <w:proofErr w:type="gramEnd"/>
      <w:r w:rsidRPr="00232F3B">
        <w:rPr>
          <w:rFonts w:ascii="Segoe UI" w:hAnsi="Segoe UI" w:cs="Segoe UI"/>
          <w:b/>
          <w:sz w:val="20"/>
          <w:szCs w:val="20"/>
        </w:rPr>
        <w:t xml:space="preserve"> de recerca — fins </w:t>
      </w:r>
      <w:proofErr w:type="gramStart"/>
      <w:r w:rsidRPr="00232F3B">
        <w:rPr>
          <w:rFonts w:ascii="Segoe UI" w:hAnsi="Segoe UI" w:cs="Segoe UI"/>
          <w:b/>
          <w:sz w:val="20"/>
          <w:szCs w:val="20"/>
        </w:rPr>
        <w:t>a 45 punts</w:t>
      </w:r>
      <w:proofErr w:type="gramEnd"/>
    </w:p>
    <w:p w14:paraId="569F4ABA" w14:textId="77777777" w:rsidR="00D53FF6" w:rsidRPr="00232F3B" w:rsidRDefault="00A40A06" w:rsidP="00232F3B">
      <w:pPr>
        <w:jc w:val="both"/>
        <w:rPr>
          <w:rFonts w:ascii="Segoe UI" w:hAnsi="Segoe UI" w:cs="Segoe UI"/>
          <w:sz w:val="20"/>
          <w:szCs w:val="20"/>
        </w:rPr>
      </w:pPr>
      <w:r w:rsidRPr="00232F3B">
        <w:rPr>
          <w:rFonts w:ascii="Segoe UI" w:hAnsi="Segoe UI" w:cs="Segoe UI"/>
          <w:sz w:val="20"/>
          <w:szCs w:val="20"/>
        </w:rPr>
        <w:lastRenderedPageBreak/>
        <w:t>Declarem que el responsable del projecte i l'equip adscrit han prestat assessorament en deduccions fiscals al següent nombre de centres amb la qualificació de centre d'investigació o recerca, incloent centres integrants del sistema CERCA o entitats equivalents (marcar amb una X l'opció que correspongui):</w:t>
      </w:r>
    </w:p>
    <w:p w14:paraId="3802B3E9" w14:textId="77777777" w:rsidR="00D53FF6" w:rsidRPr="00232F3B" w:rsidRDefault="00A40A06" w:rsidP="00232F3B">
      <w:pPr>
        <w:pStyle w:val="Listaconvietas"/>
        <w:jc w:val="both"/>
        <w:rPr>
          <w:rFonts w:ascii="Segoe UI" w:hAnsi="Segoe UI" w:cs="Segoe UI"/>
          <w:sz w:val="20"/>
          <w:szCs w:val="20"/>
        </w:rPr>
      </w:pPr>
      <w:r w:rsidRPr="00232F3B">
        <w:rPr>
          <w:rFonts w:ascii="Segoe UI" w:hAnsi="Segoe UI" w:cs="Segoe UI"/>
          <w:sz w:val="20"/>
          <w:szCs w:val="20"/>
        </w:rPr>
        <w:t>Assessorament a 1 o 4 centres (10 punts)</w:t>
      </w:r>
    </w:p>
    <w:p w14:paraId="5ABCD287" w14:textId="77777777" w:rsidR="00D53FF6" w:rsidRPr="00232F3B" w:rsidRDefault="00A40A06" w:rsidP="00232F3B">
      <w:pPr>
        <w:pStyle w:val="Listaconvietas"/>
        <w:jc w:val="both"/>
        <w:rPr>
          <w:rFonts w:ascii="Segoe UI" w:hAnsi="Segoe UI" w:cs="Segoe UI"/>
          <w:sz w:val="20"/>
          <w:szCs w:val="20"/>
        </w:rPr>
      </w:pPr>
      <w:r w:rsidRPr="00232F3B">
        <w:rPr>
          <w:rFonts w:ascii="Segoe UI" w:hAnsi="Segoe UI" w:cs="Segoe UI"/>
          <w:sz w:val="20"/>
          <w:szCs w:val="20"/>
        </w:rPr>
        <w:t xml:space="preserve">Assessorament a 5 </w:t>
      </w:r>
      <w:proofErr w:type="gramStart"/>
      <w:r w:rsidRPr="00232F3B">
        <w:rPr>
          <w:rFonts w:ascii="Segoe UI" w:hAnsi="Segoe UI" w:cs="Segoe UI"/>
          <w:sz w:val="20"/>
          <w:szCs w:val="20"/>
        </w:rPr>
        <w:t>o 6</w:t>
      </w:r>
      <w:proofErr w:type="gramEnd"/>
      <w:r w:rsidRPr="00232F3B">
        <w:rPr>
          <w:rFonts w:ascii="Segoe UI" w:hAnsi="Segoe UI" w:cs="Segoe UI"/>
          <w:sz w:val="20"/>
          <w:szCs w:val="20"/>
        </w:rPr>
        <w:t xml:space="preserve"> centres (20 punts)</w:t>
      </w:r>
    </w:p>
    <w:p w14:paraId="18E55991" w14:textId="77777777" w:rsidR="00D53FF6" w:rsidRPr="00232F3B" w:rsidRDefault="00A40A06" w:rsidP="00232F3B">
      <w:pPr>
        <w:pStyle w:val="Listaconvietas"/>
        <w:jc w:val="both"/>
        <w:rPr>
          <w:rFonts w:ascii="Segoe UI" w:hAnsi="Segoe UI" w:cs="Segoe UI"/>
          <w:sz w:val="20"/>
          <w:szCs w:val="20"/>
        </w:rPr>
      </w:pPr>
      <w:r w:rsidRPr="00232F3B">
        <w:rPr>
          <w:rFonts w:ascii="Segoe UI" w:hAnsi="Segoe UI" w:cs="Segoe UI"/>
          <w:sz w:val="20"/>
          <w:szCs w:val="20"/>
        </w:rPr>
        <w:t xml:space="preserve">Assessorament a 7 </w:t>
      </w:r>
      <w:proofErr w:type="gramStart"/>
      <w:r w:rsidRPr="00232F3B">
        <w:rPr>
          <w:rFonts w:ascii="Segoe UI" w:hAnsi="Segoe UI" w:cs="Segoe UI"/>
          <w:sz w:val="20"/>
          <w:szCs w:val="20"/>
        </w:rPr>
        <w:t>o 8</w:t>
      </w:r>
      <w:proofErr w:type="gramEnd"/>
      <w:r w:rsidRPr="00232F3B">
        <w:rPr>
          <w:rFonts w:ascii="Segoe UI" w:hAnsi="Segoe UI" w:cs="Segoe UI"/>
          <w:sz w:val="20"/>
          <w:szCs w:val="20"/>
        </w:rPr>
        <w:t xml:space="preserve"> centres (30 punts)</w:t>
      </w:r>
    </w:p>
    <w:p w14:paraId="31A9BEF5" w14:textId="77777777" w:rsidR="00D53FF6" w:rsidRPr="00232F3B" w:rsidRDefault="00A40A06" w:rsidP="00232F3B">
      <w:pPr>
        <w:pStyle w:val="Listaconvietas"/>
        <w:jc w:val="both"/>
        <w:rPr>
          <w:rFonts w:ascii="Segoe UI" w:hAnsi="Segoe UI" w:cs="Segoe UI"/>
          <w:sz w:val="20"/>
          <w:szCs w:val="20"/>
        </w:rPr>
      </w:pPr>
      <w:r w:rsidRPr="00232F3B">
        <w:rPr>
          <w:rFonts w:ascii="Segoe UI" w:hAnsi="Segoe UI" w:cs="Segoe UI"/>
          <w:sz w:val="20"/>
          <w:szCs w:val="20"/>
        </w:rPr>
        <w:t xml:space="preserve">Assessorament a 9 </w:t>
      </w:r>
      <w:proofErr w:type="gramStart"/>
      <w:r w:rsidRPr="00232F3B">
        <w:rPr>
          <w:rFonts w:ascii="Segoe UI" w:hAnsi="Segoe UI" w:cs="Segoe UI"/>
          <w:sz w:val="20"/>
          <w:szCs w:val="20"/>
        </w:rPr>
        <w:t>o 10</w:t>
      </w:r>
      <w:proofErr w:type="gramEnd"/>
      <w:r w:rsidRPr="00232F3B">
        <w:rPr>
          <w:rFonts w:ascii="Segoe UI" w:hAnsi="Segoe UI" w:cs="Segoe UI"/>
          <w:sz w:val="20"/>
          <w:szCs w:val="20"/>
        </w:rPr>
        <w:t xml:space="preserve"> centres (38 punts)</w:t>
      </w:r>
    </w:p>
    <w:p w14:paraId="580F8815" w14:textId="77777777" w:rsidR="00D53FF6" w:rsidRPr="00232F3B" w:rsidRDefault="00A40A06" w:rsidP="00232F3B">
      <w:pPr>
        <w:pStyle w:val="Listaconvietas"/>
        <w:jc w:val="both"/>
        <w:rPr>
          <w:rFonts w:ascii="Segoe UI" w:hAnsi="Segoe UI" w:cs="Segoe UI"/>
          <w:sz w:val="20"/>
          <w:szCs w:val="20"/>
        </w:rPr>
      </w:pPr>
      <w:r w:rsidRPr="00232F3B">
        <w:rPr>
          <w:rFonts w:ascii="Segoe UI" w:hAnsi="Segoe UI" w:cs="Segoe UI"/>
          <w:sz w:val="20"/>
          <w:szCs w:val="20"/>
        </w:rPr>
        <w:t>Assessorament a més de 10 centres (45 punts)</w:t>
      </w:r>
    </w:p>
    <w:p w14:paraId="66E4679E" w14:textId="77777777" w:rsidR="00D53FF6" w:rsidRPr="00232F3B" w:rsidRDefault="00A40A06" w:rsidP="00232F3B">
      <w:pPr>
        <w:pStyle w:val="Listaconvietas"/>
        <w:jc w:val="both"/>
        <w:rPr>
          <w:rFonts w:ascii="Segoe UI" w:hAnsi="Segoe UI" w:cs="Segoe UI"/>
          <w:sz w:val="20"/>
          <w:szCs w:val="20"/>
        </w:rPr>
      </w:pPr>
      <w:r w:rsidRPr="00232F3B">
        <w:rPr>
          <w:rFonts w:ascii="Segoe UI" w:hAnsi="Segoe UI" w:cs="Segoe UI"/>
          <w:sz w:val="20"/>
          <w:szCs w:val="20"/>
        </w:rPr>
        <w:t>No s'acredita experiència addicional (0 punts)</w:t>
      </w:r>
    </w:p>
    <w:p w14:paraId="6367F801" w14:textId="77777777" w:rsidR="00D53FF6" w:rsidRPr="00232F3B" w:rsidRDefault="00A40A06" w:rsidP="00232F3B">
      <w:pPr>
        <w:jc w:val="both"/>
        <w:rPr>
          <w:rFonts w:ascii="Segoe UI" w:hAnsi="Segoe UI" w:cs="Segoe UI"/>
          <w:sz w:val="20"/>
          <w:szCs w:val="20"/>
        </w:rPr>
      </w:pPr>
      <w:r w:rsidRPr="00232F3B">
        <w:rPr>
          <w:rFonts w:ascii="Segoe UI" w:hAnsi="Segoe UI" w:cs="Segoe UI"/>
          <w:i/>
          <w:sz w:val="20"/>
          <w:szCs w:val="20"/>
        </w:rPr>
        <w:t>L'acreditació es realitzarà mitjançant certificats emesos per les entitats corresponents o, en el cas d'entitats privades, mitjançant declaració responsable del licitador. Caldrà identificar nominalment cada centre.</w:t>
      </w:r>
    </w:p>
    <w:p w14:paraId="26A235E0" w14:textId="77777777" w:rsidR="00D53FF6" w:rsidRPr="00232F3B" w:rsidRDefault="00A40A06" w:rsidP="00232F3B">
      <w:pPr>
        <w:jc w:val="both"/>
        <w:rPr>
          <w:rFonts w:ascii="Segoe UI" w:hAnsi="Segoe UI" w:cs="Segoe UI"/>
          <w:sz w:val="20"/>
          <w:szCs w:val="20"/>
        </w:rPr>
      </w:pPr>
      <w:r w:rsidRPr="00232F3B">
        <w:rPr>
          <w:rFonts w:ascii="Segoe UI" w:hAnsi="Segoe UI" w:cs="Segoe UI"/>
          <w:i/>
          <w:sz w:val="20"/>
          <w:szCs w:val="20"/>
          <w:u w:val="single"/>
        </w:rPr>
        <w:t>*En cas de no marcar cap opció a les caselles anteriors, s'entendrà que no s'acredita cap experiència addicional als efectes de la seva valoració.</w:t>
      </w:r>
    </w:p>
    <w:p w14:paraId="37F9A15A" w14:textId="77777777" w:rsidR="00D53FF6" w:rsidRPr="00232F3B" w:rsidRDefault="00A40A06" w:rsidP="00232F3B">
      <w:pPr>
        <w:jc w:val="both"/>
        <w:rPr>
          <w:rFonts w:ascii="Segoe UI" w:hAnsi="Segoe UI" w:cs="Segoe UI"/>
          <w:sz w:val="20"/>
          <w:szCs w:val="20"/>
        </w:rPr>
      </w:pPr>
      <w:r w:rsidRPr="00232F3B">
        <w:rPr>
          <w:rFonts w:ascii="Segoe UI" w:hAnsi="Segoe UI" w:cs="Segoe UI"/>
          <w:sz w:val="20"/>
          <w:szCs w:val="20"/>
        </w:rPr>
        <w:t>I en prova de conformitat, se signa la present, a .................... de .................... de ....................</w:t>
      </w:r>
    </w:p>
    <w:p w14:paraId="7EAFBE67" w14:textId="77777777" w:rsidR="00D53FF6" w:rsidRPr="00232F3B" w:rsidRDefault="00A40A06" w:rsidP="00232F3B">
      <w:pPr>
        <w:jc w:val="both"/>
        <w:rPr>
          <w:rFonts w:ascii="Segoe UI" w:hAnsi="Segoe UI" w:cs="Segoe UI"/>
          <w:sz w:val="20"/>
          <w:szCs w:val="20"/>
        </w:rPr>
      </w:pPr>
      <w:r w:rsidRPr="00232F3B">
        <w:rPr>
          <w:rFonts w:ascii="Segoe UI" w:hAnsi="Segoe UI" w:cs="Segoe UI"/>
          <w:sz w:val="20"/>
          <w:szCs w:val="20"/>
        </w:rPr>
        <w:t>Signatura (i segell de l'empresa)</w:t>
      </w:r>
    </w:p>
    <w:sectPr w:rsidR="00D53FF6" w:rsidRPr="00232F3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90562" w14:textId="77777777" w:rsidR="00A40A06" w:rsidRDefault="00A40A06" w:rsidP="00232F3B">
      <w:pPr>
        <w:spacing w:after="0" w:line="240" w:lineRule="auto"/>
      </w:pPr>
      <w:r>
        <w:separator/>
      </w:r>
    </w:p>
  </w:endnote>
  <w:endnote w:type="continuationSeparator" w:id="0">
    <w:p w14:paraId="164EEE01" w14:textId="77777777" w:rsidR="00A40A06" w:rsidRDefault="00A40A06" w:rsidP="0023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4F99D" w14:textId="77777777" w:rsidR="00A40A06" w:rsidRDefault="00A40A06" w:rsidP="00232F3B">
      <w:pPr>
        <w:spacing w:after="0" w:line="240" w:lineRule="auto"/>
      </w:pPr>
      <w:r>
        <w:separator/>
      </w:r>
    </w:p>
  </w:footnote>
  <w:footnote w:type="continuationSeparator" w:id="0">
    <w:p w14:paraId="00B747BB" w14:textId="77777777" w:rsidR="00A40A06" w:rsidRDefault="00A40A06" w:rsidP="00232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A86C" w14:textId="5F442300" w:rsidR="00232F3B" w:rsidRDefault="00232F3B">
    <w:pPr>
      <w:pStyle w:val="Encabezado"/>
    </w:pPr>
    <w:r>
      <w:rPr>
        <w:noProof/>
      </w:rPr>
      <w:drawing>
        <wp:inline distT="0" distB="0" distL="0" distR="0" wp14:anchorId="53FF9885" wp14:editId="0F8AFC7D">
          <wp:extent cx="657225" cy="377096"/>
          <wp:effectExtent l="0" t="0" r="0" b="0"/>
          <wp:docPr id="1943095300" name="Imagen 1943095300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095300" name="Imagen 1943095300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377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5216117">
    <w:abstractNumId w:val="8"/>
  </w:num>
  <w:num w:numId="2" w16cid:durableId="1214345582">
    <w:abstractNumId w:val="6"/>
  </w:num>
  <w:num w:numId="3" w16cid:durableId="1034621318">
    <w:abstractNumId w:val="5"/>
  </w:num>
  <w:num w:numId="4" w16cid:durableId="1550069415">
    <w:abstractNumId w:val="4"/>
  </w:num>
  <w:num w:numId="5" w16cid:durableId="1572345574">
    <w:abstractNumId w:val="7"/>
  </w:num>
  <w:num w:numId="6" w16cid:durableId="1756900073">
    <w:abstractNumId w:val="3"/>
  </w:num>
  <w:num w:numId="7" w16cid:durableId="2134790970">
    <w:abstractNumId w:val="2"/>
  </w:num>
  <w:num w:numId="8" w16cid:durableId="442965569">
    <w:abstractNumId w:val="1"/>
  </w:num>
  <w:num w:numId="9" w16cid:durableId="63302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2F3B"/>
    <w:rsid w:val="0029639D"/>
    <w:rsid w:val="00326F90"/>
    <w:rsid w:val="00A40A06"/>
    <w:rsid w:val="00AA1D8D"/>
    <w:rsid w:val="00B47730"/>
    <w:rsid w:val="00BF445C"/>
    <w:rsid w:val="00CB0664"/>
    <w:rsid w:val="00D53F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EE27E"/>
  <w14:defaultImageDpi w14:val="300"/>
  <w15:docId w15:val="{E241C0AC-AA25-4DB0-A326-7FA07A40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Marcos Sánchez Siles</cp:lastModifiedBy>
  <cp:revision>2</cp:revision>
  <dcterms:created xsi:type="dcterms:W3CDTF">2026-07-15T17:18:00Z</dcterms:created>
  <dcterms:modified xsi:type="dcterms:W3CDTF">2026-07-15T17:18:00Z</dcterms:modified>
  <cp:category/>
</cp:coreProperties>
</file>