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2C12A" w14:textId="77777777" w:rsidR="00785E1E" w:rsidRDefault="00B81D8A" w:rsidP="00EE5345">
      <w:pPr>
        <w:pStyle w:val="Ttulo1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ANNEX E. DECLARACIÓ DE COMPROMÍS D'ADSCRIPCIÓ DE MITJANS</w:t>
      </w:r>
    </w:p>
    <w:p w14:paraId="27F33844" w14:textId="77777777" w:rsidR="00EE5345" w:rsidRPr="00EE5345" w:rsidRDefault="00EE5345" w:rsidP="00EE5345"/>
    <w:p w14:paraId="6E9937D4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El Sr./La Sra. .................... amb NIF núm. ...................., en nom propi / en representació de l'empresa ...................., en qualitat de ...................., i segons escriptura pública autoritzada davant Notari ...................., en data .................... i amb número de protocol .................... / o document ...................., amb CIF núm. ...................., domiciliada a .................... carrer ...................., núm. .... (</w:t>
      </w:r>
      <w:proofErr w:type="gramStart"/>
      <w:r w:rsidRPr="00EE5345">
        <w:rPr>
          <w:rFonts w:ascii="Segoe UI" w:hAnsi="Segoe UI" w:cs="Segoe UI"/>
          <w:sz w:val="20"/>
          <w:szCs w:val="20"/>
        </w:rPr>
        <w:t>persona</w:t>
      </w:r>
      <w:proofErr w:type="gramEnd"/>
      <w:r w:rsidRPr="00EE5345">
        <w:rPr>
          <w:rFonts w:ascii="Segoe UI" w:hAnsi="Segoe UI" w:cs="Segoe UI"/>
          <w:sz w:val="20"/>
          <w:szCs w:val="20"/>
        </w:rPr>
        <w:t xml:space="preserve"> de contacte ...................., adreça de correu electrònic ...................., i telèfon núm. ....................), opta a la licitació relativa al contracte de SERVEI D'ASSESSORAMENT EN DEDUCCIONS FISCALS DE R+D+i DEL CENTRE DE VISIÓ PER COMPUTADOR (CVC), amb codi d'expedient SERV_2026_03.</w:t>
      </w:r>
    </w:p>
    <w:p w14:paraId="06FFBC7A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 xml:space="preserve">Així mateix, mitjançant aquest document, DECLARA RESPONSABLEMENT que l'empresa a la qual representa es compromet </w:t>
      </w:r>
      <w:proofErr w:type="gramStart"/>
      <w:r w:rsidRPr="00EE5345">
        <w:rPr>
          <w:rFonts w:ascii="Segoe UI" w:hAnsi="Segoe UI" w:cs="Segoe UI"/>
          <w:sz w:val="20"/>
          <w:szCs w:val="20"/>
        </w:rPr>
        <w:t>a</w:t>
      </w:r>
      <w:proofErr w:type="gramEnd"/>
      <w:r w:rsidRPr="00EE5345">
        <w:rPr>
          <w:rFonts w:ascii="Segoe UI" w:hAnsi="Segoe UI" w:cs="Segoe UI"/>
          <w:sz w:val="20"/>
          <w:szCs w:val="20"/>
        </w:rPr>
        <w:t xml:space="preserve"> adscriure a l'execució del contracte, com a mínim, els tres perfils professionals següents, en els termes de la clàusula 5 del Plec de Prescripcions Tècniques (PPT) i de l'apartat E del quadre de característiques del PCAP, els quals identifica nominalment i acredita mitjançant els currículums que s'adjunten com </w:t>
      </w:r>
      <w:proofErr w:type="gramStart"/>
      <w:r w:rsidRPr="00EE5345">
        <w:rPr>
          <w:rFonts w:ascii="Segoe UI" w:hAnsi="Segoe UI" w:cs="Segoe UI"/>
          <w:sz w:val="20"/>
          <w:szCs w:val="20"/>
        </w:rPr>
        <w:t>a</w:t>
      </w:r>
      <w:proofErr w:type="gramEnd"/>
      <w:r w:rsidRPr="00EE5345">
        <w:rPr>
          <w:rFonts w:ascii="Segoe UI" w:hAnsi="Segoe UI" w:cs="Segoe UI"/>
          <w:sz w:val="20"/>
          <w:szCs w:val="20"/>
        </w:rPr>
        <w:t xml:space="preserve"> annexos </w:t>
      </w:r>
      <w:proofErr w:type="gramStart"/>
      <w:r w:rsidRPr="00EE5345">
        <w:rPr>
          <w:rFonts w:ascii="Segoe UI" w:hAnsi="Segoe UI" w:cs="Segoe UI"/>
          <w:sz w:val="20"/>
          <w:szCs w:val="20"/>
        </w:rPr>
        <w:t>a</w:t>
      </w:r>
      <w:proofErr w:type="gramEnd"/>
      <w:r w:rsidRPr="00EE5345">
        <w:rPr>
          <w:rFonts w:ascii="Segoe UI" w:hAnsi="Segoe UI" w:cs="Segoe UI"/>
          <w:sz w:val="20"/>
          <w:szCs w:val="20"/>
        </w:rPr>
        <w:t xml:space="preserve"> aquesta declaració:</w:t>
      </w:r>
    </w:p>
    <w:p w14:paraId="1BEE3C8F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b/>
          <w:sz w:val="20"/>
          <w:szCs w:val="20"/>
        </w:rPr>
        <w:t>(a) Responsable del projecte</w:t>
      </w:r>
    </w:p>
    <w:p w14:paraId="1D96022F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Representat pel Sr./</w:t>
      </w:r>
      <w:proofErr w:type="gramStart"/>
      <w:r w:rsidRPr="00EE5345">
        <w:rPr>
          <w:rFonts w:ascii="Segoe UI" w:hAnsi="Segoe UI" w:cs="Segoe UI"/>
          <w:sz w:val="20"/>
          <w:szCs w:val="20"/>
        </w:rPr>
        <w:t>Sra. ___</w:t>
      </w:r>
      <w:proofErr w:type="gramEnd"/>
      <w:r w:rsidRPr="00EE5345">
        <w:rPr>
          <w:rFonts w:ascii="Segoe UI" w:hAnsi="Segoe UI" w:cs="Segoe UI"/>
          <w:sz w:val="20"/>
          <w:szCs w:val="20"/>
        </w:rPr>
        <w:t>_________________________, que compleix amb els requisits següents:</w:t>
      </w:r>
    </w:p>
    <w:p w14:paraId="1EDE7C73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Titulació en l'àmbit de les ciències econòmiques o administració i direcció d'empreses.</w:t>
      </w:r>
    </w:p>
    <w:p w14:paraId="5859042B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Experiència acreditable de més de vint (20) anys en projectes de deducció fiscal.</w:t>
      </w:r>
    </w:p>
    <w:p w14:paraId="6A01CEE5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Participació en, com a mínim, tres (3) projectes de deducció fiscal superiors a 1.000.000 € durant els darrers cinc (5) anys.</w:t>
      </w:r>
    </w:p>
    <w:p w14:paraId="626B08E5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Participació en, com a mínim, dos (2) projectes de monetització de deducció fiscal per R+D+i durant els darrers cinc (5) anys.</w:t>
      </w:r>
    </w:p>
    <w:p w14:paraId="3F413400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Participació en, com a mínim, dos (2) projectes de deducció fiscal en centres CERCA o entitats equivalents.</w:t>
      </w:r>
    </w:p>
    <w:p w14:paraId="4374B2AD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b/>
          <w:sz w:val="20"/>
          <w:szCs w:val="20"/>
        </w:rPr>
        <w:t>(b) Enginyer/a de telecomunicacions o enginyer/a industrial</w:t>
      </w:r>
    </w:p>
    <w:p w14:paraId="6EF7660B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Representat pel Sr./</w:t>
      </w:r>
      <w:proofErr w:type="gramStart"/>
      <w:r w:rsidRPr="00EE5345">
        <w:rPr>
          <w:rFonts w:ascii="Segoe UI" w:hAnsi="Segoe UI" w:cs="Segoe UI"/>
          <w:sz w:val="20"/>
          <w:szCs w:val="20"/>
        </w:rPr>
        <w:t>Sra. ___</w:t>
      </w:r>
      <w:proofErr w:type="gramEnd"/>
      <w:r w:rsidRPr="00EE5345">
        <w:rPr>
          <w:rFonts w:ascii="Segoe UI" w:hAnsi="Segoe UI" w:cs="Segoe UI"/>
          <w:sz w:val="20"/>
          <w:szCs w:val="20"/>
        </w:rPr>
        <w:t>_________________________, que compleix amb els requisits següents:</w:t>
      </w:r>
    </w:p>
    <w:p w14:paraId="2412B3FA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Titulació d'enginyer/a de telecomunicacions o enginyer/a industrial.</w:t>
      </w:r>
    </w:p>
    <w:p w14:paraId="7C8F3A95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Experiència acreditable de més de vuit (8) anys en l'àmbit de la consultoria d'ajuts, subvencions i incentius fiscals a la R+D+i.</w:t>
      </w:r>
    </w:p>
    <w:p w14:paraId="1DC7723F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Participació en, com a mínim, tres (3) projectes de deducció fiscal superiors a 1.000.000 € durant els darrers cinc (5) anys.</w:t>
      </w:r>
    </w:p>
    <w:p w14:paraId="0776A824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Participació en, com a mínim, dos (2) projectes de monetització de deducció fiscal per R+D+i durant els darrers cinc (5) anys.</w:t>
      </w:r>
    </w:p>
    <w:p w14:paraId="6E1D2AF7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Participació en, com a mínim, dos (2) projectes de deducció fiscal en centres CERCA o entitats equivalents.</w:t>
      </w:r>
    </w:p>
    <w:p w14:paraId="70064747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b/>
          <w:sz w:val="20"/>
          <w:szCs w:val="20"/>
        </w:rPr>
        <w:lastRenderedPageBreak/>
        <w:t>(c) Consultor/a econòmic/a</w:t>
      </w:r>
    </w:p>
    <w:p w14:paraId="3BE9713E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Representat pel Sr./</w:t>
      </w:r>
      <w:proofErr w:type="gramStart"/>
      <w:r w:rsidRPr="00EE5345">
        <w:rPr>
          <w:rFonts w:ascii="Segoe UI" w:hAnsi="Segoe UI" w:cs="Segoe UI"/>
          <w:sz w:val="20"/>
          <w:szCs w:val="20"/>
        </w:rPr>
        <w:t>Sra. ___</w:t>
      </w:r>
      <w:proofErr w:type="gramEnd"/>
      <w:r w:rsidRPr="00EE5345">
        <w:rPr>
          <w:rFonts w:ascii="Segoe UI" w:hAnsi="Segoe UI" w:cs="Segoe UI"/>
          <w:sz w:val="20"/>
          <w:szCs w:val="20"/>
        </w:rPr>
        <w:t>_________________________, que compleix amb els requisits següents:</w:t>
      </w:r>
    </w:p>
    <w:p w14:paraId="05AA3A82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Experiència acreditable de més de vint (20) anys en l'àmbit de la consultoria d'ajuts, subvencions i incentius fiscals a la R+D+i.</w:t>
      </w:r>
    </w:p>
    <w:p w14:paraId="6E933EAD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Participació en, com a mínim, tres (3) projectes de deducció fiscal superiors a 1.000.000 € durant els darrers cinc (5) anys.</w:t>
      </w:r>
    </w:p>
    <w:p w14:paraId="21D86E8E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Participació en, com a mínim, dos (2) projectes de monetització de deducció fiscal per R+D+i durant els darrers cinc (5) anys.</w:t>
      </w:r>
    </w:p>
    <w:p w14:paraId="0716133C" w14:textId="77777777" w:rsidR="00785E1E" w:rsidRPr="00EE5345" w:rsidRDefault="00B81D8A" w:rsidP="00EE5345">
      <w:pPr>
        <w:pStyle w:val="Listaconvietas"/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Participació en, com a mínim, dos (2) projectes de deducció fiscal en centres CERCA o entitats equivalents.</w:t>
      </w:r>
    </w:p>
    <w:p w14:paraId="74EC8982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L'adscripció efectiva d'aquests tres perfils al contracte té el caràcter d'obligació contractual essencial als efectes de l'article 211.1.f) LCSP. La seva substitució requerirà autorització prèvia i expressa del responsable del contracte, en els termes de la clàusula 5 del PPT.</w:t>
      </w:r>
    </w:p>
    <w:p w14:paraId="31644094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(Lloc i data)</w:t>
      </w:r>
    </w:p>
    <w:p w14:paraId="6E0E4D72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sz w:val="20"/>
          <w:szCs w:val="20"/>
        </w:rPr>
        <w:t>(Signatura electrònica del/de la declarant)</w:t>
      </w:r>
    </w:p>
    <w:p w14:paraId="35BE0CE5" w14:textId="77777777" w:rsidR="00785E1E" w:rsidRPr="00EE5345" w:rsidRDefault="00B81D8A" w:rsidP="00EE5345">
      <w:pPr>
        <w:jc w:val="both"/>
        <w:rPr>
          <w:rFonts w:ascii="Segoe UI" w:hAnsi="Segoe UI" w:cs="Segoe UI"/>
          <w:sz w:val="20"/>
          <w:szCs w:val="20"/>
        </w:rPr>
      </w:pPr>
      <w:r w:rsidRPr="00EE5345">
        <w:rPr>
          <w:rFonts w:ascii="Segoe UI" w:hAnsi="Segoe UI" w:cs="Segoe UI"/>
          <w:i/>
          <w:sz w:val="20"/>
          <w:szCs w:val="20"/>
          <w:u w:val="single"/>
        </w:rPr>
        <w:t>La inexactitud, la falsedat o l'omissió de qualsevol de les manifestacions que s'incorporin a la Declaració d'Adscripció de mitjans suposarà l'exclusió de l'empresa licitadora des del moment en què se'n tingui constància, sense perjudici de les responsabilitats penals, civils o administratives que poguessin correspondre, així com de les prohibicions per contractar amb el sector públic.</w:t>
      </w:r>
    </w:p>
    <w:sectPr w:rsidR="00785E1E" w:rsidRPr="00EE534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47F4" w14:textId="77777777" w:rsidR="00B81D8A" w:rsidRDefault="00B81D8A" w:rsidP="00EE5345">
      <w:pPr>
        <w:spacing w:after="0" w:line="240" w:lineRule="auto"/>
      </w:pPr>
      <w:r>
        <w:separator/>
      </w:r>
    </w:p>
  </w:endnote>
  <w:endnote w:type="continuationSeparator" w:id="0">
    <w:p w14:paraId="627A6B92" w14:textId="77777777" w:rsidR="00B81D8A" w:rsidRDefault="00B81D8A" w:rsidP="00EE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F63F" w14:textId="77777777" w:rsidR="00B81D8A" w:rsidRDefault="00B81D8A" w:rsidP="00EE5345">
      <w:pPr>
        <w:spacing w:after="0" w:line="240" w:lineRule="auto"/>
      </w:pPr>
      <w:r>
        <w:separator/>
      </w:r>
    </w:p>
  </w:footnote>
  <w:footnote w:type="continuationSeparator" w:id="0">
    <w:p w14:paraId="54E3DB8E" w14:textId="77777777" w:rsidR="00B81D8A" w:rsidRDefault="00B81D8A" w:rsidP="00EE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F7ECE" w14:textId="7D836F46" w:rsidR="00EE5345" w:rsidRDefault="00EE5345">
    <w:pPr>
      <w:pStyle w:val="Encabezado"/>
    </w:pPr>
    <w:r>
      <w:rPr>
        <w:noProof/>
      </w:rPr>
      <w:drawing>
        <wp:inline distT="0" distB="0" distL="0" distR="0" wp14:anchorId="3650C88A" wp14:editId="542A3691">
          <wp:extent cx="657225" cy="377096"/>
          <wp:effectExtent l="0" t="0" r="0" b="0"/>
          <wp:docPr id="1943095300" name="Imagen 1943095300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95300" name="Imagen 1943095300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377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721145">
    <w:abstractNumId w:val="8"/>
  </w:num>
  <w:num w:numId="2" w16cid:durableId="1110205582">
    <w:abstractNumId w:val="6"/>
  </w:num>
  <w:num w:numId="3" w16cid:durableId="835002410">
    <w:abstractNumId w:val="5"/>
  </w:num>
  <w:num w:numId="4" w16cid:durableId="2078554784">
    <w:abstractNumId w:val="4"/>
  </w:num>
  <w:num w:numId="5" w16cid:durableId="1325013061">
    <w:abstractNumId w:val="7"/>
  </w:num>
  <w:num w:numId="6" w16cid:durableId="2086369906">
    <w:abstractNumId w:val="3"/>
  </w:num>
  <w:num w:numId="7" w16cid:durableId="1286934022">
    <w:abstractNumId w:val="2"/>
  </w:num>
  <w:num w:numId="8" w16cid:durableId="1831211686">
    <w:abstractNumId w:val="1"/>
  </w:num>
  <w:num w:numId="9" w16cid:durableId="101438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85E1E"/>
    <w:rsid w:val="00AA1D8D"/>
    <w:rsid w:val="00B47730"/>
    <w:rsid w:val="00B81D8A"/>
    <w:rsid w:val="00BF445C"/>
    <w:rsid w:val="00CB0664"/>
    <w:rsid w:val="00EE53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C7647"/>
  <w14:defaultImageDpi w14:val="300"/>
  <w15:docId w15:val="{E241C0AC-AA25-4DB0-A326-7FA07A40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Marcos Sánchez Siles</cp:lastModifiedBy>
  <cp:revision>2</cp:revision>
  <dcterms:created xsi:type="dcterms:W3CDTF">2026-07-15T17:16:00Z</dcterms:created>
  <dcterms:modified xsi:type="dcterms:W3CDTF">2026-07-15T17:16:00Z</dcterms:modified>
  <cp:category/>
</cp:coreProperties>
</file>