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A9652" w14:textId="77777777" w:rsidR="004339CF" w:rsidRPr="00FC4063" w:rsidRDefault="004339CF" w:rsidP="00577C07">
      <w:pPr>
        <w:pStyle w:val="Ttulo1"/>
      </w:pPr>
    </w:p>
    <w:p w14:paraId="01259D70" w14:textId="77777777" w:rsidR="004339CF" w:rsidRPr="00FC4063" w:rsidRDefault="004339CF">
      <w:pPr>
        <w:spacing w:after="160" w:line="264" w:lineRule="auto"/>
        <w:jc w:val="center"/>
        <w:rPr>
          <w:b/>
          <w:sz w:val="30"/>
        </w:rPr>
      </w:pPr>
    </w:p>
    <w:p w14:paraId="1B157668" w14:textId="77777777" w:rsidR="00BC7872" w:rsidRPr="00FC4063" w:rsidRDefault="00735E9E">
      <w:pPr>
        <w:spacing w:after="160" w:line="264" w:lineRule="auto"/>
        <w:jc w:val="center"/>
        <w:rPr>
          <w:b/>
          <w:sz w:val="30"/>
        </w:rPr>
      </w:pPr>
      <w:r>
        <w:rPr>
          <w:b/>
          <w:sz w:val="30"/>
        </w:rPr>
        <w:t>ANNEX C. MODEL D’OFERTA ECONÒMICA</w:t>
      </w:r>
    </w:p>
    <w:p w14:paraId="216C2769" w14:textId="77777777" w:rsidR="0023324E" w:rsidRPr="00FC4063" w:rsidRDefault="0023324E">
      <w:pPr>
        <w:spacing w:after="160" w:line="264" w:lineRule="auto"/>
        <w:jc w:val="center"/>
        <w:rPr>
          <w:b/>
          <w:sz w:val="30"/>
        </w:rPr>
      </w:pPr>
    </w:p>
    <w:p w14:paraId="4D30ABE4" w14:textId="77777777" w:rsidR="0023324E" w:rsidRPr="00FC4063" w:rsidRDefault="0023324E">
      <w:pPr>
        <w:spacing w:after="160" w:line="264" w:lineRule="auto"/>
        <w:jc w:val="center"/>
      </w:pPr>
    </w:p>
    <w:p w14:paraId="5F3F299F" w14:textId="77777777" w:rsidR="00BC7872" w:rsidRPr="00FC4063" w:rsidRDefault="00735E9E">
      <w:pPr>
        <w:spacing w:after="280" w:line="264" w:lineRule="auto"/>
        <w:jc w:val="center"/>
        <w:rPr>
          <w:b/>
          <w:sz w:val="26"/>
        </w:rPr>
      </w:pPr>
      <w:r>
        <w:rPr>
          <w:b/>
          <w:sz w:val="26"/>
        </w:rPr>
        <w:t>MODEL D’OFERTA ECONÒMICA</w:t>
      </w:r>
    </w:p>
    <w:p w14:paraId="152CAE8D" w14:textId="77777777" w:rsidR="0023324E" w:rsidRPr="00FC4063" w:rsidRDefault="0023324E">
      <w:pPr>
        <w:spacing w:after="280" w:line="264" w:lineRule="auto"/>
        <w:jc w:val="center"/>
        <w:rPr>
          <w:b/>
          <w:sz w:val="26"/>
        </w:rPr>
      </w:pPr>
    </w:p>
    <w:p w14:paraId="6E311F60" w14:textId="77777777" w:rsidR="0023324E" w:rsidRPr="00FC4063" w:rsidRDefault="0023324E">
      <w:pPr>
        <w:spacing w:after="280" w:line="264" w:lineRule="auto"/>
        <w:jc w:val="center"/>
        <w:rPr>
          <w:b/>
          <w:sz w:val="26"/>
        </w:rPr>
      </w:pPr>
    </w:p>
    <w:p w14:paraId="6DB34463" w14:textId="77777777" w:rsidR="00BC7872" w:rsidRPr="00FC4063" w:rsidRDefault="00735E9E">
      <w:pPr>
        <w:spacing w:after="0" w:line="288" w:lineRule="auto"/>
        <w:jc w:val="both"/>
      </w:pPr>
      <w:r>
        <w:rPr>
          <w:sz w:val="22"/>
        </w:rPr>
        <w:t>El Sr./La Sra. ................, amb NIF núm. ..............., en nom propi / en representació de l’empresa ..............., amb NIF/CIF núm. ..............., en qualitat de ..............., i segons escriptura pública autoritzada davant notari, en data ............... i amb número de protocol ....... / o document ..............., amb domicili a ..............., persona de contacte ..............., adreça de correu electrònic ............... i telèfon núm. ..............., assabentat/</w:t>
      </w:r>
      <w:proofErr w:type="spellStart"/>
      <w:r>
        <w:rPr>
          <w:sz w:val="22"/>
        </w:rPr>
        <w:t>ada</w:t>
      </w:r>
      <w:proofErr w:type="spellEnd"/>
      <w:r>
        <w:rPr>
          <w:sz w:val="22"/>
        </w:rPr>
        <w:t xml:space="preserve"> de l’anunci publicat i de les condicions i requisits exigits per a l’adjudicació del contracte del servei de manteniment i tractament d’aigua potable de Reactivació Badalona, SA, amb domicili al carrer Marcus Porcius, núm. 1, Polígon Les Guixeres, 08915 Badalona, expedient 041-26, es compromet, en nom propi / de l’empresa que representa, a executar el contracte amb estricta subjecció als plecs i a la resta de documentació que integra l’expedient de contractació, en les condicions econòmiques següents:</w:t>
      </w:r>
    </w:p>
    <w:p w14:paraId="115380E1" w14:textId="77777777" w:rsidR="00BC7872" w:rsidRPr="00FC4063" w:rsidRDefault="00BC7872">
      <w:pPr>
        <w:sectPr w:rsidR="00BC7872" w:rsidRPr="00FC40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</w:p>
    <w:p w14:paraId="6EC590AD" w14:textId="77777777" w:rsidR="00C124D2" w:rsidRDefault="00C124D2">
      <w:pPr>
        <w:spacing w:after="60" w:line="264" w:lineRule="auto"/>
        <w:rPr>
          <w:b/>
          <w:color w:val="1F4E79"/>
          <w:sz w:val="25"/>
        </w:rPr>
      </w:pPr>
    </w:p>
    <w:p w14:paraId="12AEB945" w14:textId="77777777" w:rsidR="00BC7872" w:rsidRPr="00FC4063" w:rsidRDefault="00735E9E">
      <w:pPr>
        <w:spacing w:after="120" w:line="264" w:lineRule="auto"/>
      </w:pPr>
      <w:r>
        <w:rPr>
          <w:b/>
          <w:sz w:val="25"/>
        </w:rPr>
        <w:t>OFERTA ECONÒMICA</w:t>
      </w:r>
    </w:p>
    <w:p w14:paraId="54065964" w14:textId="77777777" w:rsidR="00BC7872" w:rsidRPr="00FC4063" w:rsidRDefault="00735E9E">
      <w:pPr>
        <w:spacing w:after="80" w:line="264" w:lineRule="auto"/>
      </w:pPr>
      <w:r>
        <w:rPr>
          <w:b/>
          <w:sz w:val="22"/>
        </w:rPr>
        <w:t>Oferta anual del licitador</w:t>
      </w:r>
    </w:p>
    <w:p w14:paraId="12A03C8E" w14:textId="77777777" w:rsidR="00BC7872" w:rsidRPr="00FC4063" w:rsidRDefault="00735E9E">
      <w:pPr>
        <w:spacing w:after="160"/>
      </w:pPr>
      <w:r>
        <w:rPr>
          <w:sz w:val="19"/>
        </w:rPr>
        <w:t>L’oferta econòmica es formula per a la durada inicial d’un (1) any i inclou la totalitat de les prestacions, productes, consumibles, analítiques, desplaçaments, mitjans i obligacions establerts en els plecs.</w:t>
      </w:r>
    </w:p>
    <w:tbl>
      <w:tblPr>
        <w:tblStyle w:val="Tablaconcuadrcula"/>
        <w:tblW w:w="0" w:type="auto"/>
        <w:jc w:val="center"/>
        <w:tblBorders>
          <w:top w:val="single" w:sz="6" w:space="0" w:color="5A5A5A"/>
          <w:left w:val="single" w:sz="6" w:space="0" w:color="5A5A5A"/>
          <w:bottom w:val="single" w:sz="6" w:space="0" w:color="5A5A5A"/>
          <w:right w:val="single" w:sz="6" w:space="0" w:color="5A5A5A"/>
          <w:insideH w:val="single" w:sz="6" w:space="0" w:color="5A5A5A"/>
          <w:insideV w:val="single" w:sz="6" w:space="0" w:color="5A5A5A"/>
        </w:tblBorders>
        <w:tblLayout w:type="fixed"/>
        <w:tblLook w:val="04A0" w:firstRow="1" w:lastRow="0" w:firstColumn="1" w:lastColumn="0" w:noHBand="0" w:noVBand="1"/>
      </w:tblPr>
      <w:tblGrid>
        <w:gridCol w:w="3571"/>
        <w:gridCol w:w="2267"/>
        <w:gridCol w:w="2040"/>
        <w:gridCol w:w="2551"/>
      </w:tblGrid>
      <w:tr w:rsidR="00BC7872" w:rsidRPr="00FC4063" w14:paraId="1A3E221C" w14:textId="77777777">
        <w:trPr>
          <w:cantSplit/>
          <w:tblHeader/>
          <w:jc w:val="center"/>
        </w:trPr>
        <w:tc>
          <w:tcPr>
            <w:tcW w:w="3571" w:type="dxa"/>
            <w:shd w:val="clear" w:color="auto" w:fill="1F4E7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83FC44B" w14:textId="77777777" w:rsidR="00D21BEE" w:rsidRDefault="00000000">
            <w:pPr>
              <w:jc w:val="center"/>
            </w:pPr>
            <w:r>
              <w:rPr>
                <w:b/>
                <w:sz w:val="18"/>
              </w:rPr>
              <w:t>Concepte</w:t>
            </w:r>
          </w:p>
        </w:tc>
        <w:tc>
          <w:tcPr>
            <w:tcW w:w="2267" w:type="dxa"/>
            <w:shd w:val="clear" w:color="auto" w:fill="1F4E7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15A2745" w14:textId="77777777" w:rsidR="00D21BEE" w:rsidRDefault="00000000">
            <w:pPr>
              <w:jc w:val="center"/>
            </w:pPr>
            <w:r>
              <w:rPr>
                <w:b/>
                <w:sz w:val="18"/>
              </w:rPr>
              <w:t>Import sense IVA (€)</w:t>
            </w:r>
          </w:p>
        </w:tc>
        <w:tc>
          <w:tcPr>
            <w:tcW w:w="2040" w:type="dxa"/>
            <w:shd w:val="clear" w:color="auto" w:fill="1F4E7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AA15A7B" w14:textId="77777777" w:rsidR="00D21BEE" w:rsidRDefault="00000000">
            <w:pPr>
              <w:jc w:val="center"/>
            </w:pPr>
            <w:r>
              <w:rPr>
                <w:b/>
                <w:sz w:val="18"/>
              </w:rPr>
              <w:t>IVA 21% (€)</w:t>
            </w:r>
          </w:p>
        </w:tc>
        <w:tc>
          <w:tcPr>
            <w:tcW w:w="2551" w:type="dxa"/>
            <w:shd w:val="clear" w:color="auto" w:fill="1F4E7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B190769" w14:textId="77777777" w:rsidR="00D21BEE" w:rsidRDefault="00000000">
            <w:pPr>
              <w:jc w:val="center"/>
            </w:pPr>
            <w:r>
              <w:rPr>
                <w:b/>
                <w:sz w:val="18"/>
              </w:rPr>
              <w:t>Import total amb IVA (€)</w:t>
            </w:r>
          </w:p>
        </w:tc>
      </w:tr>
      <w:tr w:rsidR="00BC7872" w:rsidRPr="00FC4063" w14:paraId="6E5F79E5" w14:textId="77777777">
        <w:trPr>
          <w:cantSplit/>
          <w:jc w:val="center"/>
        </w:trPr>
        <w:tc>
          <w:tcPr>
            <w:tcW w:w="357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CAF5347" w14:textId="77777777" w:rsidR="00D21BEE" w:rsidRDefault="00000000">
            <w:r>
              <w:rPr>
                <w:b/>
                <w:sz w:val="18"/>
              </w:rPr>
              <w:t>Pressupost base de licitació anual</w:t>
            </w:r>
          </w:p>
        </w:tc>
        <w:tc>
          <w:tcPr>
            <w:tcW w:w="2267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D1AB318" w14:textId="77777777" w:rsidR="00D21BEE" w:rsidRDefault="00000000">
            <w:pPr>
              <w:jc w:val="center"/>
            </w:pPr>
            <w:r>
              <w:rPr>
                <w:sz w:val="18"/>
              </w:rPr>
              <w:t>5.226,00 €</w:t>
            </w:r>
          </w:p>
        </w:tc>
        <w:tc>
          <w:tcPr>
            <w:tcW w:w="204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4557391" w14:textId="77777777" w:rsidR="00D21BEE" w:rsidRDefault="00000000">
            <w:pPr>
              <w:jc w:val="center"/>
            </w:pPr>
            <w:r>
              <w:rPr>
                <w:sz w:val="18"/>
              </w:rPr>
              <w:t>1.097,46 €</w:t>
            </w:r>
          </w:p>
        </w:tc>
        <w:tc>
          <w:tcPr>
            <w:tcW w:w="255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D3F3EF8" w14:textId="77777777" w:rsidR="00D21BEE" w:rsidRDefault="00000000">
            <w:pPr>
              <w:jc w:val="center"/>
            </w:pPr>
            <w:r>
              <w:rPr>
                <w:sz w:val="18"/>
              </w:rPr>
              <w:t>6.323,46 €</w:t>
            </w:r>
          </w:p>
        </w:tc>
      </w:tr>
      <w:tr w:rsidR="00BC7872" w:rsidRPr="00FC4063" w14:paraId="1F15FD08" w14:textId="77777777">
        <w:trPr>
          <w:cantSplit/>
          <w:jc w:val="center"/>
        </w:trPr>
        <w:tc>
          <w:tcPr>
            <w:tcW w:w="3571" w:type="dxa"/>
            <w:shd w:val="clear" w:color="auto" w:fill="F7F9FC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FD4432C" w14:textId="77777777" w:rsidR="00D21BEE" w:rsidRDefault="00000000">
            <w:r>
              <w:rPr>
                <w:b/>
                <w:sz w:val="18"/>
              </w:rPr>
              <w:t>OFERTA ECONÒMICA ANUAL DEL LICITADOR</w:t>
            </w:r>
          </w:p>
        </w:tc>
        <w:tc>
          <w:tcPr>
            <w:tcW w:w="2267" w:type="dxa"/>
            <w:shd w:val="clear" w:color="auto" w:fill="F7F9FC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D21C7EC" w14:textId="77777777" w:rsidR="00D21BEE" w:rsidRDefault="00000000">
            <w:pPr>
              <w:jc w:val="center"/>
            </w:pPr>
            <w:r>
              <w:rPr>
                <w:b/>
                <w:sz w:val="18"/>
              </w:rPr>
              <w:t>................ €</w:t>
            </w:r>
          </w:p>
        </w:tc>
        <w:tc>
          <w:tcPr>
            <w:tcW w:w="2040" w:type="dxa"/>
            <w:shd w:val="clear" w:color="auto" w:fill="F7F9FC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3FF99E0" w14:textId="77777777" w:rsidR="00D21BEE" w:rsidRDefault="00000000">
            <w:pPr>
              <w:jc w:val="center"/>
            </w:pPr>
            <w:r>
              <w:rPr>
                <w:b/>
                <w:sz w:val="18"/>
              </w:rPr>
              <w:t>................ €</w:t>
            </w:r>
          </w:p>
        </w:tc>
        <w:tc>
          <w:tcPr>
            <w:tcW w:w="2551" w:type="dxa"/>
            <w:shd w:val="clear" w:color="auto" w:fill="F7F9FC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FBF0B01" w14:textId="77777777" w:rsidR="00D21BEE" w:rsidRDefault="00000000">
            <w:pPr>
              <w:jc w:val="center"/>
            </w:pPr>
            <w:r>
              <w:rPr>
                <w:b/>
                <w:sz w:val="18"/>
              </w:rPr>
              <w:t>................ €</w:t>
            </w:r>
          </w:p>
        </w:tc>
      </w:tr>
    </w:tbl>
    <w:p w14:paraId="2998E351" w14:textId="77777777" w:rsidR="00BC7872" w:rsidRPr="00FC4063" w:rsidRDefault="00BC7872">
      <w:pPr>
        <w:spacing w:before="100" w:after="80"/>
      </w:pPr>
      <w:r>
        <w:rPr>
          <w:sz w:val="19"/>
        </w:rPr>
        <w:t xml:space="preserve">Import </w:t>
      </w:r>
      <w:proofErr w:type="spellStart"/>
      <w:r>
        <w:rPr>
          <w:sz w:val="19"/>
        </w:rPr>
        <w:t>ofertat</w:t>
      </w:r>
      <w:proofErr w:type="spellEnd"/>
      <w:r>
        <w:rPr>
          <w:sz w:val="19"/>
        </w:rPr>
        <w:t xml:space="preserve"> en lletres, sense IVA: ............................................................................................................................</w:t>
      </w:r>
    </w:p>
    <w:p w14:paraId="695551DF" w14:textId="77777777" w:rsidR="00D21BEE" w:rsidRDefault="00000000">
      <w:pPr>
        <w:spacing w:after="100" w:line="252" w:lineRule="auto"/>
      </w:pPr>
      <w:r>
        <w:rPr>
          <w:sz w:val="18"/>
        </w:rPr>
        <w:t xml:space="preserve">El licitador declara que l’import </w:t>
      </w:r>
      <w:proofErr w:type="spellStart"/>
      <w:r>
        <w:rPr>
          <w:sz w:val="18"/>
        </w:rPr>
        <w:t>ofertat</w:t>
      </w:r>
      <w:proofErr w:type="spellEnd"/>
      <w:r>
        <w:rPr>
          <w:sz w:val="18"/>
        </w:rPr>
        <w:t xml:space="preserve"> inclou tots els costos directes i indirectes necessaris per a l’execució completa del contracte. A efectes de valoració, prevaldrà l’import anual sense IVA consignat com a oferta econòmica anual.</w:t>
      </w:r>
    </w:p>
    <w:p w14:paraId="3B0885E2" w14:textId="77777777" w:rsidR="00BC7872" w:rsidRPr="00FC4063" w:rsidRDefault="00735E9E">
      <w:pPr>
        <w:spacing w:after="240" w:line="264" w:lineRule="auto"/>
      </w:pPr>
      <w:r>
        <w:rPr>
          <w:sz w:val="19"/>
        </w:rPr>
        <w:t>I, en prova de conformitat, se signa la present a ................, el dia ........ de ........................ de ........</w:t>
      </w:r>
    </w:p>
    <w:p w14:paraId="5104F77B" w14:textId="77777777" w:rsidR="00BC7872" w:rsidRPr="005767D4" w:rsidRDefault="00735E9E">
      <w:pPr>
        <w:spacing w:after="0" w:line="264" w:lineRule="auto"/>
        <w:rPr>
          <w:lang w:val="es-ES"/>
        </w:rPr>
      </w:pPr>
      <w:r>
        <w:rPr>
          <w:sz w:val="19"/>
        </w:rPr>
        <w:t>Signatura electrònica de la persona representant de l’empresa</w:t>
      </w:r>
    </w:p>
    <w:sectPr w:rsidR="00BC7872" w:rsidRPr="005767D4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FA139" w14:textId="77777777" w:rsidR="00595B98" w:rsidRPr="00FC4063" w:rsidRDefault="00595B98" w:rsidP="004339CF">
      <w:pPr>
        <w:spacing w:after="0" w:line="240" w:lineRule="auto"/>
      </w:pPr>
      <w:r w:rsidRPr="00FC4063">
        <w:separator/>
      </w:r>
    </w:p>
  </w:endnote>
  <w:endnote w:type="continuationSeparator" w:id="0">
    <w:p w14:paraId="4AACD75A" w14:textId="77777777" w:rsidR="00595B98" w:rsidRPr="00FC4063" w:rsidRDefault="00595B98" w:rsidP="004339CF">
      <w:pPr>
        <w:spacing w:after="0" w:line="240" w:lineRule="auto"/>
      </w:pPr>
      <w:r w:rsidRPr="00FC40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5E61F" w14:textId="77777777" w:rsidR="004339CF" w:rsidRPr="00FC4063" w:rsidRDefault="004339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2FDB" w14:textId="77777777" w:rsidR="004339CF" w:rsidRPr="00FC4063" w:rsidRDefault="004339C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AFDA6" w14:textId="77777777" w:rsidR="004339CF" w:rsidRPr="00FC4063" w:rsidRDefault="004339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A64B2" w14:textId="77777777" w:rsidR="00595B98" w:rsidRPr="00FC4063" w:rsidRDefault="00595B98" w:rsidP="004339CF">
      <w:pPr>
        <w:spacing w:after="0" w:line="240" w:lineRule="auto"/>
      </w:pPr>
      <w:r w:rsidRPr="00FC4063">
        <w:separator/>
      </w:r>
    </w:p>
  </w:footnote>
  <w:footnote w:type="continuationSeparator" w:id="0">
    <w:p w14:paraId="0E8A9CEF" w14:textId="77777777" w:rsidR="00595B98" w:rsidRPr="00FC4063" w:rsidRDefault="00595B98" w:rsidP="004339CF">
      <w:pPr>
        <w:spacing w:after="0" w:line="240" w:lineRule="auto"/>
      </w:pPr>
      <w:r w:rsidRPr="00FC40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DDD3" w14:textId="77777777" w:rsidR="004339CF" w:rsidRPr="00FC4063" w:rsidRDefault="004339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D0449" w14:textId="77777777" w:rsidR="004339CF" w:rsidRPr="00FC4063" w:rsidRDefault="00C72F8F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986A9DA" wp14:editId="26BC26EC">
          <wp:simplePos x="0" y="0"/>
          <wp:positionH relativeFrom="column">
            <wp:posOffset>1318260</wp:posOffset>
          </wp:positionH>
          <wp:positionV relativeFrom="paragraph">
            <wp:posOffset>-350520</wp:posOffset>
          </wp:positionV>
          <wp:extent cx="3194685" cy="719455"/>
          <wp:effectExtent l="0" t="0" r="5715" b="4445"/>
          <wp:wrapNone/>
          <wp:docPr id="712173214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9CF" w:rsidRPr="00FC4063">
      <w:rPr>
        <w:noProof/>
      </w:rPr>
      <w:drawing>
        <wp:anchor distT="0" distB="0" distL="114300" distR="114300" simplePos="0" relativeHeight="251659264" behindDoc="1" locked="0" layoutInCell="1" allowOverlap="1" wp14:anchorId="3FC9AFC1" wp14:editId="21364DD2">
          <wp:simplePos x="0" y="0"/>
          <wp:positionH relativeFrom="margin">
            <wp:posOffset>5226050</wp:posOffset>
          </wp:positionH>
          <wp:positionV relativeFrom="paragraph">
            <wp:posOffset>-299085</wp:posOffset>
          </wp:positionV>
          <wp:extent cx="1289685" cy="447675"/>
          <wp:effectExtent l="0" t="0" r="5715" b="9525"/>
          <wp:wrapTight wrapText="bothSides">
            <wp:wrapPolygon edited="0">
              <wp:start x="0" y="0"/>
              <wp:lineTo x="0" y="21140"/>
              <wp:lineTo x="21377" y="21140"/>
              <wp:lineTo x="21377" y="919"/>
              <wp:lineTo x="19143" y="0"/>
              <wp:lineTo x="0" y="0"/>
            </wp:wrapPolygon>
          </wp:wrapTight>
          <wp:docPr id="709945890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6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26D97" w14:textId="77777777" w:rsidR="004339CF" w:rsidRPr="00FC4063" w:rsidRDefault="004339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9368657">
    <w:abstractNumId w:val="8"/>
  </w:num>
  <w:num w:numId="2" w16cid:durableId="1480196132">
    <w:abstractNumId w:val="6"/>
  </w:num>
  <w:num w:numId="3" w16cid:durableId="753666750">
    <w:abstractNumId w:val="5"/>
  </w:num>
  <w:num w:numId="4" w16cid:durableId="191041761">
    <w:abstractNumId w:val="4"/>
  </w:num>
  <w:num w:numId="5" w16cid:durableId="13043699">
    <w:abstractNumId w:val="7"/>
  </w:num>
  <w:num w:numId="6" w16cid:durableId="724643667">
    <w:abstractNumId w:val="3"/>
  </w:num>
  <w:num w:numId="7" w16cid:durableId="724255747">
    <w:abstractNumId w:val="2"/>
  </w:num>
  <w:num w:numId="8" w16cid:durableId="1291859435">
    <w:abstractNumId w:val="1"/>
  </w:num>
  <w:num w:numId="9" w16cid:durableId="1430731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7B4F"/>
    <w:rsid w:val="0006063C"/>
    <w:rsid w:val="00061314"/>
    <w:rsid w:val="0015074B"/>
    <w:rsid w:val="00230C19"/>
    <w:rsid w:val="0023324E"/>
    <w:rsid w:val="0029639D"/>
    <w:rsid w:val="002C3DD2"/>
    <w:rsid w:val="00326F90"/>
    <w:rsid w:val="004339CF"/>
    <w:rsid w:val="005767D4"/>
    <w:rsid w:val="00577C07"/>
    <w:rsid w:val="00595B98"/>
    <w:rsid w:val="005A6DD2"/>
    <w:rsid w:val="00630327"/>
    <w:rsid w:val="0068437D"/>
    <w:rsid w:val="00735E9E"/>
    <w:rsid w:val="00840349"/>
    <w:rsid w:val="00A17DC8"/>
    <w:rsid w:val="00A724A5"/>
    <w:rsid w:val="00AA1D8D"/>
    <w:rsid w:val="00AF6B9B"/>
    <w:rsid w:val="00B47730"/>
    <w:rsid w:val="00B813B9"/>
    <w:rsid w:val="00BC7872"/>
    <w:rsid w:val="00C04FB6"/>
    <w:rsid w:val="00C124D2"/>
    <w:rsid w:val="00C72F8F"/>
    <w:rsid w:val="00CB0664"/>
    <w:rsid w:val="00CE1CD9"/>
    <w:rsid w:val="00D21BEE"/>
    <w:rsid w:val="00FC40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9EC675"/>
  <w14:defaultImageDpi w14:val="300"/>
  <w15:docId w15:val="{CC28BA52-BB80-4CDE-B3F8-C9E680ED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0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C. Model d'oferta econòmica - Expedient 041-26</dc:title>
  <dc:subject>Servei de manteniment i tractament d'aigua potable</dc:subject>
  <dc:creator>python-docx</dc:creator>
  <cp:keywords/>
  <dc:description>generated by python-docx</dc:description>
  <cp:lastModifiedBy>Francisco Gallego</cp:lastModifiedBy>
  <cp:revision>19</cp:revision>
  <dcterms:created xsi:type="dcterms:W3CDTF">2013-12-23T23:15:00Z</dcterms:created>
  <dcterms:modified xsi:type="dcterms:W3CDTF">2026-06-29T07:53:00Z</dcterms:modified>
  <cp:category/>
</cp:coreProperties>
</file>