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09A3" w14:textId="77777777" w:rsidR="007C576A" w:rsidRDefault="007C576A" w:rsidP="00D502DD">
      <w:pPr>
        <w:jc w:val="center"/>
        <w:rPr>
          <w:rFonts w:ascii="Arial" w:hAnsi="Arial" w:cs="Arial"/>
          <w:b/>
          <w:bCs/>
          <w:lang w:val="ca-ES"/>
        </w:rPr>
      </w:pPr>
    </w:p>
    <w:p w14:paraId="37EAAE59" w14:textId="3116AAED" w:rsidR="006B5FAE" w:rsidRDefault="00000000" w:rsidP="007C576A">
      <w:pPr>
        <w:jc w:val="center"/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ANNEX 4. PRESENTACIÓ D’OFERTES PER A CONTRACTES MENORS</w:t>
      </w:r>
    </w:p>
    <w:p w14:paraId="43B624B1" w14:textId="77777777" w:rsidR="007C576A" w:rsidRPr="007C576A" w:rsidRDefault="007C576A" w:rsidP="007C576A">
      <w:pPr>
        <w:jc w:val="center"/>
        <w:rPr>
          <w:rFonts w:ascii="Arial" w:hAnsi="Arial" w:cs="Arial"/>
          <w:b/>
          <w:bCs/>
          <w:lang w:val="ca-ES"/>
        </w:rPr>
      </w:pPr>
    </w:p>
    <w:p w14:paraId="412F5563" w14:textId="77777777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Dades personals</w:t>
      </w:r>
    </w:p>
    <w:p w14:paraId="4FEB94A0" w14:textId="77777777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1. Sol·licitant</w:t>
      </w:r>
    </w:p>
    <w:p w14:paraId="1BB199EA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Nom i cognoms / Raó social: ____________________________________________</w:t>
      </w:r>
    </w:p>
    <w:p w14:paraId="076A6D0B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Document d’identitat / NIF: _________________________________</w:t>
      </w:r>
    </w:p>
    <w:p w14:paraId="18E5F9F8" w14:textId="77777777" w:rsidR="006B5FAE" w:rsidRPr="00D502DD" w:rsidRDefault="006B5FAE">
      <w:pPr>
        <w:rPr>
          <w:rFonts w:ascii="Arial" w:hAnsi="Arial" w:cs="Arial"/>
          <w:lang w:val="ca-ES"/>
        </w:rPr>
      </w:pPr>
    </w:p>
    <w:p w14:paraId="49B350B2" w14:textId="77777777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2. Representant (si escau)</w:t>
      </w:r>
    </w:p>
    <w:p w14:paraId="7F2B9FF1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Nom i cognoms: ____________________________________________</w:t>
      </w:r>
    </w:p>
    <w:p w14:paraId="47A3D43D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Document d’identitat / NIF: _________________________________</w:t>
      </w:r>
    </w:p>
    <w:p w14:paraId="73121361" w14:textId="77777777" w:rsidR="006B5FAE" w:rsidRPr="00D502DD" w:rsidRDefault="006B5FAE">
      <w:pPr>
        <w:rPr>
          <w:rFonts w:ascii="Arial" w:hAnsi="Arial" w:cs="Arial"/>
          <w:lang w:val="ca-ES"/>
        </w:rPr>
      </w:pPr>
    </w:p>
    <w:p w14:paraId="177E6DAC" w14:textId="77777777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Dades de contacte</w:t>
      </w:r>
    </w:p>
    <w:p w14:paraId="684215A8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Domicili: ____________________________________________</w:t>
      </w:r>
    </w:p>
    <w:p w14:paraId="4A45B462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Població: _______________________  Codi postal: _______________</w:t>
      </w:r>
    </w:p>
    <w:p w14:paraId="6F25F215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Telèfon mòbil: _________________________________</w:t>
      </w:r>
    </w:p>
    <w:p w14:paraId="1DC511B5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Adreça electrònica: ________________________________________________</w:t>
      </w:r>
    </w:p>
    <w:p w14:paraId="2C450CD2" w14:textId="16315849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Vull rebre notificacions electròniques</w:t>
      </w:r>
      <w:r w:rsidR="00D502DD" w:rsidRPr="00D502DD">
        <w:rPr>
          <w:rStyle w:val="Refdenotaalpie"/>
          <w:rFonts w:ascii="Arial" w:hAnsi="Arial" w:cs="Arial"/>
          <w:lang w:val="ca-ES"/>
        </w:rPr>
        <w:footnoteReference w:id="1"/>
      </w:r>
      <w:r w:rsidRPr="00D502DD">
        <w:rPr>
          <w:rFonts w:ascii="Arial" w:hAnsi="Arial" w:cs="Arial"/>
          <w:lang w:val="ca-ES"/>
        </w:rPr>
        <w:t xml:space="preserve">: </w:t>
      </w:r>
      <w:r w:rsidRPr="00D502DD">
        <w:rPr>
          <w:rFonts w:ascii="Segoe UI Symbol" w:hAnsi="Segoe UI Symbol" w:cs="Segoe UI Symbol"/>
          <w:lang w:val="ca-ES"/>
        </w:rPr>
        <w:t>☐</w:t>
      </w:r>
      <w:r w:rsidRPr="00D502DD">
        <w:rPr>
          <w:rFonts w:ascii="Arial" w:hAnsi="Arial" w:cs="Arial"/>
          <w:lang w:val="ca-ES"/>
        </w:rPr>
        <w:t xml:space="preserve"> Sí </w:t>
      </w:r>
      <w:r w:rsidRPr="00D502DD">
        <w:rPr>
          <w:rFonts w:ascii="Segoe UI Symbol" w:hAnsi="Segoe UI Symbol" w:cs="Segoe UI Symbol"/>
          <w:lang w:val="ca-ES"/>
        </w:rPr>
        <w:t>☐</w:t>
      </w:r>
      <w:r w:rsidRPr="00D502DD">
        <w:rPr>
          <w:rFonts w:ascii="Arial" w:hAnsi="Arial" w:cs="Arial"/>
          <w:lang w:val="ca-ES"/>
        </w:rPr>
        <w:t xml:space="preserve"> No</w:t>
      </w:r>
    </w:p>
    <w:p w14:paraId="70099360" w14:textId="77777777" w:rsidR="006B5FAE" w:rsidRDefault="006B5FAE">
      <w:pPr>
        <w:rPr>
          <w:rFonts w:ascii="Arial" w:hAnsi="Arial" w:cs="Arial"/>
          <w:lang w:val="ca-ES"/>
        </w:rPr>
      </w:pPr>
    </w:p>
    <w:p w14:paraId="4CFD345B" w14:textId="77777777" w:rsidR="007C576A" w:rsidRDefault="007C576A">
      <w:pPr>
        <w:rPr>
          <w:rFonts w:ascii="Arial" w:hAnsi="Arial" w:cs="Arial"/>
          <w:lang w:val="ca-ES"/>
        </w:rPr>
      </w:pPr>
    </w:p>
    <w:p w14:paraId="11E39829" w14:textId="77777777" w:rsidR="007C576A" w:rsidRDefault="007C576A">
      <w:pPr>
        <w:rPr>
          <w:rFonts w:ascii="Arial" w:hAnsi="Arial" w:cs="Arial"/>
          <w:lang w:val="ca-ES"/>
        </w:rPr>
      </w:pPr>
    </w:p>
    <w:p w14:paraId="36D42ADC" w14:textId="77777777" w:rsidR="007C576A" w:rsidRPr="00D502DD" w:rsidRDefault="007C576A">
      <w:pPr>
        <w:rPr>
          <w:rFonts w:ascii="Arial" w:hAnsi="Arial" w:cs="Arial"/>
          <w:lang w:val="ca-ES"/>
        </w:rPr>
      </w:pPr>
    </w:p>
    <w:p w14:paraId="3A67C7D5" w14:textId="047D012F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lastRenderedPageBreak/>
        <w:t>Dades de contractació</w:t>
      </w:r>
    </w:p>
    <w:p w14:paraId="0E3171BB" w14:textId="34881DFE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Objecte del contracte:</w:t>
      </w:r>
      <w:r w:rsidRPr="00D502DD">
        <w:rPr>
          <w:rFonts w:ascii="Arial" w:hAnsi="Arial" w:cs="Arial"/>
          <w:lang w:val="ca-ES"/>
        </w:rPr>
        <w:t>_____________________________________________________________</w:t>
      </w:r>
    </w:p>
    <w:p w14:paraId="2015B9B3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Pressupost sense IVA</w:t>
      </w:r>
      <w:r w:rsidRPr="00D502DD">
        <w:rPr>
          <w:rFonts w:ascii="Arial" w:hAnsi="Arial" w:cs="Arial"/>
          <w:lang w:val="ca-ES"/>
        </w:rPr>
        <w:t>: __________________ €</w:t>
      </w:r>
    </w:p>
    <w:p w14:paraId="7C81C28B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Pressupost amb IVA</w:t>
      </w:r>
      <w:r w:rsidRPr="00D502DD">
        <w:rPr>
          <w:rFonts w:ascii="Arial" w:hAnsi="Arial" w:cs="Arial"/>
          <w:lang w:val="ca-ES"/>
        </w:rPr>
        <w:t>: ____________________ €</w:t>
      </w:r>
    </w:p>
    <w:p w14:paraId="19114962" w14:textId="77777777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Referència expedient: ____________________</w:t>
      </w:r>
    </w:p>
    <w:p w14:paraId="4738E3E2" w14:textId="77777777" w:rsidR="006B5FAE" w:rsidRPr="00D502DD" w:rsidRDefault="006B5FAE">
      <w:pPr>
        <w:rPr>
          <w:rFonts w:ascii="Arial" w:hAnsi="Arial" w:cs="Arial"/>
          <w:lang w:val="ca-ES"/>
        </w:rPr>
      </w:pPr>
    </w:p>
    <w:p w14:paraId="6C8B202D" w14:textId="77777777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Sol·licito</w:t>
      </w:r>
    </w:p>
    <w:p w14:paraId="2F63D8B6" w14:textId="3AF81A69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Que sigui admesa l’oferta adjunta.</w:t>
      </w:r>
    </w:p>
    <w:p w14:paraId="247D963C" w14:textId="77777777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Declaro</w:t>
      </w:r>
    </w:p>
    <w:p w14:paraId="5A5D2C40" w14:textId="7F2AC64B" w:rsidR="00D502DD" w:rsidRPr="00D502DD" w:rsidRDefault="00D502DD" w:rsidP="00D502D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 xml:space="preserve">Que les facultats de representació que ostento són suficients i vigents. </w:t>
      </w:r>
    </w:p>
    <w:p w14:paraId="4377782E" w14:textId="45500851" w:rsidR="00D502DD" w:rsidRPr="00D502DD" w:rsidRDefault="00D502DD" w:rsidP="00D502D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 xml:space="preserve">Que la persona física o jurídica que represento compleix totes les condicions legalment establertes per a l’execució del contracte, incloent-hi un objecte social adequat, si escau, i la inscripció en els registres corresponents, i que no incorre en cap prohibició de contractar amb l’Administració. </w:t>
      </w:r>
    </w:p>
    <w:p w14:paraId="594A49E3" w14:textId="4BC9A2A5" w:rsidR="00D502DD" w:rsidRPr="00D502DD" w:rsidRDefault="00D502DD" w:rsidP="00D502D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 xml:space="preserve">Que la persona o empresa que represento es troba al corrent del compliment de les obligacions tributàries i amb la Seguretat Social. </w:t>
      </w:r>
    </w:p>
    <w:p w14:paraId="5F4D17ED" w14:textId="25BCDEBD" w:rsidR="006B5FAE" w:rsidRPr="00D502DD" w:rsidRDefault="00D502DD" w:rsidP="00D502D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lang w:val="ca-ES"/>
        </w:rPr>
        <w:t>A aquests efectes, autoritzo a l’Ajuntament de la Fuliola a obtenir de les administracions competents els certificats acreditatius d’aquest compliment:</w:t>
      </w:r>
      <w:r w:rsidRPr="00D502DD">
        <w:rPr>
          <w:rFonts w:ascii="Arial" w:hAnsi="Arial" w:cs="Arial"/>
          <w:lang w:val="ca-ES"/>
        </w:rPr>
        <w:br/>
      </w:r>
      <w:r w:rsidRPr="00D502DD">
        <w:rPr>
          <w:rFonts w:ascii="Segoe UI Symbol" w:hAnsi="Segoe UI Symbol" w:cs="Segoe UI Symbol"/>
          <w:lang w:val="ca-ES"/>
        </w:rPr>
        <w:t>☐</w:t>
      </w:r>
      <w:r w:rsidRPr="00D502DD">
        <w:rPr>
          <w:rFonts w:ascii="Arial" w:hAnsi="Arial" w:cs="Arial"/>
          <w:lang w:val="ca-ES"/>
        </w:rPr>
        <w:t xml:space="preserve"> Sí</w:t>
      </w:r>
      <w:r w:rsidRPr="00D502DD">
        <w:rPr>
          <w:rFonts w:ascii="Arial" w:hAnsi="Arial" w:cs="Arial"/>
          <w:lang w:val="ca-ES"/>
        </w:rPr>
        <w:t> </w:t>
      </w:r>
      <w:r w:rsidRPr="00D502DD">
        <w:rPr>
          <w:rFonts w:ascii="Arial" w:hAnsi="Arial" w:cs="Arial"/>
          <w:lang w:val="ca-ES"/>
        </w:rPr>
        <w:t> </w:t>
      </w:r>
      <w:r w:rsidRPr="00D502DD">
        <w:rPr>
          <w:rFonts w:ascii="Segoe UI Symbol" w:hAnsi="Segoe UI Symbol" w:cs="Segoe UI Symbol"/>
          <w:lang w:val="ca-ES"/>
        </w:rPr>
        <w:t>☐</w:t>
      </w:r>
      <w:r w:rsidRPr="00D502DD">
        <w:rPr>
          <w:rFonts w:ascii="Arial" w:hAnsi="Arial" w:cs="Arial"/>
          <w:lang w:val="ca-ES"/>
        </w:rPr>
        <w:t xml:space="preserve"> No</w:t>
      </w:r>
    </w:p>
    <w:p w14:paraId="39D5A4AA" w14:textId="77777777" w:rsidR="00D502DD" w:rsidRPr="00D502DD" w:rsidRDefault="00D502DD" w:rsidP="00D502DD">
      <w:pPr>
        <w:rPr>
          <w:rFonts w:ascii="Arial" w:hAnsi="Arial" w:cs="Arial"/>
          <w:lang w:val="ca-ES"/>
        </w:rPr>
      </w:pPr>
    </w:p>
    <w:p w14:paraId="5B4FCCBD" w14:textId="77777777" w:rsidR="00D502DD" w:rsidRPr="00D502DD" w:rsidRDefault="00D502DD" w:rsidP="00D502DD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Documents aportats</w:t>
      </w:r>
    </w:p>
    <w:p w14:paraId="58435C18" w14:textId="2DBCA425" w:rsidR="00D502DD" w:rsidRPr="00D502DD" w:rsidRDefault="00D502DD" w:rsidP="00D502DD">
      <w:pPr>
        <w:rPr>
          <w:rFonts w:ascii="Arial" w:hAnsi="Arial" w:cs="Arial"/>
          <w:lang w:val="ca-ES"/>
        </w:rPr>
      </w:pPr>
      <w:r w:rsidRPr="00D502DD">
        <w:rPr>
          <w:rFonts w:ascii="Segoe UI Symbol" w:hAnsi="Segoe UI Symbol" w:cs="Segoe UI Symbol"/>
          <w:lang w:val="ca-ES"/>
        </w:rPr>
        <w:t>☐</w:t>
      </w:r>
      <w:r w:rsidRPr="00D502DD">
        <w:rPr>
          <w:rFonts w:ascii="Arial" w:hAnsi="Arial" w:cs="Arial"/>
          <w:lang w:val="ca-ES"/>
        </w:rPr>
        <w:t xml:space="preserve"> Pressupost desglossat de l’obra, servei o subministrament</w:t>
      </w:r>
      <w:r w:rsidR="007C576A">
        <w:rPr>
          <w:rFonts w:ascii="Arial" w:hAnsi="Arial" w:cs="Arial"/>
          <w:lang w:val="ca-ES"/>
        </w:rPr>
        <w:t xml:space="preserve"> (obligatori) </w:t>
      </w:r>
      <w:r w:rsidRPr="00D502DD">
        <w:rPr>
          <w:rFonts w:ascii="Arial" w:hAnsi="Arial" w:cs="Arial"/>
          <w:lang w:val="ca-ES"/>
        </w:rPr>
        <w:br/>
      </w:r>
      <w:r w:rsidRPr="00D502DD">
        <w:rPr>
          <w:rFonts w:ascii="Segoe UI Symbol" w:hAnsi="Segoe UI Symbol" w:cs="Segoe UI Symbol"/>
          <w:lang w:val="ca-ES"/>
        </w:rPr>
        <w:t>☐</w:t>
      </w:r>
      <w:r w:rsidRPr="00D502DD">
        <w:rPr>
          <w:rFonts w:ascii="Arial" w:hAnsi="Arial" w:cs="Arial"/>
          <w:lang w:val="ca-ES"/>
        </w:rPr>
        <w:t xml:space="preserve"> Documents acreditatius d’estar al corrent d’obligacions tributàries i amb la Seguretat Social (si no s’ha autoritzat la consulta).</w:t>
      </w:r>
      <w:r w:rsidRPr="00D502DD">
        <w:rPr>
          <w:rFonts w:ascii="Arial" w:hAnsi="Arial" w:cs="Arial"/>
          <w:lang w:val="ca-ES"/>
        </w:rPr>
        <w:br/>
      </w:r>
      <w:r w:rsidRPr="00D502DD">
        <w:rPr>
          <w:rFonts w:ascii="Segoe UI Symbol" w:hAnsi="Segoe UI Symbol" w:cs="Segoe UI Symbol"/>
          <w:lang w:val="ca-ES"/>
        </w:rPr>
        <w:t>☐</w:t>
      </w:r>
      <w:r w:rsidRPr="00D502DD">
        <w:rPr>
          <w:rFonts w:ascii="Arial" w:hAnsi="Arial" w:cs="Arial"/>
          <w:lang w:val="ca-ES"/>
        </w:rPr>
        <w:t xml:space="preserve"> Model </w:t>
      </w:r>
      <w:r w:rsidRPr="00D502DD">
        <w:rPr>
          <w:rFonts w:ascii="Arial" w:hAnsi="Arial" w:cs="Arial"/>
          <w:lang w:val="ca-ES"/>
        </w:rPr>
        <w:t xml:space="preserve">adjunt </w:t>
      </w:r>
      <w:r w:rsidRPr="00D502DD">
        <w:rPr>
          <w:rFonts w:ascii="Arial" w:hAnsi="Arial" w:cs="Arial"/>
          <w:lang w:val="ca-ES"/>
        </w:rPr>
        <w:t>“Presentació d’ofertes en cas de contractes menors</w:t>
      </w:r>
      <w:r w:rsidRPr="00D502DD">
        <w:rPr>
          <w:rFonts w:ascii="Arial" w:hAnsi="Arial" w:cs="Arial"/>
          <w:lang w:val="ca-ES"/>
        </w:rPr>
        <w:t>”</w:t>
      </w:r>
      <w:r w:rsidR="007C576A">
        <w:rPr>
          <w:rFonts w:ascii="Arial" w:hAnsi="Arial" w:cs="Arial"/>
          <w:lang w:val="ca-ES"/>
        </w:rPr>
        <w:t xml:space="preserve"> </w:t>
      </w:r>
      <w:r w:rsidR="007C576A">
        <w:rPr>
          <w:rFonts w:ascii="Arial" w:hAnsi="Arial" w:cs="Arial"/>
          <w:lang w:val="ca-ES"/>
        </w:rPr>
        <w:t>(obligatori)</w:t>
      </w:r>
      <w:r w:rsidR="007C576A">
        <w:rPr>
          <w:rFonts w:ascii="Arial" w:hAnsi="Arial" w:cs="Arial"/>
          <w:lang w:val="ca-ES"/>
        </w:rPr>
        <w:t xml:space="preserve"> </w:t>
      </w:r>
    </w:p>
    <w:p w14:paraId="1F6E60A1" w14:textId="0F9167AF" w:rsidR="00D502DD" w:rsidRPr="00D502DD" w:rsidRDefault="00D502DD" w:rsidP="00D502DD">
      <w:pPr>
        <w:rPr>
          <w:rFonts w:ascii="Arial" w:hAnsi="Arial" w:cs="Arial"/>
          <w:lang w:val="ca-ES"/>
        </w:rPr>
      </w:pPr>
      <w:r w:rsidRPr="00D502DD">
        <w:rPr>
          <w:rFonts w:ascii="Segoe UI Symbol" w:hAnsi="Segoe UI Symbol" w:cs="Segoe UI Symbol"/>
          <w:lang w:val="ca-ES"/>
        </w:rPr>
        <w:t>☐</w:t>
      </w:r>
      <w:r w:rsidRPr="00D502DD">
        <w:rPr>
          <w:rFonts w:ascii="Arial" w:hAnsi="Arial" w:cs="Arial"/>
          <w:lang w:val="ca-ES"/>
        </w:rPr>
        <w:t xml:space="preserve"> Altres (indiqueu-los):</w:t>
      </w:r>
    </w:p>
    <w:p w14:paraId="25454080" w14:textId="77777777" w:rsidR="00D502DD" w:rsidRPr="00D502DD" w:rsidRDefault="00D502DD" w:rsidP="00D502DD">
      <w:pPr>
        <w:rPr>
          <w:rFonts w:ascii="Arial" w:hAnsi="Arial" w:cs="Arial"/>
          <w:lang w:val="ca-ES"/>
        </w:rPr>
      </w:pPr>
    </w:p>
    <w:p w14:paraId="2B9BC8AC" w14:textId="1E911E5F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Signatura</w:t>
      </w:r>
      <w:r w:rsidR="00D502DD" w:rsidRPr="00D502DD">
        <w:rPr>
          <w:rStyle w:val="Refdenotaalpie"/>
          <w:rFonts w:ascii="Arial" w:hAnsi="Arial" w:cs="Arial"/>
          <w:b/>
          <w:bCs/>
          <w:lang w:val="ca-ES"/>
        </w:rPr>
        <w:footnoteReference w:id="2"/>
      </w:r>
    </w:p>
    <w:p w14:paraId="126E45B4" w14:textId="77777777" w:rsidR="006B5FAE" w:rsidRPr="00D502DD" w:rsidRDefault="00000000">
      <w:pPr>
        <w:rPr>
          <w:rFonts w:ascii="Arial" w:hAnsi="Arial" w:cs="Arial"/>
          <w:b/>
          <w:bCs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lastRenderedPageBreak/>
        <w:t>Lloc i data: ____________________________</w:t>
      </w:r>
    </w:p>
    <w:p w14:paraId="2B74CE5A" w14:textId="0070A3BE" w:rsidR="006B5FAE" w:rsidRPr="00D502DD" w:rsidRDefault="00000000">
      <w:pPr>
        <w:rPr>
          <w:rFonts w:ascii="Arial" w:hAnsi="Arial" w:cs="Arial"/>
          <w:lang w:val="ca-ES"/>
        </w:rPr>
      </w:pPr>
      <w:r w:rsidRPr="00D502DD">
        <w:rPr>
          <w:rFonts w:ascii="Arial" w:hAnsi="Arial" w:cs="Arial"/>
          <w:b/>
          <w:bCs/>
          <w:lang w:val="ca-ES"/>
        </w:rPr>
        <w:t>Signatura</w:t>
      </w:r>
      <w:r w:rsidRPr="00D502DD">
        <w:rPr>
          <w:rFonts w:ascii="Arial" w:hAnsi="Arial" w:cs="Arial"/>
          <w:lang w:val="ca-ES"/>
        </w:rPr>
        <w:t xml:space="preserve">: </w:t>
      </w:r>
    </w:p>
    <w:sectPr w:rsidR="006B5FAE" w:rsidRPr="00D502D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658D" w14:textId="77777777" w:rsidR="00DE5488" w:rsidRDefault="00DE5488" w:rsidP="00D502DD">
      <w:pPr>
        <w:spacing w:after="0" w:line="240" w:lineRule="auto"/>
      </w:pPr>
      <w:r>
        <w:separator/>
      </w:r>
    </w:p>
  </w:endnote>
  <w:endnote w:type="continuationSeparator" w:id="0">
    <w:p w14:paraId="0F03D075" w14:textId="77777777" w:rsidR="00DE5488" w:rsidRDefault="00DE5488" w:rsidP="00D5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6431" w14:textId="6D088EA5" w:rsidR="007C576A" w:rsidRDefault="007C576A">
    <w:pPr>
      <w:pStyle w:val="Piedepgina"/>
    </w:pPr>
    <w:r>
      <w:rPr>
        <w:noProof/>
      </w:rPr>
      <w:drawing>
        <wp:inline distT="0" distB="0" distL="0" distR="0" wp14:anchorId="491CC37C" wp14:editId="08BA457D">
          <wp:extent cx="5400675" cy="285750"/>
          <wp:effectExtent l="0" t="0" r="9525" b="0"/>
          <wp:docPr id="17990753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43" r="-8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85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7ACD" w14:textId="77777777" w:rsidR="00DE5488" w:rsidRDefault="00DE5488" w:rsidP="00D502DD">
      <w:pPr>
        <w:spacing w:after="0" w:line="240" w:lineRule="auto"/>
      </w:pPr>
      <w:r>
        <w:separator/>
      </w:r>
    </w:p>
  </w:footnote>
  <w:footnote w:type="continuationSeparator" w:id="0">
    <w:p w14:paraId="3B0CA9FA" w14:textId="77777777" w:rsidR="00DE5488" w:rsidRDefault="00DE5488" w:rsidP="00D502DD">
      <w:pPr>
        <w:spacing w:after="0" w:line="240" w:lineRule="auto"/>
      </w:pPr>
      <w:r>
        <w:continuationSeparator/>
      </w:r>
    </w:p>
  </w:footnote>
  <w:footnote w:id="1">
    <w:p w14:paraId="7E14A655" w14:textId="0561BB7A" w:rsidR="00D502DD" w:rsidRPr="00D502DD" w:rsidRDefault="00D502DD" w:rsidP="00D502DD">
      <w:pPr>
        <w:pStyle w:val="Textonotapie"/>
        <w:jc w:val="both"/>
        <w:rPr>
          <w:rFonts w:ascii="Arial" w:hAnsi="Arial" w:cs="Arial"/>
          <w:sz w:val="18"/>
          <w:szCs w:val="18"/>
          <w:lang w:val="ca-ES"/>
        </w:rPr>
      </w:pPr>
      <w:r w:rsidRPr="00D502DD">
        <w:rPr>
          <w:rStyle w:val="Refdenotaalpie"/>
          <w:rFonts w:ascii="Arial" w:hAnsi="Arial" w:cs="Arial"/>
          <w:sz w:val="18"/>
          <w:szCs w:val="18"/>
          <w:lang w:val="ca-ES"/>
        </w:rPr>
        <w:footnoteRef/>
      </w:r>
      <w:r w:rsidRPr="00D502DD">
        <w:rPr>
          <w:rFonts w:ascii="Arial" w:hAnsi="Arial" w:cs="Arial"/>
          <w:sz w:val="18"/>
          <w:szCs w:val="18"/>
          <w:lang w:val="ca-ES"/>
        </w:rPr>
        <w:t>Cal indicar l’adreça electrònica i/o el telèfon mòbil de la persona que ha de rebre els avisos de les comunicacions/notificacions. Les persones jurídiques, les entitats sense personalitat jurídica, les professionals col·legiades, les empleades públiques estan obligades a rebre les notificacions per mitjans electrònics i les representants de qualsevol de les anteriors, així com aquelles que s’estableixi reglamentàriament (article 14.2 de la Llei 39/2015).</w:t>
      </w:r>
    </w:p>
  </w:footnote>
  <w:footnote w:id="2">
    <w:p w14:paraId="24793EA4" w14:textId="77777777" w:rsidR="00D502DD" w:rsidRPr="00D502DD" w:rsidRDefault="00D502DD" w:rsidP="00D502DD">
      <w:pPr>
        <w:pStyle w:val="Textonotapie"/>
        <w:rPr>
          <w:rFonts w:ascii="Arial" w:hAnsi="Arial" w:cs="Arial"/>
          <w:b/>
          <w:bCs/>
          <w:sz w:val="18"/>
          <w:szCs w:val="18"/>
          <w:lang w:val="ca-ES"/>
        </w:rPr>
      </w:pPr>
      <w:r w:rsidRPr="00D502DD">
        <w:rPr>
          <w:rStyle w:val="Refdenotaalpie"/>
          <w:rFonts w:ascii="Arial" w:hAnsi="Arial" w:cs="Arial"/>
          <w:sz w:val="18"/>
          <w:szCs w:val="18"/>
        </w:rPr>
        <w:footnoteRef/>
      </w:r>
      <w:r w:rsidRPr="00D502DD">
        <w:rPr>
          <w:rFonts w:ascii="Arial" w:hAnsi="Arial" w:cs="Arial"/>
          <w:sz w:val="18"/>
          <w:szCs w:val="18"/>
        </w:rPr>
        <w:t xml:space="preserve"> </w:t>
      </w:r>
      <w:r w:rsidRPr="00D502DD">
        <w:rPr>
          <w:rFonts w:ascii="Arial" w:hAnsi="Arial" w:cs="Arial"/>
          <w:b/>
          <w:bCs/>
          <w:sz w:val="18"/>
          <w:szCs w:val="18"/>
          <w:lang w:val="ca-ES"/>
        </w:rPr>
        <w:t>Informació bàsica sobre protecció de dades personals</w:t>
      </w:r>
    </w:p>
    <w:p w14:paraId="5A64CE67" w14:textId="77777777" w:rsidR="00D502DD" w:rsidRPr="00D502DD" w:rsidRDefault="00D502DD" w:rsidP="00D502DD">
      <w:pPr>
        <w:pStyle w:val="Textonotapie"/>
        <w:rPr>
          <w:rFonts w:ascii="Arial" w:hAnsi="Arial" w:cs="Arial"/>
          <w:sz w:val="18"/>
          <w:szCs w:val="18"/>
          <w:lang w:val="ca-ES"/>
        </w:rPr>
      </w:pPr>
      <w:r w:rsidRPr="00D502DD">
        <w:rPr>
          <w:rFonts w:ascii="Arial" w:hAnsi="Arial" w:cs="Arial"/>
          <w:sz w:val="18"/>
          <w:szCs w:val="18"/>
          <w:lang w:val="ca-ES"/>
        </w:rPr>
        <w:t>Base jurídica: compliment d’una missió realitzada en exercici de poders públics (article 6.1.e del RGPD 2016/679).</w:t>
      </w:r>
    </w:p>
    <w:p w14:paraId="684F216E" w14:textId="77777777" w:rsidR="00D502DD" w:rsidRPr="00D502DD" w:rsidRDefault="00D502DD" w:rsidP="00D502DD">
      <w:pPr>
        <w:pStyle w:val="Textonotapie"/>
        <w:rPr>
          <w:rFonts w:ascii="Arial" w:hAnsi="Arial" w:cs="Arial"/>
          <w:sz w:val="18"/>
          <w:szCs w:val="18"/>
          <w:lang w:val="ca-ES"/>
        </w:rPr>
      </w:pPr>
      <w:r w:rsidRPr="00D502DD">
        <w:rPr>
          <w:rFonts w:ascii="Arial" w:hAnsi="Arial" w:cs="Arial"/>
          <w:sz w:val="18"/>
          <w:szCs w:val="18"/>
          <w:lang w:val="ca-ES"/>
        </w:rPr>
        <w:t>Responsable del tractament: Ajuntament de la Fuliola.</w:t>
      </w:r>
    </w:p>
    <w:p w14:paraId="3EC254E6" w14:textId="77777777" w:rsidR="00D502DD" w:rsidRPr="00D502DD" w:rsidRDefault="00D502DD" w:rsidP="00D502DD">
      <w:pPr>
        <w:pStyle w:val="Textonotapie"/>
        <w:rPr>
          <w:rFonts w:ascii="Arial" w:hAnsi="Arial" w:cs="Arial"/>
          <w:sz w:val="18"/>
          <w:szCs w:val="18"/>
          <w:lang w:val="ca-ES"/>
        </w:rPr>
      </w:pPr>
      <w:r w:rsidRPr="00D502DD">
        <w:rPr>
          <w:rFonts w:ascii="Arial" w:hAnsi="Arial" w:cs="Arial"/>
          <w:sz w:val="18"/>
          <w:szCs w:val="18"/>
          <w:lang w:val="ca-ES"/>
        </w:rPr>
        <w:t>Finalitat: registre i gestió administrativa dels contractes administratius dels expedients de contractació.</w:t>
      </w:r>
    </w:p>
    <w:p w14:paraId="403FD086" w14:textId="77777777" w:rsidR="00D502DD" w:rsidRPr="00D502DD" w:rsidRDefault="00D502DD" w:rsidP="00D502DD">
      <w:pPr>
        <w:pStyle w:val="Textonotapie"/>
        <w:rPr>
          <w:rFonts w:ascii="Arial" w:hAnsi="Arial" w:cs="Arial"/>
          <w:sz w:val="18"/>
          <w:szCs w:val="18"/>
          <w:lang w:val="ca-ES"/>
        </w:rPr>
      </w:pPr>
      <w:r w:rsidRPr="00D502DD">
        <w:rPr>
          <w:rFonts w:ascii="Arial" w:hAnsi="Arial" w:cs="Arial"/>
          <w:sz w:val="18"/>
          <w:szCs w:val="18"/>
          <w:lang w:val="ca-ES"/>
        </w:rPr>
        <w:t xml:space="preserve">Drets: accés, rectificació, supressió, portabilitat, limitació i oposició al tractament, </w:t>
      </w:r>
      <w:proofErr w:type="spellStart"/>
      <w:r w:rsidRPr="00D502DD">
        <w:rPr>
          <w:rFonts w:ascii="Arial" w:hAnsi="Arial" w:cs="Arial"/>
          <w:sz w:val="18"/>
          <w:szCs w:val="18"/>
          <w:lang w:val="ca-ES"/>
        </w:rPr>
        <w:t>exercibles</w:t>
      </w:r>
      <w:proofErr w:type="spellEnd"/>
      <w:r w:rsidRPr="00D502DD">
        <w:rPr>
          <w:rFonts w:ascii="Arial" w:hAnsi="Arial" w:cs="Arial"/>
          <w:sz w:val="18"/>
          <w:szCs w:val="18"/>
          <w:lang w:val="ca-ES"/>
        </w:rPr>
        <w:t xml:space="preserve"> mitjançant sol·licitud davant l’Oficina d’Atenció Ciutadana o pels mitjans previstos a l’article 16.4 de la Llei 39/2015.</w:t>
      </w:r>
    </w:p>
    <w:p w14:paraId="4046F455" w14:textId="0CDD05BA" w:rsidR="00D502DD" w:rsidRPr="00D502DD" w:rsidRDefault="00D502DD">
      <w:pPr>
        <w:pStyle w:val="Textonotapie"/>
        <w:rPr>
          <w:rFonts w:ascii="Arial" w:hAnsi="Arial" w:cs="Arial"/>
          <w:sz w:val="18"/>
          <w:szCs w:val="18"/>
          <w:lang w:val="ca-ES"/>
        </w:rPr>
      </w:pPr>
      <w:r w:rsidRPr="00D502DD">
        <w:rPr>
          <w:rFonts w:ascii="Arial" w:hAnsi="Arial" w:cs="Arial"/>
          <w:sz w:val="18"/>
          <w:szCs w:val="18"/>
          <w:lang w:val="ca-ES"/>
        </w:rPr>
        <w:t>Informació addicional: disponible al registre de protecció de dades de l’Ajuntament.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1160" w14:textId="394F440A" w:rsidR="007C576A" w:rsidRDefault="007C576A">
    <w:pPr>
      <w:pStyle w:val="Encabezado"/>
    </w:pPr>
    <w:r>
      <w:rPr>
        <w:noProof/>
      </w:rPr>
      <w:drawing>
        <wp:inline distT="0" distB="0" distL="0" distR="0" wp14:anchorId="29D40014" wp14:editId="3A5711B6">
          <wp:extent cx="657225" cy="695325"/>
          <wp:effectExtent l="0" t="0" r="9525" b="9525"/>
          <wp:docPr id="11425707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34" r="-35" b="-34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9C40BD"/>
    <w:multiLevelType w:val="hybridMultilevel"/>
    <w:tmpl w:val="0BC8708E"/>
    <w:lvl w:ilvl="0" w:tplc="5574A626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03544"/>
    <w:multiLevelType w:val="hybridMultilevel"/>
    <w:tmpl w:val="3C0626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1299">
    <w:abstractNumId w:val="8"/>
  </w:num>
  <w:num w:numId="2" w16cid:durableId="1966158289">
    <w:abstractNumId w:val="6"/>
  </w:num>
  <w:num w:numId="3" w16cid:durableId="1622691018">
    <w:abstractNumId w:val="5"/>
  </w:num>
  <w:num w:numId="4" w16cid:durableId="1578519657">
    <w:abstractNumId w:val="4"/>
  </w:num>
  <w:num w:numId="5" w16cid:durableId="928201698">
    <w:abstractNumId w:val="7"/>
  </w:num>
  <w:num w:numId="6" w16cid:durableId="1861355579">
    <w:abstractNumId w:val="3"/>
  </w:num>
  <w:num w:numId="7" w16cid:durableId="18969585">
    <w:abstractNumId w:val="2"/>
  </w:num>
  <w:num w:numId="8" w16cid:durableId="507410489">
    <w:abstractNumId w:val="1"/>
  </w:num>
  <w:num w:numId="9" w16cid:durableId="1162085266">
    <w:abstractNumId w:val="0"/>
  </w:num>
  <w:num w:numId="10" w16cid:durableId="1159463907">
    <w:abstractNumId w:val="10"/>
  </w:num>
  <w:num w:numId="11" w16cid:durableId="1151949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3D3D"/>
    <w:rsid w:val="006B5FAE"/>
    <w:rsid w:val="007C576A"/>
    <w:rsid w:val="00AA1D8D"/>
    <w:rsid w:val="00B47730"/>
    <w:rsid w:val="00CB0664"/>
    <w:rsid w:val="00D502DD"/>
    <w:rsid w:val="00DE54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0B81F"/>
  <w14:defaultImageDpi w14:val="300"/>
  <w15:docId w15:val="{C3E3D594-30EA-4EA2-9D71-8E13ADFD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502D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02D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02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TAG | Ajuntament de la Fuliola</cp:lastModifiedBy>
  <cp:revision>3</cp:revision>
  <dcterms:created xsi:type="dcterms:W3CDTF">2026-06-15T08:38:00Z</dcterms:created>
  <dcterms:modified xsi:type="dcterms:W3CDTF">2026-06-15T08:43:00Z</dcterms:modified>
  <cp:category/>
</cp:coreProperties>
</file>