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91F5C" w14:textId="77777777" w:rsidR="00173594" w:rsidRDefault="00DD1FEC">
      <w:pPr>
        <w:jc w:val="center"/>
      </w:pPr>
      <w:r>
        <w:rPr>
          <w:b/>
          <w:sz w:val="28"/>
        </w:rPr>
        <w:t>ANNEX [●]</w:t>
      </w:r>
    </w:p>
    <w:p w14:paraId="1584F660" w14:textId="77777777" w:rsidR="00173594" w:rsidRDefault="00DD1FEC">
      <w:pPr>
        <w:jc w:val="center"/>
      </w:pPr>
      <w:r>
        <w:rPr>
          <w:b/>
          <w:sz w:val="24"/>
        </w:rPr>
        <w:t>MODEL D’OFERTA AVALUABLE AUTOMÀTICAMENT</w:t>
      </w:r>
    </w:p>
    <w:p w14:paraId="28EC6E35" w14:textId="77777777" w:rsidR="00173594" w:rsidRDefault="00DD1FEC">
      <w:pPr>
        <w:jc w:val="center"/>
      </w:pPr>
      <w:r>
        <w:rPr>
          <w:b/>
          <w:sz w:val="24"/>
        </w:rPr>
        <w:t>LOT 1 - ASSISTÈNCIA TÈCNICA A LA DIRECCIÓ D’OBRA</w:t>
      </w:r>
    </w:p>
    <w:p w14:paraId="114CBCFA" w14:textId="77777777" w:rsidR="00173594" w:rsidRDefault="00DD1FEC">
      <w:r>
        <w:t>Expedient: 54/2026</w:t>
      </w:r>
    </w:p>
    <w:p w14:paraId="47FA6E81" w14:textId="77777777" w:rsidR="00173594" w:rsidRDefault="00DD1FEC">
      <w:r>
        <w:t>Contracte: Serveis d’assistència tècnica a la direcció d’obra</w:t>
      </w:r>
    </w:p>
    <w:p w14:paraId="6D6E20BB" w14:textId="77777777" w:rsidR="00173594" w:rsidRDefault="00DD1FEC">
      <w:r>
        <w:t>Lot 1: Assistència tècnica a la Direcció d’Obra</w:t>
      </w:r>
    </w:p>
    <w:p w14:paraId="34EA85EB" w14:textId="77777777" w:rsidR="00173594" w:rsidRDefault="00DD1FEC">
      <w:r>
        <w:t xml:space="preserve">El/la Sr./Sra. </w:t>
      </w:r>
      <w:r>
        <w:rPr>
          <w:b/>
        </w:rPr>
        <w:t>[●]</w:t>
      </w:r>
      <w:r>
        <w:t xml:space="preserve">, amb DNI/NIE núm. </w:t>
      </w:r>
      <w:r>
        <w:rPr>
          <w:b/>
        </w:rPr>
        <w:t>[●]</w:t>
      </w:r>
      <w:r>
        <w:t xml:space="preserve">, actuant en nom propi / en representació de l’empresa </w:t>
      </w:r>
      <w:r>
        <w:rPr>
          <w:b/>
        </w:rPr>
        <w:t>[●]</w:t>
      </w:r>
      <w:r>
        <w:t xml:space="preserve">, amb NIF </w:t>
      </w:r>
      <w:r>
        <w:rPr>
          <w:b/>
        </w:rPr>
        <w:t>[●]</w:t>
      </w:r>
      <w:r>
        <w:t xml:space="preserve">, amb domicili a </w:t>
      </w:r>
      <w:r>
        <w:rPr>
          <w:b/>
        </w:rPr>
        <w:t>[●]</w:t>
      </w:r>
      <w:r>
        <w:t xml:space="preserve">, telèfon </w:t>
      </w:r>
      <w:r>
        <w:rPr>
          <w:b/>
        </w:rPr>
        <w:t>[●]</w:t>
      </w:r>
      <w:r>
        <w:t xml:space="preserve"> i correu electrònic </w:t>
      </w:r>
      <w:r>
        <w:rPr>
          <w:b/>
        </w:rPr>
        <w:t>[●]</w:t>
      </w:r>
      <w:r>
        <w:t>,</w:t>
      </w:r>
    </w:p>
    <w:p w14:paraId="24205613" w14:textId="77777777" w:rsidR="00173594" w:rsidRDefault="00DD1FEC">
      <w:pPr>
        <w:pStyle w:val="Ttol2"/>
      </w:pPr>
      <w:r>
        <w:t>DECLARA</w:t>
      </w:r>
    </w:p>
    <w:p w14:paraId="0792D83E" w14:textId="77777777" w:rsidR="00173594" w:rsidRDefault="00DD1FEC">
      <w:r>
        <w:t>Que, assabentat/ada de les condicions i requisits que regeixen la licitació del contracte indicat, accepta íntegrament el Plec de Clàusules Administratives Particulars, el Plec de Prescripcions Tècniques i la resta de documentació contractual, i es compromet a executar el Lot 1 amb subjecció estricta a aquests documents i pels preus que s’indiquen a continuació.</w:t>
      </w:r>
    </w:p>
    <w:p w14:paraId="277E84FD" w14:textId="77777777" w:rsidR="00173594" w:rsidRDefault="00DD1FEC">
      <w:pPr>
        <w:pStyle w:val="Ttol1"/>
      </w:pPr>
      <w:r>
        <w:t>1. Oferta econòmica del Lot 1</w:t>
      </w:r>
    </w:p>
    <w:p w14:paraId="3BC095CF" w14:textId="77777777" w:rsidR="00173594" w:rsidRDefault="00DD1FEC">
      <w:pPr>
        <w:pStyle w:val="Citaintensa"/>
      </w:pPr>
      <w:r>
        <w:t>El licitador haurà d’emplenar únicament la columna “Preu ofert €/h”, sense modificar les hores, dedicacions, percentatges ni imports de referència establerts pel CAT.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700"/>
      </w:tblGrid>
      <w:tr w:rsidR="00173594" w14:paraId="06B681FE" w14:textId="77777777">
        <w:trPr>
          <w:tblHeader/>
          <w:jc w:val="center"/>
        </w:trPr>
        <w:tc>
          <w:tcPr>
            <w:tcW w:w="1700" w:type="dxa"/>
            <w:shd w:val="clear" w:color="auto" w:fill="D9EAF7"/>
            <w:vAlign w:val="center"/>
          </w:tcPr>
          <w:p w14:paraId="663FED01" w14:textId="77777777" w:rsidR="00173594" w:rsidRDefault="00DD1FEC">
            <w:pPr>
              <w:jc w:val="center"/>
            </w:pPr>
            <w:r>
              <w:rPr>
                <w:b/>
                <w:sz w:val="14"/>
              </w:rPr>
              <w:t>Perfil / recurs</w:t>
            </w:r>
          </w:p>
        </w:tc>
        <w:tc>
          <w:tcPr>
            <w:tcW w:w="1700" w:type="dxa"/>
            <w:shd w:val="clear" w:color="auto" w:fill="D9EAF7"/>
            <w:vAlign w:val="center"/>
          </w:tcPr>
          <w:p w14:paraId="3D743227" w14:textId="77777777" w:rsidR="00173594" w:rsidRDefault="00DD1FEC">
            <w:pPr>
              <w:jc w:val="center"/>
            </w:pPr>
            <w:r>
              <w:rPr>
                <w:b/>
                <w:sz w:val="14"/>
              </w:rPr>
              <w:t>Hores totals</w:t>
            </w:r>
          </w:p>
        </w:tc>
        <w:tc>
          <w:tcPr>
            <w:tcW w:w="1700" w:type="dxa"/>
            <w:shd w:val="clear" w:color="auto" w:fill="D9EAF7"/>
            <w:vAlign w:val="center"/>
          </w:tcPr>
          <w:p w14:paraId="2DB4E680" w14:textId="77777777" w:rsidR="00173594" w:rsidRDefault="00DD1FEC">
            <w:pPr>
              <w:jc w:val="center"/>
            </w:pPr>
            <w:r>
              <w:rPr>
                <w:b/>
                <w:sz w:val="14"/>
              </w:rPr>
              <w:t>Dedicació</w:t>
            </w:r>
          </w:p>
        </w:tc>
        <w:tc>
          <w:tcPr>
            <w:tcW w:w="1700" w:type="dxa"/>
            <w:shd w:val="clear" w:color="auto" w:fill="D9EAF7"/>
            <w:vAlign w:val="center"/>
          </w:tcPr>
          <w:p w14:paraId="0FFB784C" w14:textId="77777777" w:rsidR="00173594" w:rsidRDefault="00DD1FEC">
            <w:pPr>
              <w:jc w:val="center"/>
            </w:pPr>
            <w:r>
              <w:rPr>
                <w:b/>
                <w:sz w:val="14"/>
              </w:rPr>
              <w:t>Preu màxim €/h, IVA exclòs</w:t>
            </w:r>
          </w:p>
        </w:tc>
        <w:tc>
          <w:tcPr>
            <w:tcW w:w="1700" w:type="dxa"/>
            <w:shd w:val="clear" w:color="auto" w:fill="D9EAF7"/>
            <w:vAlign w:val="center"/>
          </w:tcPr>
          <w:p w14:paraId="3D42AD23" w14:textId="77777777" w:rsidR="00173594" w:rsidRDefault="00DD1FEC">
            <w:pPr>
              <w:jc w:val="center"/>
            </w:pPr>
            <w:r>
              <w:rPr>
                <w:b/>
                <w:sz w:val="14"/>
              </w:rPr>
              <w:t>Preu ofert €/h, IVA exclòs</w:t>
            </w:r>
          </w:p>
        </w:tc>
        <w:tc>
          <w:tcPr>
            <w:tcW w:w="1700" w:type="dxa"/>
            <w:shd w:val="clear" w:color="auto" w:fill="D9EAF7"/>
            <w:vAlign w:val="center"/>
          </w:tcPr>
          <w:p w14:paraId="41F8F407" w14:textId="77777777" w:rsidR="00173594" w:rsidRDefault="00DD1FEC">
            <w:pPr>
              <w:jc w:val="center"/>
            </w:pPr>
            <w:r>
              <w:rPr>
                <w:b/>
                <w:sz w:val="14"/>
              </w:rPr>
              <w:t>Import ofert, IVA exclòs</w:t>
            </w:r>
          </w:p>
        </w:tc>
      </w:tr>
      <w:tr w:rsidR="00173594" w14:paraId="47C21E0F" w14:textId="77777777">
        <w:trPr>
          <w:jc w:val="center"/>
        </w:trPr>
        <w:tc>
          <w:tcPr>
            <w:tcW w:w="1700" w:type="dxa"/>
          </w:tcPr>
          <w:p w14:paraId="22A5B1C3" w14:textId="77777777" w:rsidR="00173594" w:rsidRDefault="00DD1FEC">
            <w:r>
              <w:rPr>
                <w:sz w:val="14"/>
              </w:rPr>
              <w:t>Enginyer/a Cap de l’Assistència Tècnica / Director/a de Projectes</w:t>
            </w:r>
          </w:p>
        </w:tc>
        <w:tc>
          <w:tcPr>
            <w:tcW w:w="1700" w:type="dxa"/>
          </w:tcPr>
          <w:p w14:paraId="49A13A11" w14:textId="77777777" w:rsidR="00173594" w:rsidRDefault="00DD1FEC">
            <w:pPr>
              <w:jc w:val="center"/>
            </w:pPr>
            <w:r>
              <w:rPr>
                <w:sz w:val="14"/>
              </w:rPr>
              <w:t>1.320 h</w:t>
            </w:r>
          </w:p>
        </w:tc>
        <w:tc>
          <w:tcPr>
            <w:tcW w:w="1700" w:type="dxa"/>
          </w:tcPr>
          <w:p w14:paraId="493D68CE" w14:textId="77777777" w:rsidR="00173594" w:rsidRDefault="00DD1FEC">
            <w:pPr>
              <w:jc w:val="center"/>
            </w:pPr>
            <w:r>
              <w:rPr>
                <w:sz w:val="14"/>
              </w:rPr>
              <w:t>50%</w:t>
            </w:r>
          </w:p>
        </w:tc>
        <w:tc>
          <w:tcPr>
            <w:tcW w:w="1700" w:type="dxa"/>
          </w:tcPr>
          <w:p w14:paraId="53EA7D61" w14:textId="77777777" w:rsidR="00173594" w:rsidRDefault="00DD1FEC">
            <w:pPr>
              <w:jc w:val="center"/>
            </w:pPr>
            <w:r>
              <w:rPr>
                <w:sz w:val="14"/>
              </w:rPr>
              <w:t>62,00 €</w:t>
            </w:r>
          </w:p>
        </w:tc>
        <w:tc>
          <w:tcPr>
            <w:tcW w:w="1700" w:type="dxa"/>
          </w:tcPr>
          <w:p w14:paraId="65D8C435" w14:textId="77777777" w:rsidR="00173594" w:rsidRDefault="00DD1FEC">
            <w:pPr>
              <w:jc w:val="center"/>
            </w:pPr>
            <w:r>
              <w:rPr>
                <w:sz w:val="14"/>
              </w:rPr>
              <w:t>[</w:t>
            </w:r>
            <w:r>
              <w:rPr>
                <w:sz w:val="14"/>
              </w:rPr>
              <w:t>●</w:t>
            </w:r>
            <w:r>
              <w:rPr>
                <w:sz w:val="14"/>
              </w:rPr>
              <w:t>] €</w:t>
            </w:r>
          </w:p>
        </w:tc>
        <w:tc>
          <w:tcPr>
            <w:tcW w:w="1700" w:type="dxa"/>
          </w:tcPr>
          <w:p w14:paraId="47EC1A84" w14:textId="77777777" w:rsidR="00173594" w:rsidRDefault="00DD1FEC">
            <w:pPr>
              <w:jc w:val="center"/>
            </w:pPr>
            <w:r>
              <w:rPr>
                <w:sz w:val="14"/>
              </w:rPr>
              <w:t>[●] €</w:t>
            </w:r>
          </w:p>
        </w:tc>
      </w:tr>
      <w:tr w:rsidR="00173594" w14:paraId="1EA97F32" w14:textId="77777777">
        <w:trPr>
          <w:jc w:val="center"/>
        </w:trPr>
        <w:tc>
          <w:tcPr>
            <w:tcW w:w="1700" w:type="dxa"/>
          </w:tcPr>
          <w:p w14:paraId="7D07F2B2" w14:textId="77777777" w:rsidR="00173594" w:rsidRDefault="00DD1FEC">
            <w:r>
              <w:rPr>
                <w:sz w:val="14"/>
              </w:rPr>
              <w:t>Enginyer/a Projectista</w:t>
            </w:r>
          </w:p>
        </w:tc>
        <w:tc>
          <w:tcPr>
            <w:tcW w:w="1700" w:type="dxa"/>
          </w:tcPr>
          <w:p w14:paraId="34F6A148" w14:textId="77777777" w:rsidR="00173594" w:rsidRDefault="00DD1FEC">
            <w:pPr>
              <w:jc w:val="center"/>
            </w:pPr>
            <w:r>
              <w:rPr>
                <w:sz w:val="14"/>
              </w:rPr>
              <w:t>1.584 h</w:t>
            </w:r>
          </w:p>
        </w:tc>
        <w:tc>
          <w:tcPr>
            <w:tcW w:w="1700" w:type="dxa"/>
          </w:tcPr>
          <w:p w14:paraId="7496227E" w14:textId="77777777" w:rsidR="00173594" w:rsidRDefault="00DD1FEC">
            <w:pPr>
              <w:jc w:val="center"/>
            </w:pPr>
            <w:r>
              <w:rPr>
                <w:sz w:val="14"/>
              </w:rPr>
              <w:t>60%</w:t>
            </w:r>
          </w:p>
        </w:tc>
        <w:tc>
          <w:tcPr>
            <w:tcW w:w="1700" w:type="dxa"/>
          </w:tcPr>
          <w:p w14:paraId="3EB625B9" w14:textId="77777777" w:rsidR="00173594" w:rsidRDefault="00DD1FEC">
            <w:pPr>
              <w:jc w:val="center"/>
            </w:pPr>
            <w:r>
              <w:rPr>
                <w:sz w:val="14"/>
              </w:rPr>
              <w:t>47,00 €</w:t>
            </w:r>
          </w:p>
        </w:tc>
        <w:tc>
          <w:tcPr>
            <w:tcW w:w="1700" w:type="dxa"/>
          </w:tcPr>
          <w:p w14:paraId="6CD1FE0D" w14:textId="77777777" w:rsidR="00173594" w:rsidRDefault="00DD1FEC">
            <w:pPr>
              <w:jc w:val="center"/>
            </w:pPr>
            <w:r>
              <w:rPr>
                <w:sz w:val="14"/>
              </w:rPr>
              <w:t>[●] €</w:t>
            </w:r>
          </w:p>
        </w:tc>
        <w:tc>
          <w:tcPr>
            <w:tcW w:w="1700" w:type="dxa"/>
          </w:tcPr>
          <w:p w14:paraId="4F0C1C60" w14:textId="77777777" w:rsidR="00173594" w:rsidRDefault="00DD1FEC">
            <w:pPr>
              <w:jc w:val="center"/>
            </w:pPr>
            <w:r>
              <w:rPr>
                <w:sz w:val="14"/>
              </w:rPr>
              <w:t>[●] €</w:t>
            </w:r>
          </w:p>
        </w:tc>
      </w:tr>
      <w:tr w:rsidR="00173594" w14:paraId="4604E259" w14:textId="77777777">
        <w:trPr>
          <w:jc w:val="center"/>
        </w:trPr>
        <w:tc>
          <w:tcPr>
            <w:tcW w:w="1700" w:type="dxa"/>
          </w:tcPr>
          <w:p w14:paraId="67815F5A" w14:textId="77777777" w:rsidR="00173594" w:rsidRDefault="00DD1FEC">
            <w:r>
              <w:rPr>
                <w:sz w:val="14"/>
              </w:rPr>
              <w:t>Delineant Projectista</w:t>
            </w:r>
          </w:p>
        </w:tc>
        <w:tc>
          <w:tcPr>
            <w:tcW w:w="1700" w:type="dxa"/>
          </w:tcPr>
          <w:p w14:paraId="6933F6C1" w14:textId="77777777" w:rsidR="00173594" w:rsidRDefault="00DD1FEC">
            <w:pPr>
              <w:jc w:val="center"/>
            </w:pPr>
            <w:r>
              <w:rPr>
                <w:sz w:val="14"/>
              </w:rPr>
              <w:t>528 h</w:t>
            </w:r>
          </w:p>
        </w:tc>
        <w:tc>
          <w:tcPr>
            <w:tcW w:w="1700" w:type="dxa"/>
          </w:tcPr>
          <w:p w14:paraId="098E3C02" w14:textId="77777777" w:rsidR="00173594" w:rsidRDefault="00DD1FEC">
            <w:pPr>
              <w:jc w:val="center"/>
            </w:pPr>
            <w:r>
              <w:rPr>
                <w:sz w:val="14"/>
              </w:rPr>
              <w:t>20%</w:t>
            </w:r>
          </w:p>
        </w:tc>
        <w:tc>
          <w:tcPr>
            <w:tcW w:w="1700" w:type="dxa"/>
          </w:tcPr>
          <w:p w14:paraId="30A0CFCD" w14:textId="77777777" w:rsidR="00173594" w:rsidRDefault="00DD1FEC">
            <w:pPr>
              <w:jc w:val="center"/>
            </w:pPr>
            <w:r>
              <w:rPr>
                <w:sz w:val="14"/>
              </w:rPr>
              <w:t>25,00 €</w:t>
            </w:r>
          </w:p>
        </w:tc>
        <w:tc>
          <w:tcPr>
            <w:tcW w:w="1700" w:type="dxa"/>
          </w:tcPr>
          <w:p w14:paraId="2450B25B" w14:textId="77777777" w:rsidR="00173594" w:rsidRDefault="00DD1FEC">
            <w:pPr>
              <w:jc w:val="center"/>
            </w:pPr>
            <w:r>
              <w:rPr>
                <w:sz w:val="14"/>
              </w:rPr>
              <w:t>[●] €</w:t>
            </w:r>
          </w:p>
        </w:tc>
        <w:tc>
          <w:tcPr>
            <w:tcW w:w="1700" w:type="dxa"/>
          </w:tcPr>
          <w:p w14:paraId="46D72074" w14:textId="77777777" w:rsidR="00173594" w:rsidRDefault="00DD1FEC">
            <w:pPr>
              <w:jc w:val="center"/>
            </w:pPr>
            <w:r>
              <w:rPr>
                <w:sz w:val="14"/>
              </w:rPr>
              <w:t>[●] €</w:t>
            </w:r>
          </w:p>
        </w:tc>
      </w:tr>
      <w:tr w:rsidR="00173594" w14:paraId="34EFF855" w14:textId="77777777">
        <w:trPr>
          <w:jc w:val="center"/>
        </w:trPr>
        <w:tc>
          <w:tcPr>
            <w:tcW w:w="1700" w:type="dxa"/>
          </w:tcPr>
          <w:p w14:paraId="446C52DD" w14:textId="77777777" w:rsidR="00173594" w:rsidRDefault="00DD1FEC">
            <w:r>
              <w:rPr>
                <w:sz w:val="14"/>
              </w:rPr>
              <w:t>Supervisor/a d’Obra</w:t>
            </w:r>
          </w:p>
        </w:tc>
        <w:tc>
          <w:tcPr>
            <w:tcW w:w="1700" w:type="dxa"/>
          </w:tcPr>
          <w:p w14:paraId="0AB3BCA8" w14:textId="77777777" w:rsidR="00173594" w:rsidRDefault="00DD1FEC">
            <w:pPr>
              <w:jc w:val="center"/>
            </w:pPr>
            <w:r>
              <w:rPr>
                <w:sz w:val="14"/>
              </w:rPr>
              <w:t>1.848 h</w:t>
            </w:r>
          </w:p>
        </w:tc>
        <w:tc>
          <w:tcPr>
            <w:tcW w:w="1700" w:type="dxa"/>
          </w:tcPr>
          <w:p w14:paraId="2C5940BD" w14:textId="77777777" w:rsidR="00173594" w:rsidRDefault="00DD1FEC">
            <w:pPr>
              <w:jc w:val="center"/>
            </w:pPr>
            <w:r>
              <w:rPr>
                <w:sz w:val="14"/>
              </w:rPr>
              <w:t>70%</w:t>
            </w:r>
          </w:p>
        </w:tc>
        <w:tc>
          <w:tcPr>
            <w:tcW w:w="1700" w:type="dxa"/>
          </w:tcPr>
          <w:p w14:paraId="771565FA" w14:textId="77777777" w:rsidR="00173594" w:rsidRDefault="00DD1FEC">
            <w:pPr>
              <w:jc w:val="center"/>
            </w:pPr>
            <w:r>
              <w:rPr>
                <w:sz w:val="14"/>
              </w:rPr>
              <w:t>22,00 €</w:t>
            </w:r>
          </w:p>
        </w:tc>
        <w:tc>
          <w:tcPr>
            <w:tcW w:w="1700" w:type="dxa"/>
          </w:tcPr>
          <w:p w14:paraId="0AF6276D" w14:textId="77777777" w:rsidR="00173594" w:rsidRDefault="00DD1FEC">
            <w:pPr>
              <w:jc w:val="center"/>
            </w:pPr>
            <w:r>
              <w:rPr>
                <w:sz w:val="14"/>
              </w:rPr>
              <w:t>[●] €</w:t>
            </w:r>
          </w:p>
        </w:tc>
        <w:tc>
          <w:tcPr>
            <w:tcW w:w="1700" w:type="dxa"/>
          </w:tcPr>
          <w:p w14:paraId="205340F7" w14:textId="77777777" w:rsidR="00173594" w:rsidRDefault="00DD1FEC">
            <w:pPr>
              <w:jc w:val="center"/>
            </w:pPr>
            <w:r>
              <w:rPr>
                <w:sz w:val="14"/>
              </w:rPr>
              <w:t>[●] €</w:t>
            </w:r>
          </w:p>
        </w:tc>
      </w:tr>
      <w:tr w:rsidR="00173594" w14:paraId="3FA041CE" w14:textId="77777777">
        <w:trPr>
          <w:jc w:val="center"/>
        </w:trPr>
        <w:tc>
          <w:tcPr>
            <w:tcW w:w="1700" w:type="dxa"/>
          </w:tcPr>
          <w:p w14:paraId="75169BFC" w14:textId="77777777" w:rsidR="00173594" w:rsidRDefault="00DD1FEC">
            <w:r>
              <w:rPr>
                <w:sz w:val="14"/>
              </w:rPr>
              <w:t>Mitjans auxiliars - vehicles, telèfons, etc.</w:t>
            </w:r>
          </w:p>
        </w:tc>
        <w:tc>
          <w:tcPr>
            <w:tcW w:w="1700" w:type="dxa"/>
          </w:tcPr>
          <w:p w14:paraId="7F6AFAD8" w14:textId="77777777" w:rsidR="00173594" w:rsidRDefault="00DD1FEC">
            <w:pPr>
              <w:jc w:val="center"/>
            </w:pPr>
            <w:r>
              <w:rPr>
                <w:sz w:val="14"/>
              </w:rPr>
              <w:t>2.640 h</w:t>
            </w:r>
          </w:p>
        </w:tc>
        <w:tc>
          <w:tcPr>
            <w:tcW w:w="1700" w:type="dxa"/>
          </w:tcPr>
          <w:p w14:paraId="46262AAD" w14:textId="77777777" w:rsidR="00173594" w:rsidRDefault="00DD1FEC">
            <w:pPr>
              <w:jc w:val="center"/>
            </w:pPr>
            <w:r>
              <w:rPr>
                <w:sz w:val="14"/>
              </w:rPr>
              <w:t>100%</w:t>
            </w:r>
          </w:p>
        </w:tc>
        <w:tc>
          <w:tcPr>
            <w:tcW w:w="1700" w:type="dxa"/>
          </w:tcPr>
          <w:p w14:paraId="41401294" w14:textId="77777777" w:rsidR="00173594" w:rsidRDefault="00DD1FEC">
            <w:pPr>
              <w:jc w:val="center"/>
            </w:pPr>
            <w:r>
              <w:rPr>
                <w:sz w:val="14"/>
              </w:rPr>
              <w:t>4,75 €</w:t>
            </w:r>
          </w:p>
        </w:tc>
        <w:tc>
          <w:tcPr>
            <w:tcW w:w="1700" w:type="dxa"/>
          </w:tcPr>
          <w:p w14:paraId="5215888A" w14:textId="77777777" w:rsidR="00173594" w:rsidRDefault="00DD1FEC">
            <w:pPr>
              <w:jc w:val="center"/>
            </w:pPr>
            <w:r>
              <w:rPr>
                <w:sz w:val="14"/>
              </w:rPr>
              <w:t>[●] €</w:t>
            </w:r>
          </w:p>
        </w:tc>
        <w:tc>
          <w:tcPr>
            <w:tcW w:w="1700" w:type="dxa"/>
          </w:tcPr>
          <w:p w14:paraId="1F23E8A2" w14:textId="77777777" w:rsidR="00173594" w:rsidRDefault="00DD1FEC">
            <w:pPr>
              <w:jc w:val="center"/>
            </w:pPr>
            <w:r>
              <w:rPr>
                <w:sz w:val="14"/>
              </w:rPr>
              <w:t>[●] €</w:t>
            </w:r>
          </w:p>
        </w:tc>
      </w:tr>
      <w:tr w:rsidR="00173594" w14:paraId="0BA3FE16" w14:textId="77777777">
        <w:trPr>
          <w:jc w:val="center"/>
        </w:trPr>
        <w:tc>
          <w:tcPr>
            <w:tcW w:w="1700" w:type="dxa"/>
            <w:shd w:val="clear" w:color="auto" w:fill="F2F2F2"/>
          </w:tcPr>
          <w:p w14:paraId="02094319" w14:textId="77777777" w:rsidR="00173594" w:rsidRDefault="00DD1FEC">
            <w:r>
              <w:rPr>
                <w:sz w:val="14"/>
              </w:rPr>
              <w:t>Total oferta Lot 1, IVA exclòs</w:t>
            </w:r>
          </w:p>
        </w:tc>
        <w:tc>
          <w:tcPr>
            <w:tcW w:w="1700" w:type="dxa"/>
            <w:shd w:val="clear" w:color="auto" w:fill="F2F2F2"/>
          </w:tcPr>
          <w:p w14:paraId="385FBF98" w14:textId="77777777" w:rsidR="00173594" w:rsidRDefault="00173594">
            <w:pPr>
              <w:jc w:val="center"/>
            </w:pPr>
          </w:p>
        </w:tc>
        <w:tc>
          <w:tcPr>
            <w:tcW w:w="1700" w:type="dxa"/>
            <w:shd w:val="clear" w:color="auto" w:fill="F2F2F2"/>
          </w:tcPr>
          <w:p w14:paraId="4C45F5D3" w14:textId="77777777" w:rsidR="00173594" w:rsidRDefault="00173594">
            <w:pPr>
              <w:jc w:val="center"/>
            </w:pPr>
          </w:p>
        </w:tc>
        <w:tc>
          <w:tcPr>
            <w:tcW w:w="1700" w:type="dxa"/>
            <w:shd w:val="clear" w:color="auto" w:fill="F2F2F2"/>
          </w:tcPr>
          <w:p w14:paraId="32F474B2" w14:textId="77777777" w:rsidR="00173594" w:rsidRDefault="00173594">
            <w:pPr>
              <w:jc w:val="center"/>
            </w:pPr>
          </w:p>
        </w:tc>
        <w:tc>
          <w:tcPr>
            <w:tcW w:w="1700" w:type="dxa"/>
            <w:shd w:val="clear" w:color="auto" w:fill="F2F2F2"/>
          </w:tcPr>
          <w:p w14:paraId="672DB0B8" w14:textId="77777777" w:rsidR="00173594" w:rsidRDefault="00173594">
            <w:pPr>
              <w:jc w:val="center"/>
            </w:pPr>
          </w:p>
        </w:tc>
        <w:tc>
          <w:tcPr>
            <w:tcW w:w="1700" w:type="dxa"/>
            <w:shd w:val="clear" w:color="auto" w:fill="F2F2F2"/>
          </w:tcPr>
          <w:p w14:paraId="5EE17DCD" w14:textId="77777777" w:rsidR="00173594" w:rsidRDefault="00DD1FEC">
            <w:pPr>
              <w:jc w:val="center"/>
            </w:pPr>
            <w:r>
              <w:rPr>
                <w:sz w:val="14"/>
              </w:rPr>
              <w:t>[●] €</w:t>
            </w:r>
          </w:p>
        </w:tc>
      </w:tr>
      <w:tr w:rsidR="00173594" w14:paraId="3A357920" w14:textId="77777777">
        <w:trPr>
          <w:jc w:val="center"/>
        </w:trPr>
        <w:tc>
          <w:tcPr>
            <w:tcW w:w="1700" w:type="dxa"/>
            <w:shd w:val="clear" w:color="auto" w:fill="F2F2F2"/>
          </w:tcPr>
          <w:p w14:paraId="2D5758F3" w14:textId="77777777" w:rsidR="00173594" w:rsidRDefault="00DD1FEC">
            <w:r>
              <w:rPr>
                <w:sz w:val="14"/>
              </w:rPr>
              <w:t>IVA, [●] %</w:t>
            </w:r>
          </w:p>
        </w:tc>
        <w:tc>
          <w:tcPr>
            <w:tcW w:w="1700" w:type="dxa"/>
            <w:shd w:val="clear" w:color="auto" w:fill="F2F2F2"/>
          </w:tcPr>
          <w:p w14:paraId="0AFC3CA5" w14:textId="77777777" w:rsidR="00173594" w:rsidRDefault="00173594">
            <w:pPr>
              <w:jc w:val="center"/>
            </w:pPr>
          </w:p>
        </w:tc>
        <w:tc>
          <w:tcPr>
            <w:tcW w:w="1700" w:type="dxa"/>
            <w:shd w:val="clear" w:color="auto" w:fill="F2F2F2"/>
          </w:tcPr>
          <w:p w14:paraId="09AF3BAB" w14:textId="77777777" w:rsidR="00173594" w:rsidRDefault="00173594">
            <w:pPr>
              <w:jc w:val="center"/>
            </w:pPr>
          </w:p>
        </w:tc>
        <w:tc>
          <w:tcPr>
            <w:tcW w:w="1700" w:type="dxa"/>
            <w:shd w:val="clear" w:color="auto" w:fill="F2F2F2"/>
          </w:tcPr>
          <w:p w14:paraId="2290CBAA" w14:textId="77777777" w:rsidR="00173594" w:rsidRDefault="00173594">
            <w:pPr>
              <w:jc w:val="center"/>
            </w:pPr>
          </w:p>
        </w:tc>
        <w:tc>
          <w:tcPr>
            <w:tcW w:w="1700" w:type="dxa"/>
            <w:shd w:val="clear" w:color="auto" w:fill="F2F2F2"/>
          </w:tcPr>
          <w:p w14:paraId="27E2099B" w14:textId="77777777" w:rsidR="00173594" w:rsidRDefault="00173594">
            <w:pPr>
              <w:jc w:val="center"/>
            </w:pPr>
          </w:p>
        </w:tc>
        <w:tc>
          <w:tcPr>
            <w:tcW w:w="1700" w:type="dxa"/>
            <w:shd w:val="clear" w:color="auto" w:fill="F2F2F2"/>
          </w:tcPr>
          <w:p w14:paraId="259758C6" w14:textId="77777777" w:rsidR="00173594" w:rsidRDefault="00DD1FEC">
            <w:pPr>
              <w:jc w:val="center"/>
            </w:pPr>
            <w:r>
              <w:rPr>
                <w:sz w:val="14"/>
              </w:rPr>
              <w:t>[●] €</w:t>
            </w:r>
          </w:p>
        </w:tc>
      </w:tr>
      <w:tr w:rsidR="00173594" w14:paraId="4BECB19B" w14:textId="77777777">
        <w:trPr>
          <w:jc w:val="center"/>
        </w:trPr>
        <w:tc>
          <w:tcPr>
            <w:tcW w:w="1700" w:type="dxa"/>
            <w:shd w:val="clear" w:color="auto" w:fill="F2F2F2"/>
          </w:tcPr>
          <w:p w14:paraId="30748842" w14:textId="77777777" w:rsidR="00173594" w:rsidRDefault="00DD1FEC">
            <w:r>
              <w:rPr>
                <w:sz w:val="14"/>
              </w:rPr>
              <w:t>Total oferta Lot 1, IVA inclòs</w:t>
            </w:r>
          </w:p>
        </w:tc>
        <w:tc>
          <w:tcPr>
            <w:tcW w:w="1700" w:type="dxa"/>
            <w:shd w:val="clear" w:color="auto" w:fill="F2F2F2"/>
          </w:tcPr>
          <w:p w14:paraId="019C1855" w14:textId="77777777" w:rsidR="00173594" w:rsidRDefault="00173594">
            <w:pPr>
              <w:jc w:val="center"/>
            </w:pPr>
          </w:p>
        </w:tc>
        <w:tc>
          <w:tcPr>
            <w:tcW w:w="1700" w:type="dxa"/>
            <w:shd w:val="clear" w:color="auto" w:fill="F2F2F2"/>
          </w:tcPr>
          <w:p w14:paraId="5C5E2BE0" w14:textId="77777777" w:rsidR="00173594" w:rsidRDefault="00173594">
            <w:pPr>
              <w:jc w:val="center"/>
            </w:pPr>
          </w:p>
        </w:tc>
        <w:tc>
          <w:tcPr>
            <w:tcW w:w="1700" w:type="dxa"/>
            <w:shd w:val="clear" w:color="auto" w:fill="F2F2F2"/>
          </w:tcPr>
          <w:p w14:paraId="23C616A8" w14:textId="77777777" w:rsidR="00173594" w:rsidRDefault="00173594">
            <w:pPr>
              <w:jc w:val="center"/>
            </w:pPr>
          </w:p>
        </w:tc>
        <w:tc>
          <w:tcPr>
            <w:tcW w:w="1700" w:type="dxa"/>
            <w:shd w:val="clear" w:color="auto" w:fill="F2F2F2"/>
          </w:tcPr>
          <w:p w14:paraId="015FE7A7" w14:textId="77777777" w:rsidR="00173594" w:rsidRDefault="00173594">
            <w:pPr>
              <w:jc w:val="center"/>
            </w:pPr>
          </w:p>
        </w:tc>
        <w:tc>
          <w:tcPr>
            <w:tcW w:w="1700" w:type="dxa"/>
            <w:shd w:val="clear" w:color="auto" w:fill="F2F2F2"/>
          </w:tcPr>
          <w:p w14:paraId="5746A31F" w14:textId="77777777" w:rsidR="00173594" w:rsidRDefault="00DD1FEC">
            <w:pPr>
              <w:jc w:val="center"/>
            </w:pPr>
            <w:r>
              <w:rPr>
                <w:sz w:val="14"/>
              </w:rPr>
              <w:t>[●] €</w:t>
            </w:r>
          </w:p>
        </w:tc>
      </w:tr>
    </w:tbl>
    <w:p w14:paraId="52666857" w14:textId="77777777" w:rsidR="00173594" w:rsidRDefault="00DD1FEC">
      <w:r>
        <w:t>El pressupost base de licitació del Lot 1, IVA exclòs, és de 222.684,00 €.</w:t>
      </w:r>
    </w:p>
    <w:p w14:paraId="3DBDB410" w14:textId="77777777" w:rsidR="00173594" w:rsidRDefault="00DD1FEC">
      <w:r>
        <w:t>L’oferta no podrà superar l’import màxim de licitació ni cap dels preus unitaris màxims establerts. La superació d’aquests imports comportarà l’exclusió de l’oferta.</w:t>
      </w:r>
    </w:p>
    <w:p w14:paraId="31B19737" w14:textId="77777777" w:rsidR="00173594" w:rsidRDefault="00DD1FEC">
      <w:pPr>
        <w:pStyle w:val="Ttol1"/>
      </w:pPr>
      <w:r>
        <w:t>2. Declaracions relatives a l’oferta</w:t>
      </w:r>
    </w:p>
    <w:p w14:paraId="0502E4D0" w14:textId="77777777" w:rsidR="00173594" w:rsidRDefault="00DD1FEC">
      <w:pPr>
        <w:pStyle w:val="Llistanumerada"/>
      </w:pPr>
      <w:r>
        <w:t xml:space="preserve">Que els preus oferts inclouen totes les despeses necessàries per a la correcta execució del contracte, incloent-hi salaris, assegurances socials, vacances, despeses generals, benefici industrial, desplaçaments, vehicles, telèfons, equips, </w:t>
      </w:r>
      <w:r>
        <w:lastRenderedPageBreak/>
        <w:t>programari, sistemes d’informació, certificacions, missatgeria i qualsevol altra despesa directa o indirecta vinculada a la prestació.</w:t>
      </w:r>
    </w:p>
    <w:p w14:paraId="5B10AC25" w14:textId="77777777" w:rsidR="00173594" w:rsidRDefault="00DD1FEC">
      <w:pPr>
        <w:pStyle w:val="Llistanumerada"/>
      </w:pPr>
      <w:r>
        <w:t>Que accepta que les hores, dedicacions i perfils són els establerts al PPT i que no poden ser alterats mitjançant l’oferta econòmica.</w:t>
      </w:r>
    </w:p>
    <w:p w14:paraId="29A8E434" w14:textId="77777777" w:rsidR="00173594" w:rsidRDefault="00DD1FEC">
      <w:pPr>
        <w:pStyle w:val="Llistanumerada"/>
      </w:pPr>
      <w:r>
        <w:t>Que els preus unitaris oferts tindran caràcter contractual i seran aplicables durant tota la vigència del contracte, sense perjudici del règim de modificació, revisió o actualització que, si escau, prevegi el PCAP.</w:t>
      </w:r>
    </w:p>
    <w:p w14:paraId="4F4773C9" w14:textId="77777777" w:rsidR="00173594" w:rsidRDefault="00DD1FEC">
      <w:pPr>
        <w:pStyle w:val="Llistanumerada"/>
      </w:pPr>
      <w:r>
        <w:t>Que l’oferta s’ha formulat tenint en compte la totalitat de les obligacions laborals, socials, fiscals, de seguretat i salut, ambientals i tècniques aplicables.</w:t>
      </w:r>
    </w:p>
    <w:p w14:paraId="0331B825" w14:textId="77777777" w:rsidR="00173594" w:rsidRDefault="00DD1FEC">
      <w:pPr>
        <w:pStyle w:val="Llistanumerada"/>
      </w:pPr>
      <w:r>
        <w:t>Que l’oferta no conté valors, condicions o reserves que impedeixin la seva valoració automàtica.</w:t>
      </w:r>
    </w:p>
    <w:p w14:paraId="4041DBBE" w14:textId="77777777" w:rsidR="00173594" w:rsidRDefault="00DD1FEC">
      <w:r>
        <w:br/>
        <w:t>[Lloc i data]</w:t>
      </w:r>
    </w:p>
    <w:p w14:paraId="3997D414" w14:textId="77777777" w:rsidR="00173594" w:rsidRDefault="00DD1FEC">
      <w:r>
        <w:br/>
        <w:t>Signatura electrònica del licitador o representant</w:t>
      </w:r>
    </w:p>
    <w:p w14:paraId="10AFC4C2" w14:textId="77777777" w:rsidR="00173594" w:rsidRDefault="00DD1FEC">
      <w:r>
        <w:br w:type="page"/>
      </w:r>
    </w:p>
    <w:p w14:paraId="421BF083" w14:textId="77777777" w:rsidR="00173594" w:rsidRDefault="00DD1FEC">
      <w:pPr>
        <w:jc w:val="center"/>
      </w:pPr>
      <w:r>
        <w:rPr>
          <w:b/>
          <w:sz w:val="28"/>
        </w:rPr>
        <w:lastRenderedPageBreak/>
        <w:t>ANNEX [●]</w:t>
      </w:r>
    </w:p>
    <w:p w14:paraId="44E6A79C" w14:textId="77777777" w:rsidR="00173594" w:rsidRDefault="00DD1FEC">
      <w:pPr>
        <w:jc w:val="center"/>
      </w:pPr>
      <w:r>
        <w:rPr>
          <w:b/>
          <w:sz w:val="24"/>
        </w:rPr>
        <w:t>MODEL D’OFERTA AVALUABLE AUTOMÀTICAMENT</w:t>
      </w:r>
    </w:p>
    <w:p w14:paraId="5FB8D33A" w14:textId="77777777" w:rsidR="00173594" w:rsidRDefault="00DD1FEC">
      <w:pPr>
        <w:jc w:val="center"/>
      </w:pPr>
      <w:r>
        <w:rPr>
          <w:b/>
          <w:sz w:val="24"/>
        </w:rPr>
        <w:t>LOT 2 - ASSISTÈNCIA TÈCNICA AL CONTROL DE QUALITAT DE LES OBRES</w:t>
      </w:r>
    </w:p>
    <w:p w14:paraId="508C43D1" w14:textId="77777777" w:rsidR="00173594" w:rsidRDefault="00DD1FEC">
      <w:r>
        <w:t>Expedient: 54/2026</w:t>
      </w:r>
    </w:p>
    <w:p w14:paraId="30128A69" w14:textId="77777777" w:rsidR="00173594" w:rsidRDefault="00DD1FEC">
      <w:r>
        <w:t>Contracte: Serveis d’assistència tècnica a la direcció d’obra</w:t>
      </w:r>
    </w:p>
    <w:p w14:paraId="52549DAF" w14:textId="77777777" w:rsidR="00173594" w:rsidRDefault="00DD1FEC">
      <w:r>
        <w:t>Lot 2: Assistència tècnica al Control de Qualitat de les Obres</w:t>
      </w:r>
    </w:p>
    <w:p w14:paraId="13321D9D" w14:textId="77777777" w:rsidR="00173594" w:rsidRDefault="00DD1FEC">
      <w:r>
        <w:t xml:space="preserve">El/la Sr./Sra. </w:t>
      </w:r>
      <w:r>
        <w:rPr>
          <w:b/>
        </w:rPr>
        <w:t>[●]</w:t>
      </w:r>
      <w:r>
        <w:t xml:space="preserve">, amb DNI/NIE núm. </w:t>
      </w:r>
      <w:r>
        <w:rPr>
          <w:b/>
        </w:rPr>
        <w:t>[●]</w:t>
      </w:r>
      <w:r>
        <w:t xml:space="preserve">, actuant en nom propi / en representació de l’empresa </w:t>
      </w:r>
      <w:r>
        <w:rPr>
          <w:b/>
        </w:rPr>
        <w:t>[●]</w:t>
      </w:r>
      <w:r>
        <w:t xml:space="preserve">, amb NIF </w:t>
      </w:r>
      <w:r>
        <w:rPr>
          <w:b/>
        </w:rPr>
        <w:t>[●]</w:t>
      </w:r>
      <w:r>
        <w:t xml:space="preserve">, amb domicili a </w:t>
      </w:r>
      <w:r>
        <w:rPr>
          <w:b/>
        </w:rPr>
        <w:t>[●]</w:t>
      </w:r>
      <w:r>
        <w:t xml:space="preserve">, telèfon </w:t>
      </w:r>
      <w:r>
        <w:rPr>
          <w:b/>
        </w:rPr>
        <w:t>[●]</w:t>
      </w:r>
      <w:r>
        <w:t xml:space="preserve"> i correu electrònic </w:t>
      </w:r>
      <w:r>
        <w:rPr>
          <w:b/>
        </w:rPr>
        <w:t>[●]</w:t>
      </w:r>
      <w:r>
        <w:t>,</w:t>
      </w:r>
    </w:p>
    <w:p w14:paraId="04A6DE1D" w14:textId="77777777" w:rsidR="00173594" w:rsidRDefault="00DD1FEC">
      <w:pPr>
        <w:pStyle w:val="Ttol2"/>
      </w:pPr>
      <w:r>
        <w:t>DECLARA</w:t>
      </w:r>
    </w:p>
    <w:p w14:paraId="10A3BC5B" w14:textId="77777777" w:rsidR="00173594" w:rsidRDefault="00DD1FEC">
      <w:r>
        <w:t>Que, assabentat/ada de les condicions i requisits que regeixen la licitació del contracte indicat, accepta íntegrament el Plec de Clàusules Administratives Particulars, el Plec de Prescripcions Tècniques i la resta de documentació contractual, i es compromet a executar el Lot 2 amb subjecció estricta a aquests documents i pels preus que s’indiquen a continuació.</w:t>
      </w:r>
    </w:p>
    <w:p w14:paraId="747D9CE9" w14:textId="77777777" w:rsidR="00173594" w:rsidRDefault="00DD1FEC">
      <w:pPr>
        <w:pStyle w:val="Ttol1"/>
      </w:pPr>
      <w:r>
        <w:t>1. Oferta econòmica del Lot 2</w:t>
      </w:r>
    </w:p>
    <w:p w14:paraId="11F99D25" w14:textId="77777777" w:rsidR="00173594" w:rsidRDefault="00DD1FEC">
      <w:pPr>
        <w:pStyle w:val="Citaintensa"/>
      </w:pPr>
      <w:r>
        <w:t>El licitador haurà d’emplenar els preus unitaris oferts corresponents a cadascuna de les partides de l’Annex 3 del PPT, sense modificar les unitats, amidaments, codis, descripcions ni quantitats establertes pel CAT.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100"/>
        <w:gridCol w:w="5100"/>
      </w:tblGrid>
      <w:tr w:rsidR="00173594" w14:paraId="321270C3" w14:textId="77777777">
        <w:trPr>
          <w:jc w:val="center"/>
        </w:trPr>
        <w:tc>
          <w:tcPr>
            <w:tcW w:w="5100" w:type="dxa"/>
            <w:shd w:val="clear" w:color="auto" w:fill="D9EAF7"/>
            <w:vAlign w:val="center"/>
          </w:tcPr>
          <w:p w14:paraId="300E49B7" w14:textId="77777777" w:rsidR="00173594" w:rsidRDefault="00DD1FEC">
            <w:pPr>
              <w:jc w:val="center"/>
            </w:pPr>
            <w:r>
              <w:rPr>
                <w:b/>
                <w:sz w:val="16"/>
              </w:rPr>
              <w:t>Concepte</w:t>
            </w:r>
          </w:p>
        </w:tc>
        <w:tc>
          <w:tcPr>
            <w:tcW w:w="5100" w:type="dxa"/>
            <w:shd w:val="clear" w:color="auto" w:fill="D9EAF7"/>
            <w:vAlign w:val="center"/>
          </w:tcPr>
          <w:p w14:paraId="2F2ED0F1" w14:textId="77777777" w:rsidR="00173594" w:rsidRDefault="00DD1FEC">
            <w:pPr>
              <w:jc w:val="center"/>
            </w:pPr>
            <w:r>
              <w:rPr>
                <w:b/>
                <w:sz w:val="16"/>
              </w:rPr>
              <w:t>Import ofert, IVA exclòs</w:t>
            </w:r>
          </w:p>
        </w:tc>
      </w:tr>
      <w:tr w:rsidR="00173594" w14:paraId="2DB56352" w14:textId="77777777">
        <w:trPr>
          <w:jc w:val="center"/>
        </w:trPr>
        <w:tc>
          <w:tcPr>
            <w:tcW w:w="5100" w:type="dxa"/>
          </w:tcPr>
          <w:p w14:paraId="087CC00F" w14:textId="77777777" w:rsidR="00173594" w:rsidRDefault="00DD1FEC">
            <w:r>
              <w:rPr>
                <w:sz w:val="16"/>
              </w:rPr>
              <w:t>01.01 Moviment de terres</w:t>
            </w:r>
          </w:p>
        </w:tc>
        <w:tc>
          <w:tcPr>
            <w:tcW w:w="5100" w:type="dxa"/>
          </w:tcPr>
          <w:p w14:paraId="34E0C369" w14:textId="77777777" w:rsidR="00173594" w:rsidRDefault="00DD1FEC">
            <w:pPr>
              <w:jc w:val="center"/>
            </w:pPr>
            <w:r>
              <w:rPr>
                <w:sz w:val="16"/>
              </w:rPr>
              <w:t>[●] €</w:t>
            </w:r>
          </w:p>
        </w:tc>
      </w:tr>
      <w:tr w:rsidR="00173594" w14:paraId="721CD25D" w14:textId="77777777">
        <w:trPr>
          <w:jc w:val="center"/>
        </w:trPr>
        <w:tc>
          <w:tcPr>
            <w:tcW w:w="5100" w:type="dxa"/>
          </w:tcPr>
          <w:p w14:paraId="22B001E7" w14:textId="77777777" w:rsidR="00173594" w:rsidRDefault="00DD1FEC">
            <w:r>
              <w:rPr>
                <w:sz w:val="16"/>
              </w:rPr>
              <w:t>01.02 Ferms</w:t>
            </w:r>
          </w:p>
        </w:tc>
        <w:tc>
          <w:tcPr>
            <w:tcW w:w="5100" w:type="dxa"/>
          </w:tcPr>
          <w:p w14:paraId="5545CED6" w14:textId="77777777" w:rsidR="00173594" w:rsidRDefault="00DD1FEC">
            <w:pPr>
              <w:jc w:val="center"/>
            </w:pPr>
            <w:r>
              <w:rPr>
                <w:sz w:val="16"/>
              </w:rPr>
              <w:t>[●] €</w:t>
            </w:r>
          </w:p>
        </w:tc>
      </w:tr>
      <w:tr w:rsidR="00173594" w14:paraId="749458AB" w14:textId="77777777">
        <w:trPr>
          <w:jc w:val="center"/>
        </w:trPr>
        <w:tc>
          <w:tcPr>
            <w:tcW w:w="5100" w:type="dxa"/>
          </w:tcPr>
          <w:p w14:paraId="56BF25D5" w14:textId="77777777" w:rsidR="00173594" w:rsidRDefault="00DD1FEC">
            <w:r>
              <w:rPr>
                <w:sz w:val="16"/>
              </w:rPr>
              <w:t>01.03 Formigons i acers</w:t>
            </w:r>
          </w:p>
        </w:tc>
        <w:tc>
          <w:tcPr>
            <w:tcW w:w="5100" w:type="dxa"/>
          </w:tcPr>
          <w:p w14:paraId="7E1B3384" w14:textId="77777777" w:rsidR="00173594" w:rsidRDefault="00DD1FEC">
            <w:pPr>
              <w:jc w:val="center"/>
            </w:pPr>
            <w:r>
              <w:rPr>
                <w:sz w:val="16"/>
              </w:rPr>
              <w:t>[●] €</w:t>
            </w:r>
          </w:p>
        </w:tc>
      </w:tr>
      <w:tr w:rsidR="00173594" w14:paraId="184D84DD" w14:textId="77777777">
        <w:trPr>
          <w:jc w:val="center"/>
        </w:trPr>
        <w:tc>
          <w:tcPr>
            <w:tcW w:w="5100" w:type="dxa"/>
          </w:tcPr>
          <w:p w14:paraId="7A1A92ED" w14:textId="77777777" w:rsidR="00173594" w:rsidRDefault="00DD1FEC">
            <w:r>
              <w:rPr>
                <w:sz w:val="16"/>
              </w:rPr>
              <w:t>01.04 Varis</w:t>
            </w:r>
          </w:p>
        </w:tc>
        <w:tc>
          <w:tcPr>
            <w:tcW w:w="5100" w:type="dxa"/>
          </w:tcPr>
          <w:p w14:paraId="68838335" w14:textId="77777777" w:rsidR="00173594" w:rsidRDefault="00DD1FEC">
            <w:pPr>
              <w:jc w:val="center"/>
            </w:pPr>
            <w:r>
              <w:rPr>
                <w:sz w:val="16"/>
              </w:rPr>
              <w:t>[●] €</w:t>
            </w:r>
          </w:p>
        </w:tc>
      </w:tr>
      <w:tr w:rsidR="00173594" w14:paraId="386C443A" w14:textId="77777777">
        <w:trPr>
          <w:jc w:val="center"/>
        </w:trPr>
        <w:tc>
          <w:tcPr>
            <w:tcW w:w="5100" w:type="dxa"/>
            <w:shd w:val="clear" w:color="auto" w:fill="F2F2F2"/>
          </w:tcPr>
          <w:p w14:paraId="70EEC861" w14:textId="77777777" w:rsidR="00173594" w:rsidRDefault="00DD1FEC">
            <w:r>
              <w:rPr>
                <w:sz w:val="16"/>
              </w:rPr>
              <w:t>Total oferta Lot 2, IVA exclòs</w:t>
            </w:r>
          </w:p>
        </w:tc>
        <w:tc>
          <w:tcPr>
            <w:tcW w:w="5100" w:type="dxa"/>
            <w:shd w:val="clear" w:color="auto" w:fill="F2F2F2"/>
          </w:tcPr>
          <w:p w14:paraId="138A36FD" w14:textId="77777777" w:rsidR="00173594" w:rsidRDefault="00DD1FEC">
            <w:pPr>
              <w:jc w:val="center"/>
            </w:pPr>
            <w:r>
              <w:rPr>
                <w:sz w:val="16"/>
              </w:rPr>
              <w:t>[●] €</w:t>
            </w:r>
          </w:p>
        </w:tc>
      </w:tr>
      <w:tr w:rsidR="00173594" w14:paraId="1A75B476" w14:textId="77777777">
        <w:trPr>
          <w:jc w:val="center"/>
        </w:trPr>
        <w:tc>
          <w:tcPr>
            <w:tcW w:w="5100" w:type="dxa"/>
            <w:shd w:val="clear" w:color="auto" w:fill="F2F2F2"/>
          </w:tcPr>
          <w:p w14:paraId="2C824761" w14:textId="77777777" w:rsidR="00173594" w:rsidRDefault="00DD1FEC">
            <w:r>
              <w:rPr>
                <w:sz w:val="16"/>
              </w:rPr>
              <w:t>IVA, [●] %</w:t>
            </w:r>
          </w:p>
        </w:tc>
        <w:tc>
          <w:tcPr>
            <w:tcW w:w="5100" w:type="dxa"/>
            <w:shd w:val="clear" w:color="auto" w:fill="F2F2F2"/>
          </w:tcPr>
          <w:p w14:paraId="1CF913B4" w14:textId="77777777" w:rsidR="00173594" w:rsidRDefault="00DD1FEC">
            <w:pPr>
              <w:jc w:val="center"/>
            </w:pPr>
            <w:r>
              <w:rPr>
                <w:sz w:val="16"/>
              </w:rPr>
              <w:t>[●] €</w:t>
            </w:r>
          </w:p>
        </w:tc>
      </w:tr>
      <w:tr w:rsidR="00173594" w14:paraId="18A4D724" w14:textId="77777777">
        <w:trPr>
          <w:jc w:val="center"/>
        </w:trPr>
        <w:tc>
          <w:tcPr>
            <w:tcW w:w="5100" w:type="dxa"/>
            <w:shd w:val="clear" w:color="auto" w:fill="F2F2F2"/>
          </w:tcPr>
          <w:p w14:paraId="3098E511" w14:textId="77777777" w:rsidR="00173594" w:rsidRDefault="00DD1FEC">
            <w:r>
              <w:rPr>
                <w:sz w:val="16"/>
              </w:rPr>
              <w:t>Total oferta Lot 2, IVA inclòs</w:t>
            </w:r>
          </w:p>
        </w:tc>
        <w:tc>
          <w:tcPr>
            <w:tcW w:w="5100" w:type="dxa"/>
            <w:shd w:val="clear" w:color="auto" w:fill="F2F2F2"/>
          </w:tcPr>
          <w:p w14:paraId="74987A9D" w14:textId="77777777" w:rsidR="00173594" w:rsidRDefault="00DD1FEC">
            <w:pPr>
              <w:jc w:val="center"/>
            </w:pPr>
            <w:r>
              <w:rPr>
                <w:sz w:val="16"/>
              </w:rPr>
              <w:t>[●] €</w:t>
            </w:r>
          </w:p>
        </w:tc>
      </w:tr>
    </w:tbl>
    <w:p w14:paraId="06DE4E88" w14:textId="77777777" w:rsidR="00173594" w:rsidRDefault="00DD1FEC">
      <w:r>
        <w:t>El pressupost base de licitació del Lot 2, IVA exclòs, és de 27.277,21 €.</w:t>
      </w:r>
    </w:p>
    <w:p w14:paraId="197771B4" w14:textId="77777777" w:rsidR="00173594" w:rsidRDefault="00DD1FEC">
      <w:r>
        <w:t>L’oferta no podrà superar l’import màxim de licitació ni els preus unitaris màxims establerts al quadre de preus del PPT. La superació d’aquests imports comportarà l’exclusió de l’oferta.</w:t>
      </w:r>
    </w:p>
    <w:p w14:paraId="1651C602" w14:textId="77777777" w:rsidR="00173594" w:rsidRDefault="00DD1FEC">
      <w:pPr>
        <w:pStyle w:val="Ttol1"/>
      </w:pPr>
      <w:r>
        <w:t>2. Quadre de preus unitaris oferts</w:t>
      </w:r>
    </w:p>
    <w:p w14:paraId="5A25F65E" w14:textId="77777777" w:rsidR="00173594" w:rsidRDefault="00DD1FEC">
      <w:r>
        <w:t>El licitador haurà d’incorporar, com a part inseparable d’aquest annex, el quadre de preus unitaris ofert per a totes les partides de l’Annex 3 del PPT.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457"/>
        <w:gridCol w:w="1457"/>
        <w:gridCol w:w="1457"/>
        <w:gridCol w:w="1457"/>
        <w:gridCol w:w="1457"/>
        <w:gridCol w:w="1457"/>
        <w:gridCol w:w="1457"/>
      </w:tblGrid>
      <w:tr w:rsidR="00173594" w14:paraId="2D4FD0E8" w14:textId="77777777">
        <w:trPr>
          <w:tblHeader/>
          <w:jc w:val="center"/>
        </w:trPr>
        <w:tc>
          <w:tcPr>
            <w:tcW w:w="1457" w:type="dxa"/>
            <w:shd w:val="clear" w:color="auto" w:fill="D9EAF7"/>
            <w:vAlign w:val="center"/>
          </w:tcPr>
          <w:p w14:paraId="7D696476" w14:textId="77777777" w:rsidR="00173594" w:rsidRDefault="00DD1FEC">
            <w:pPr>
              <w:jc w:val="center"/>
            </w:pPr>
            <w:r>
              <w:rPr>
                <w:b/>
                <w:sz w:val="12"/>
              </w:rPr>
              <w:t>Codi</w:t>
            </w:r>
          </w:p>
        </w:tc>
        <w:tc>
          <w:tcPr>
            <w:tcW w:w="1457" w:type="dxa"/>
            <w:shd w:val="clear" w:color="auto" w:fill="D9EAF7"/>
            <w:vAlign w:val="center"/>
          </w:tcPr>
          <w:p w14:paraId="4F400DC9" w14:textId="77777777" w:rsidR="00173594" w:rsidRDefault="00DD1FEC">
            <w:pPr>
              <w:jc w:val="center"/>
            </w:pPr>
            <w:r>
              <w:rPr>
                <w:b/>
                <w:sz w:val="12"/>
              </w:rPr>
              <w:t>Unitat</w:t>
            </w:r>
          </w:p>
        </w:tc>
        <w:tc>
          <w:tcPr>
            <w:tcW w:w="1457" w:type="dxa"/>
            <w:shd w:val="clear" w:color="auto" w:fill="D9EAF7"/>
            <w:vAlign w:val="center"/>
          </w:tcPr>
          <w:p w14:paraId="675DA8DD" w14:textId="77777777" w:rsidR="00173594" w:rsidRDefault="00DD1FEC">
            <w:pPr>
              <w:jc w:val="center"/>
            </w:pPr>
            <w:r>
              <w:rPr>
                <w:b/>
                <w:sz w:val="12"/>
              </w:rPr>
              <w:t>Descripció</w:t>
            </w:r>
          </w:p>
        </w:tc>
        <w:tc>
          <w:tcPr>
            <w:tcW w:w="1457" w:type="dxa"/>
            <w:shd w:val="clear" w:color="auto" w:fill="D9EAF7"/>
            <w:vAlign w:val="center"/>
          </w:tcPr>
          <w:p w14:paraId="0F24261E" w14:textId="77777777" w:rsidR="00173594" w:rsidRDefault="00DD1FEC">
            <w:pPr>
              <w:jc w:val="center"/>
            </w:pPr>
            <w:r>
              <w:rPr>
                <w:b/>
                <w:sz w:val="12"/>
              </w:rPr>
              <w:t>Quantitat</w:t>
            </w:r>
          </w:p>
        </w:tc>
        <w:tc>
          <w:tcPr>
            <w:tcW w:w="1457" w:type="dxa"/>
            <w:shd w:val="clear" w:color="auto" w:fill="D9EAF7"/>
            <w:vAlign w:val="center"/>
          </w:tcPr>
          <w:p w14:paraId="78D6FBBA" w14:textId="77777777" w:rsidR="00173594" w:rsidRDefault="00DD1FEC">
            <w:pPr>
              <w:jc w:val="center"/>
            </w:pPr>
            <w:r>
              <w:rPr>
                <w:b/>
                <w:sz w:val="12"/>
              </w:rPr>
              <w:t>Preu unitari màxim, IVA exclòs</w:t>
            </w:r>
          </w:p>
        </w:tc>
        <w:tc>
          <w:tcPr>
            <w:tcW w:w="1457" w:type="dxa"/>
            <w:shd w:val="clear" w:color="auto" w:fill="D9EAF7"/>
            <w:vAlign w:val="center"/>
          </w:tcPr>
          <w:p w14:paraId="6A83FC90" w14:textId="77777777" w:rsidR="00173594" w:rsidRDefault="00DD1FEC">
            <w:pPr>
              <w:jc w:val="center"/>
            </w:pPr>
            <w:r>
              <w:rPr>
                <w:b/>
                <w:sz w:val="12"/>
              </w:rPr>
              <w:t>Preu unitari ofert, IVA exclòs</w:t>
            </w:r>
          </w:p>
        </w:tc>
        <w:tc>
          <w:tcPr>
            <w:tcW w:w="1457" w:type="dxa"/>
            <w:shd w:val="clear" w:color="auto" w:fill="D9EAF7"/>
            <w:vAlign w:val="center"/>
          </w:tcPr>
          <w:p w14:paraId="647D1307" w14:textId="77777777" w:rsidR="00173594" w:rsidRDefault="00DD1FEC">
            <w:pPr>
              <w:jc w:val="center"/>
            </w:pPr>
            <w:r>
              <w:rPr>
                <w:b/>
                <w:sz w:val="12"/>
              </w:rPr>
              <w:t>Import ofert, IVA exclòs</w:t>
            </w:r>
          </w:p>
        </w:tc>
      </w:tr>
      <w:tr w:rsidR="00173594" w14:paraId="6EEC3971" w14:textId="77777777">
        <w:trPr>
          <w:jc w:val="center"/>
        </w:trPr>
        <w:tc>
          <w:tcPr>
            <w:tcW w:w="1457" w:type="dxa"/>
          </w:tcPr>
          <w:p w14:paraId="6A0E1431" w14:textId="77777777" w:rsidR="00173594" w:rsidRDefault="00DD1FEC">
            <w:pPr>
              <w:jc w:val="center"/>
            </w:pPr>
            <w:r>
              <w:rPr>
                <w:sz w:val="12"/>
              </w:rPr>
              <w:t>[●]</w:t>
            </w:r>
          </w:p>
        </w:tc>
        <w:tc>
          <w:tcPr>
            <w:tcW w:w="1457" w:type="dxa"/>
          </w:tcPr>
          <w:p w14:paraId="392999AE" w14:textId="77777777" w:rsidR="00173594" w:rsidRDefault="00DD1FEC">
            <w:pPr>
              <w:jc w:val="center"/>
            </w:pPr>
            <w:r>
              <w:rPr>
                <w:sz w:val="12"/>
              </w:rPr>
              <w:t>[●]</w:t>
            </w:r>
          </w:p>
        </w:tc>
        <w:tc>
          <w:tcPr>
            <w:tcW w:w="1457" w:type="dxa"/>
          </w:tcPr>
          <w:p w14:paraId="0BF9880C" w14:textId="77777777" w:rsidR="00173594" w:rsidRDefault="00DD1FEC">
            <w:r>
              <w:rPr>
                <w:sz w:val="12"/>
              </w:rPr>
              <w:t>[●]</w:t>
            </w:r>
          </w:p>
        </w:tc>
        <w:tc>
          <w:tcPr>
            <w:tcW w:w="1457" w:type="dxa"/>
          </w:tcPr>
          <w:p w14:paraId="7EE4F40B" w14:textId="77777777" w:rsidR="00173594" w:rsidRDefault="00DD1FEC">
            <w:pPr>
              <w:jc w:val="center"/>
            </w:pPr>
            <w:r>
              <w:rPr>
                <w:sz w:val="12"/>
              </w:rPr>
              <w:t>[●]</w:t>
            </w:r>
          </w:p>
        </w:tc>
        <w:tc>
          <w:tcPr>
            <w:tcW w:w="1457" w:type="dxa"/>
          </w:tcPr>
          <w:p w14:paraId="30735956" w14:textId="77777777" w:rsidR="00173594" w:rsidRDefault="00DD1FEC">
            <w:pPr>
              <w:jc w:val="center"/>
            </w:pPr>
            <w:r>
              <w:rPr>
                <w:sz w:val="12"/>
              </w:rPr>
              <w:t>[●] €</w:t>
            </w:r>
          </w:p>
        </w:tc>
        <w:tc>
          <w:tcPr>
            <w:tcW w:w="1457" w:type="dxa"/>
          </w:tcPr>
          <w:p w14:paraId="5436FE26" w14:textId="77777777" w:rsidR="00173594" w:rsidRDefault="00DD1FEC">
            <w:pPr>
              <w:jc w:val="center"/>
            </w:pPr>
            <w:r>
              <w:rPr>
                <w:sz w:val="12"/>
              </w:rPr>
              <w:t>[●] €</w:t>
            </w:r>
          </w:p>
        </w:tc>
        <w:tc>
          <w:tcPr>
            <w:tcW w:w="1457" w:type="dxa"/>
          </w:tcPr>
          <w:p w14:paraId="5CC0E3B3" w14:textId="77777777" w:rsidR="00173594" w:rsidRDefault="00DD1FEC">
            <w:pPr>
              <w:jc w:val="center"/>
            </w:pPr>
            <w:r>
              <w:rPr>
                <w:sz w:val="12"/>
              </w:rPr>
              <w:t>[●] €</w:t>
            </w:r>
          </w:p>
        </w:tc>
      </w:tr>
      <w:tr w:rsidR="00173594" w14:paraId="76B1C366" w14:textId="77777777">
        <w:trPr>
          <w:jc w:val="center"/>
        </w:trPr>
        <w:tc>
          <w:tcPr>
            <w:tcW w:w="1457" w:type="dxa"/>
          </w:tcPr>
          <w:p w14:paraId="7764A812" w14:textId="77777777" w:rsidR="00173594" w:rsidRDefault="00DD1FEC">
            <w:pPr>
              <w:jc w:val="center"/>
            </w:pPr>
            <w:r>
              <w:rPr>
                <w:sz w:val="12"/>
              </w:rPr>
              <w:t>[●]</w:t>
            </w:r>
          </w:p>
        </w:tc>
        <w:tc>
          <w:tcPr>
            <w:tcW w:w="1457" w:type="dxa"/>
          </w:tcPr>
          <w:p w14:paraId="6B90BCD6" w14:textId="77777777" w:rsidR="00173594" w:rsidRDefault="00DD1FEC">
            <w:pPr>
              <w:jc w:val="center"/>
            </w:pPr>
            <w:r>
              <w:rPr>
                <w:sz w:val="12"/>
              </w:rPr>
              <w:t>[●]</w:t>
            </w:r>
          </w:p>
        </w:tc>
        <w:tc>
          <w:tcPr>
            <w:tcW w:w="1457" w:type="dxa"/>
          </w:tcPr>
          <w:p w14:paraId="2AA95927" w14:textId="77777777" w:rsidR="00173594" w:rsidRDefault="00DD1FEC">
            <w:r>
              <w:rPr>
                <w:sz w:val="12"/>
              </w:rPr>
              <w:t>[●]</w:t>
            </w:r>
          </w:p>
        </w:tc>
        <w:tc>
          <w:tcPr>
            <w:tcW w:w="1457" w:type="dxa"/>
          </w:tcPr>
          <w:p w14:paraId="3DCDE6F0" w14:textId="77777777" w:rsidR="00173594" w:rsidRDefault="00DD1FEC">
            <w:pPr>
              <w:jc w:val="center"/>
            </w:pPr>
            <w:r>
              <w:rPr>
                <w:sz w:val="12"/>
              </w:rPr>
              <w:t>[●]</w:t>
            </w:r>
          </w:p>
        </w:tc>
        <w:tc>
          <w:tcPr>
            <w:tcW w:w="1457" w:type="dxa"/>
          </w:tcPr>
          <w:p w14:paraId="1F2160C1" w14:textId="77777777" w:rsidR="00173594" w:rsidRDefault="00DD1FEC">
            <w:pPr>
              <w:jc w:val="center"/>
            </w:pPr>
            <w:r>
              <w:rPr>
                <w:sz w:val="12"/>
              </w:rPr>
              <w:t>[●] €</w:t>
            </w:r>
          </w:p>
        </w:tc>
        <w:tc>
          <w:tcPr>
            <w:tcW w:w="1457" w:type="dxa"/>
          </w:tcPr>
          <w:p w14:paraId="5E897E3D" w14:textId="77777777" w:rsidR="00173594" w:rsidRDefault="00DD1FEC">
            <w:pPr>
              <w:jc w:val="center"/>
            </w:pPr>
            <w:r>
              <w:rPr>
                <w:sz w:val="12"/>
              </w:rPr>
              <w:t>[●] €</w:t>
            </w:r>
          </w:p>
        </w:tc>
        <w:tc>
          <w:tcPr>
            <w:tcW w:w="1457" w:type="dxa"/>
          </w:tcPr>
          <w:p w14:paraId="5BBCD7DB" w14:textId="77777777" w:rsidR="00173594" w:rsidRDefault="00DD1FEC">
            <w:pPr>
              <w:jc w:val="center"/>
            </w:pPr>
            <w:r>
              <w:rPr>
                <w:sz w:val="12"/>
              </w:rPr>
              <w:t>[●] €</w:t>
            </w:r>
          </w:p>
        </w:tc>
      </w:tr>
      <w:tr w:rsidR="00173594" w14:paraId="0E5A32F9" w14:textId="77777777">
        <w:trPr>
          <w:jc w:val="center"/>
        </w:trPr>
        <w:tc>
          <w:tcPr>
            <w:tcW w:w="1457" w:type="dxa"/>
          </w:tcPr>
          <w:p w14:paraId="1CA20DE7" w14:textId="77777777" w:rsidR="00173594" w:rsidRDefault="00DD1FEC">
            <w:pPr>
              <w:jc w:val="center"/>
            </w:pPr>
            <w:r>
              <w:rPr>
                <w:sz w:val="12"/>
              </w:rPr>
              <w:lastRenderedPageBreak/>
              <w:t>[●]</w:t>
            </w:r>
          </w:p>
        </w:tc>
        <w:tc>
          <w:tcPr>
            <w:tcW w:w="1457" w:type="dxa"/>
          </w:tcPr>
          <w:p w14:paraId="0FFC157D" w14:textId="77777777" w:rsidR="00173594" w:rsidRDefault="00DD1FEC">
            <w:pPr>
              <w:jc w:val="center"/>
            </w:pPr>
            <w:r>
              <w:rPr>
                <w:sz w:val="12"/>
              </w:rPr>
              <w:t>[●]</w:t>
            </w:r>
          </w:p>
        </w:tc>
        <w:tc>
          <w:tcPr>
            <w:tcW w:w="1457" w:type="dxa"/>
          </w:tcPr>
          <w:p w14:paraId="54D10339" w14:textId="77777777" w:rsidR="00173594" w:rsidRDefault="00DD1FEC">
            <w:r>
              <w:rPr>
                <w:sz w:val="12"/>
              </w:rPr>
              <w:t>[●]</w:t>
            </w:r>
          </w:p>
        </w:tc>
        <w:tc>
          <w:tcPr>
            <w:tcW w:w="1457" w:type="dxa"/>
          </w:tcPr>
          <w:p w14:paraId="71757EFD" w14:textId="77777777" w:rsidR="00173594" w:rsidRDefault="00DD1FEC">
            <w:pPr>
              <w:jc w:val="center"/>
            </w:pPr>
            <w:r>
              <w:rPr>
                <w:sz w:val="12"/>
              </w:rPr>
              <w:t>[●]</w:t>
            </w:r>
          </w:p>
        </w:tc>
        <w:tc>
          <w:tcPr>
            <w:tcW w:w="1457" w:type="dxa"/>
          </w:tcPr>
          <w:p w14:paraId="4395B595" w14:textId="77777777" w:rsidR="00173594" w:rsidRDefault="00DD1FEC">
            <w:pPr>
              <w:jc w:val="center"/>
            </w:pPr>
            <w:r>
              <w:rPr>
                <w:sz w:val="12"/>
              </w:rPr>
              <w:t>[●] €</w:t>
            </w:r>
          </w:p>
        </w:tc>
        <w:tc>
          <w:tcPr>
            <w:tcW w:w="1457" w:type="dxa"/>
          </w:tcPr>
          <w:p w14:paraId="6163F0C4" w14:textId="77777777" w:rsidR="00173594" w:rsidRDefault="00DD1FEC">
            <w:pPr>
              <w:jc w:val="center"/>
            </w:pPr>
            <w:r>
              <w:rPr>
                <w:sz w:val="12"/>
              </w:rPr>
              <w:t>[●] €</w:t>
            </w:r>
          </w:p>
        </w:tc>
        <w:tc>
          <w:tcPr>
            <w:tcW w:w="1457" w:type="dxa"/>
          </w:tcPr>
          <w:p w14:paraId="52186EA9" w14:textId="77777777" w:rsidR="00173594" w:rsidRDefault="00DD1FEC">
            <w:pPr>
              <w:jc w:val="center"/>
            </w:pPr>
            <w:r>
              <w:rPr>
                <w:sz w:val="12"/>
              </w:rPr>
              <w:t>[●] €</w:t>
            </w:r>
          </w:p>
        </w:tc>
      </w:tr>
      <w:tr w:rsidR="00173594" w14:paraId="0288EE94" w14:textId="77777777">
        <w:trPr>
          <w:jc w:val="center"/>
        </w:trPr>
        <w:tc>
          <w:tcPr>
            <w:tcW w:w="1457" w:type="dxa"/>
          </w:tcPr>
          <w:p w14:paraId="35622B50" w14:textId="77777777" w:rsidR="00173594" w:rsidRDefault="00DD1FEC">
            <w:pPr>
              <w:jc w:val="center"/>
            </w:pPr>
            <w:r>
              <w:rPr>
                <w:sz w:val="12"/>
              </w:rPr>
              <w:t>[●]</w:t>
            </w:r>
          </w:p>
        </w:tc>
        <w:tc>
          <w:tcPr>
            <w:tcW w:w="1457" w:type="dxa"/>
          </w:tcPr>
          <w:p w14:paraId="12246007" w14:textId="77777777" w:rsidR="00173594" w:rsidRDefault="00DD1FEC">
            <w:pPr>
              <w:jc w:val="center"/>
            </w:pPr>
            <w:r>
              <w:rPr>
                <w:sz w:val="12"/>
              </w:rPr>
              <w:t>[●]</w:t>
            </w:r>
          </w:p>
        </w:tc>
        <w:tc>
          <w:tcPr>
            <w:tcW w:w="1457" w:type="dxa"/>
          </w:tcPr>
          <w:p w14:paraId="1884965B" w14:textId="77777777" w:rsidR="00173594" w:rsidRDefault="00DD1FEC">
            <w:r>
              <w:rPr>
                <w:sz w:val="12"/>
              </w:rPr>
              <w:t>[●]</w:t>
            </w:r>
          </w:p>
        </w:tc>
        <w:tc>
          <w:tcPr>
            <w:tcW w:w="1457" w:type="dxa"/>
          </w:tcPr>
          <w:p w14:paraId="3188E22C" w14:textId="77777777" w:rsidR="00173594" w:rsidRDefault="00DD1FEC">
            <w:pPr>
              <w:jc w:val="center"/>
            </w:pPr>
            <w:r>
              <w:rPr>
                <w:sz w:val="12"/>
              </w:rPr>
              <w:t>[●]</w:t>
            </w:r>
          </w:p>
        </w:tc>
        <w:tc>
          <w:tcPr>
            <w:tcW w:w="1457" w:type="dxa"/>
          </w:tcPr>
          <w:p w14:paraId="6B5985E7" w14:textId="77777777" w:rsidR="00173594" w:rsidRDefault="00DD1FEC">
            <w:pPr>
              <w:jc w:val="center"/>
            </w:pPr>
            <w:r>
              <w:rPr>
                <w:sz w:val="12"/>
              </w:rPr>
              <w:t>[●] €</w:t>
            </w:r>
          </w:p>
        </w:tc>
        <w:tc>
          <w:tcPr>
            <w:tcW w:w="1457" w:type="dxa"/>
          </w:tcPr>
          <w:p w14:paraId="6472D98A" w14:textId="77777777" w:rsidR="00173594" w:rsidRDefault="00DD1FEC">
            <w:pPr>
              <w:jc w:val="center"/>
            </w:pPr>
            <w:r>
              <w:rPr>
                <w:sz w:val="12"/>
              </w:rPr>
              <w:t>[●] €</w:t>
            </w:r>
          </w:p>
        </w:tc>
        <w:tc>
          <w:tcPr>
            <w:tcW w:w="1457" w:type="dxa"/>
          </w:tcPr>
          <w:p w14:paraId="25106F42" w14:textId="77777777" w:rsidR="00173594" w:rsidRDefault="00DD1FEC">
            <w:pPr>
              <w:jc w:val="center"/>
            </w:pPr>
            <w:r>
              <w:rPr>
                <w:sz w:val="12"/>
              </w:rPr>
              <w:t>[●] €</w:t>
            </w:r>
          </w:p>
        </w:tc>
      </w:tr>
      <w:tr w:rsidR="00173594" w14:paraId="28E3B289" w14:textId="77777777">
        <w:trPr>
          <w:jc w:val="center"/>
        </w:trPr>
        <w:tc>
          <w:tcPr>
            <w:tcW w:w="1457" w:type="dxa"/>
          </w:tcPr>
          <w:p w14:paraId="5A354EB3" w14:textId="77777777" w:rsidR="00173594" w:rsidRDefault="00DD1FEC">
            <w:pPr>
              <w:jc w:val="center"/>
            </w:pPr>
            <w:r>
              <w:rPr>
                <w:sz w:val="12"/>
              </w:rPr>
              <w:t>[●]</w:t>
            </w:r>
          </w:p>
        </w:tc>
        <w:tc>
          <w:tcPr>
            <w:tcW w:w="1457" w:type="dxa"/>
          </w:tcPr>
          <w:p w14:paraId="4A1905F1" w14:textId="77777777" w:rsidR="00173594" w:rsidRDefault="00DD1FEC">
            <w:pPr>
              <w:jc w:val="center"/>
            </w:pPr>
            <w:r>
              <w:rPr>
                <w:sz w:val="12"/>
              </w:rPr>
              <w:t>[●]</w:t>
            </w:r>
          </w:p>
        </w:tc>
        <w:tc>
          <w:tcPr>
            <w:tcW w:w="1457" w:type="dxa"/>
          </w:tcPr>
          <w:p w14:paraId="3D05C205" w14:textId="77777777" w:rsidR="00173594" w:rsidRDefault="00DD1FEC">
            <w:r>
              <w:rPr>
                <w:sz w:val="12"/>
              </w:rPr>
              <w:t>[●]</w:t>
            </w:r>
          </w:p>
        </w:tc>
        <w:tc>
          <w:tcPr>
            <w:tcW w:w="1457" w:type="dxa"/>
          </w:tcPr>
          <w:p w14:paraId="20F120FF" w14:textId="77777777" w:rsidR="00173594" w:rsidRDefault="00DD1FEC">
            <w:pPr>
              <w:jc w:val="center"/>
            </w:pPr>
            <w:r>
              <w:rPr>
                <w:sz w:val="12"/>
              </w:rPr>
              <w:t>[●]</w:t>
            </w:r>
          </w:p>
        </w:tc>
        <w:tc>
          <w:tcPr>
            <w:tcW w:w="1457" w:type="dxa"/>
          </w:tcPr>
          <w:p w14:paraId="5D8B8EAE" w14:textId="77777777" w:rsidR="00173594" w:rsidRDefault="00DD1FEC">
            <w:pPr>
              <w:jc w:val="center"/>
            </w:pPr>
            <w:r>
              <w:rPr>
                <w:sz w:val="12"/>
              </w:rPr>
              <w:t>[●] €</w:t>
            </w:r>
          </w:p>
        </w:tc>
        <w:tc>
          <w:tcPr>
            <w:tcW w:w="1457" w:type="dxa"/>
          </w:tcPr>
          <w:p w14:paraId="4DEDA451" w14:textId="77777777" w:rsidR="00173594" w:rsidRDefault="00DD1FEC">
            <w:pPr>
              <w:jc w:val="center"/>
            </w:pPr>
            <w:r>
              <w:rPr>
                <w:sz w:val="12"/>
              </w:rPr>
              <w:t>[●] €</w:t>
            </w:r>
          </w:p>
        </w:tc>
        <w:tc>
          <w:tcPr>
            <w:tcW w:w="1457" w:type="dxa"/>
          </w:tcPr>
          <w:p w14:paraId="30C5A1FA" w14:textId="77777777" w:rsidR="00173594" w:rsidRDefault="00DD1FEC">
            <w:pPr>
              <w:jc w:val="center"/>
            </w:pPr>
            <w:r>
              <w:rPr>
                <w:sz w:val="12"/>
              </w:rPr>
              <w:t>[●] €</w:t>
            </w:r>
          </w:p>
        </w:tc>
      </w:tr>
      <w:tr w:rsidR="00173594" w14:paraId="6B7B6FA2" w14:textId="77777777">
        <w:trPr>
          <w:jc w:val="center"/>
        </w:trPr>
        <w:tc>
          <w:tcPr>
            <w:tcW w:w="1457" w:type="dxa"/>
          </w:tcPr>
          <w:p w14:paraId="42450CE2" w14:textId="77777777" w:rsidR="00173594" w:rsidRDefault="00DD1FEC">
            <w:pPr>
              <w:jc w:val="center"/>
            </w:pPr>
            <w:r>
              <w:rPr>
                <w:sz w:val="12"/>
              </w:rPr>
              <w:t>[●]</w:t>
            </w:r>
          </w:p>
        </w:tc>
        <w:tc>
          <w:tcPr>
            <w:tcW w:w="1457" w:type="dxa"/>
          </w:tcPr>
          <w:p w14:paraId="6E0C0F25" w14:textId="77777777" w:rsidR="00173594" w:rsidRDefault="00DD1FEC">
            <w:pPr>
              <w:jc w:val="center"/>
            </w:pPr>
            <w:r>
              <w:rPr>
                <w:sz w:val="12"/>
              </w:rPr>
              <w:t>[●]</w:t>
            </w:r>
          </w:p>
        </w:tc>
        <w:tc>
          <w:tcPr>
            <w:tcW w:w="1457" w:type="dxa"/>
          </w:tcPr>
          <w:p w14:paraId="5FADDE7F" w14:textId="77777777" w:rsidR="00173594" w:rsidRDefault="00DD1FEC">
            <w:r>
              <w:rPr>
                <w:sz w:val="12"/>
              </w:rPr>
              <w:t>[●]</w:t>
            </w:r>
          </w:p>
        </w:tc>
        <w:tc>
          <w:tcPr>
            <w:tcW w:w="1457" w:type="dxa"/>
          </w:tcPr>
          <w:p w14:paraId="2C3DA93F" w14:textId="77777777" w:rsidR="00173594" w:rsidRDefault="00DD1FEC">
            <w:pPr>
              <w:jc w:val="center"/>
            </w:pPr>
            <w:r>
              <w:rPr>
                <w:sz w:val="12"/>
              </w:rPr>
              <w:t>[●]</w:t>
            </w:r>
          </w:p>
        </w:tc>
        <w:tc>
          <w:tcPr>
            <w:tcW w:w="1457" w:type="dxa"/>
          </w:tcPr>
          <w:p w14:paraId="54929A12" w14:textId="77777777" w:rsidR="00173594" w:rsidRDefault="00DD1FEC">
            <w:pPr>
              <w:jc w:val="center"/>
            </w:pPr>
            <w:r>
              <w:rPr>
                <w:sz w:val="12"/>
              </w:rPr>
              <w:t>[●] €</w:t>
            </w:r>
          </w:p>
        </w:tc>
        <w:tc>
          <w:tcPr>
            <w:tcW w:w="1457" w:type="dxa"/>
          </w:tcPr>
          <w:p w14:paraId="172D899F" w14:textId="77777777" w:rsidR="00173594" w:rsidRDefault="00DD1FEC">
            <w:pPr>
              <w:jc w:val="center"/>
            </w:pPr>
            <w:r>
              <w:rPr>
                <w:sz w:val="12"/>
              </w:rPr>
              <w:t>[●] €</w:t>
            </w:r>
          </w:p>
        </w:tc>
        <w:tc>
          <w:tcPr>
            <w:tcW w:w="1457" w:type="dxa"/>
          </w:tcPr>
          <w:p w14:paraId="49054D83" w14:textId="77777777" w:rsidR="00173594" w:rsidRDefault="00DD1FEC">
            <w:pPr>
              <w:jc w:val="center"/>
            </w:pPr>
            <w:r>
              <w:rPr>
                <w:sz w:val="12"/>
              </w:rPr>
              <w:t>[●] €</w:t>
            </w:r>
          </w:p>
        </w:tc>
      </w:tr>
      <w:tr w:rsidR="00173594" w14:paraId="24801DC3" w14:textId="77777777">
        <w:trPr>
          <w:jc w:val="center"/>
        </w:trPr>
        <w:tc>
          <w:tcPr>
            <w:tcW w:w="1457" w:type="dxa"/>
          </w:tcPr>
          <w:p w14:paraId="797679E8" w14:textId="77777777" w:rsidR="00173594" w:rsidRDefault="00DD1FEC">
            <w:pPr>
              <w:jc w:val="center"/>
            </w:pPr>
            <w:r>
              <w:rPr>
                <w:sz w:val="12"/>
              </w:rPr>
              <w:t>[●]</w:t>
            </w:r>
          </w:p>
        </w:tc>
        <w:tc>
          <w:tcPr>
            <w:tcW w:w="1457" w:type="dxa"/>
          </w:tcPr>
          <w:p w14:paraId="512FB463" w14:textId="77777777" w:rsidR="00173594" w:rsidRDefault="00DD1FEC">
            <w:pPr>
              <w:jc w:val="center"/>
            </w:pPr>
            <w:r>
              <w:rPr>
                <w:sz w:val="12"/>
              </w:rPr>
              <w:t>[●]</w:t>
            </w:r>
          </w:p>
        </w:tc>
        <w:tc>
          <w:tcPr>
            <w:tcW w:w="1457" w:type="dxa"/>
          </w:tcPr>
          <w:p w14:paraId="2E282497" w14:textId="77777777" w:rsidR="00173594" w:rsidRDefault="00DD1FEC">
            <w:r>
              <w:rPr>
                <w:sz w:val="12"/>
              </w:rPr>
              <w:t>[●]</w:t>
            </w:r>
          </w:p>
        </w:tc>
        <w:tc>
          <w:tcPr>
            <w:tcW w:w="1457" w:type="dxa"/>
          </w:tcPr>
          <w:p w14:paraId="55107A8A" w14:textId="77777777" w:rsidR="00173594" w:rsidRDefault="00DD1FEC">
            <w:pPr>
              <w:jc w:val="center"/>
            </w:pPr>
            <w:r>
              <w:rPr>
                <w:sz w:val="12"/>
              </w:rPr>
              <w:t>[●]</w:t>
            </w:r>
          </w:p>
        </w:tc>
        <w:tc>
          <w:tcPr>
            <w:tcW w:w="1457" w:type="dxa"/>
          </w:tcPr>
          <w:p w14:paraId="7439D71F" w14:textId="77777777" w:rsidR="00173594" w:rsidRDefault="00DD1FEC">
            <w:pPr>
              <w:jc w:val="center"/>
            </w:pPr>
            <w:r>
              <w:rPr>
                <w:sz w:val="12"/>
              </w:rPr>
              <w:t>[●] €</w:t>
            </w:r>
          </w:p>
        </w:tc>
        <w:tc>
          <w:tcPr>
            <w:tcW w:w="1457" w:type="dxa"/>
          </w:tcPr>
          <w:p w14:paraId="69FEBC0B" w14:textId="77777777" w:rsidR="00173594" w:rsidRDefault="00DD1FEC">
            <w:pPr>
              <w:jc w:val="center"/>
            </w:pPr>
            <w:r>
              <w:rPr>
                <w:sz w:val="12"/>
              </w:rPr>
              <w:t>[●] €</w:t>
            </w:r>
          </w:p>
        </w:tc>
        <w:tc>
          <w:tcPr>
            <w:tcW w:w="1457" w:type="dxa"/>
          </w:tcPr>
          <w:p w14:paraId="6C80CE88" w14:textId="77777777" w:rsidR="00173594" w:rsidRDefault="00DD1FEC">
            <w:pPr>
              <w:jc w:val="center"/>
            </w:pPr>
            <w:r>
              <w:rPr>
                <w:sz w:val="12"/>
              </w:rPr>
              <w:t>[●] €</w:t>
            </w:r>
          </w:p>
        </w:tc>
      </w:tr>
      <w:tr w:rsidR="00173594" w14:paraId="7A097104" w14:textId="77777777">
        <w:trPr>
          <w:jc w:val="center"/>
        </w:trPr>
        <w:tc>
          <w:tcPr>
            <w:tcW w:w="1457" w:type="dxa"/>
          </w:tcPr>
          <w:p w14:paraId="62027A1C" w14:textId="77777777" w:rsidR="00173594" w:rsidRDefault="00DD1FEC">
            <w:pPr>
              <w:jc w:val="center"/>
            </w:pPr>
            <w:r>
              <w:rPr>
                <w:sz w:val="12"/>
              </w:rPr>
              <w:t>[●]</w:t>
            </w:r>
          </w:p>
        </w:tc>
        <w:tc>
          <w:tcPr>
            <w:tcW w:w="1457" w:type="dxa"/>
          </w:tcPr>
          <w:p w14:paraId="14136DD3" w14:textId="77777777" w:rsidR="00173594" w:rsidRDefault="00DD1FEC">
            <w:pPr>
              <w:jc w:val="center"/>
            </w:pPr>
            <w:r>
              <w:rPr>
                <w:sz w:val="12"/>
              </w:rPr>
              <w:t>[●]</w:t>
            </w:r>
          </w:p>
        </w:tc>
        <w:tc>
          <w:tcPr>
            <w:tcW w:w="1457" w:type="dxa"/>
          </w:tcPr>
          <w:p w14:paraId="4868EF79" w14:textId="77777777" w:rsidR="00173594" w:rsidRDefault="00DD1FEC">
            <w:r>
              <w:rPr>
                <w:sz w:val="12"/>
              </w:rPr>
              <w:t>[●]</w:t>
            </w:r>
          </w:p>
        </w:tc>
        <w:tc>
          <w:tcPr>
            <w:tcW w:w="1457" w:type="dxa"/>
          </w:tcPr>
          <w:p w14:paraId="7CB7DB28" w14:textId="77777777" w:rsidR="00173594" w:rsidRDefault="00DD1FEC">
            <w:pPr>
              <w:jc w:val="center"/>
            </w:pPr>
            <w:r>
              <w:rPr>
                <w:sz w:val="12"/>
              </w:rPr>
              <w:t>[●]</w:t>
            </w:r>
          </w:p>
        </w:tc>
        <w:tc>
          <w:tcPr>
            <w:tcW w:w="1457" w:type="dxa"/>
          </w:tcPr>
          <w:p w14:paraId="345F8472" w14:textId="77777777" w:rsidR="00173594" w:rsidRDefault="00DD1FEC">
            <w:pPr>
              <w:jc w:val="center"/>
            </w:pPr>
            <w:r>
              <w:rPr>
                <w:sz w:val="12"/>
              </w:rPr>
              <w:t>[●] €</w:t>
            </w:r>
          </w:p>
        </w:tc>
        <w:tc>
          <w:tcPr>
            <w:tcW w:w="1457" w:type="dxa"/>
          </w:tcPr>
          <w:p w14:paraId="4F68C714" w14:textId="77777777" w:rsidR="00173594" w:rsidRDefault="00DD1FEC">
            <w:pPr>
              <w:jc w:val="center"/>
            </w:pPr>
            <w:r>
              <w:rPr>
                <w:sz w:val="12"/>
              </w:rPr>
              <w:t>[●] €</w:t>
            </w:r>
          </w:p>
        </w:tc>
        <w:tc>
          <w:tcPr>
            <w:tcW w:w="1457" w:type="dxa"/>
          </w:tcPr>
          <w:p w14:paraId="01AA36EA" w14:textId="77777777" w:rsidR="00173594" w:rsidRDefault="00DD1FEC">
            <w:pPr>
              <w:jc w:val="center"/>
            </w:pPr>
            <w:r>
              <w:rPr>
                <w:sz w:val="12"/>
              </w:rPr>
              <w:t>[●] €</w:t>
            </w:r>
          </w:p>
        </w:tc>
      </w:tr>
    </w:tbl>
    <w:p w14:paraId="5741A7A1" w14:textId="77777777" w:rsidR="00173594" w:rsidRDefault="00DD1FEC">
      <w:r>
        <w:t>El licitador haurà de presentar oferta per a la totalitat de les partides. La manca d’oferta en alguna partida podrà comportar l’exclusió, llevat que el PCAP prevegi expressament un règim d’esmena per errors materials o omissions no substancials.</w:t>
      </w:r>
    </w:p>
    <w:p w14:paraId="0CC8B690" w14:textId="77777777" w:rsidR="00173594" w:rsidRDefault="00DD1FEC">
      <w:pPr>
        <w:pStyle w:val="Ttol1"/>
      </w:pPr>
      <w:r>
        <w:t>3. Declaracions relatives a l’oferta</w:t>
      </w:r>
    </w:p>
    <w:p w14:paraId="0B107B72" w14:textId="77777777" w:rsidR="00173594" w:rsidRDefault="00DD1FEC">
      <w:pPr>
        <w:pStyle w:val="Llistanumerada"/>
      </w:pPr>
      <w:r>
        <w:t>Que els preus unitaris oferts inclouen totes les despeses necessàries per a la correcta execució del contracte, incloent-hi personal, presa de mostres, assaigs, informes, desplaçaments, equips, instal·lacions fixes i mòbils, mitjans auxiliars, sistemes de qualitat, seguretat i salut, gestió ambiental, despeses generals, benefici industrial i qualsevol altra despesa directa o indirecta vinculada a la prestació.</w:t>
      </w:r>
    </w:p>
    <w:p w14:paraId="125C82AF" w14:textId="77777777" w:rsidR="00173594" w:rsidRDefault="00DD1FEC">
      <w:pPr>
        <w:pStyle w:val="Llistanumerada"/>
      </w:pPr>
      <w:r>
        <w:t>Que accepta que les unitats, amidaments i descripcions de les partides són els establerts a l’Annex 3 del PPT i que no poden ser alterats mitjançant l’oferta econòmica.</w:t>
      </w:r>
    </w:p>
    <w:p w14:paraId="020E24E2" w14:textId="77777777" w:rsidR="00173594" w:rsidRDefault="00DD1FEC">
      <w:pPr>
        <w:pStyle w:val="Llistanumerada"/>
      </w:pPr>
      <w:r>
        <w:t>Que els preus unitaris oferts tindran caràcter contractual i seran aplicables durant tota la vigència del contracte, sense perjudici del règim de modificació, revisió o actualització que, si escau, prevegi el PCAP.</w:t>
      </w:r>
    </w:p>
    <w:p w14:paraId="73A99324" w14:textId="77777777" w:rsidR="00173594" w:rsidRDefault="00DD1FEC">
      <w:pPr>
        <w:pStyle w:val="Llistanumerada"/>
      </w:pPr>
      <w:r>
        <w:t>Que l’oferta s’ha formulat tenint en compte la totalitat de les obligacions laborals, socials, fiscals, de seguretat i salut, ambientals, tècniques i d’acreditació aplicables.</w:t>
      </w:r>
    </w:p>
    <w:p w14:paraId="4B7ED041" w14:textId="77777777" w:rsidR="00173594" w:rsidRDefault="00DD1FEC">
      <w:pPr>
        <w:pStyle w:val="Llistanumerada"/>
      </w:pPr>
      <w:r>
        <w:t>Que l’oferta no conté valors, condicions o reserves que impedeixin la seva valoració automàtica.</w:t>
      </w:r>
    </w:p>
    <w:p w14:paraId="5B08280D" w14:textId="77777777" w:rsidR="00173594" w:rsidRDefault="00DD1FEC">
      <w:pPr>
        <w:pStyle w:val="Llistanumerada"/>
      </w:pPr>
      <w:r>
        <w:t>Que, en cas que durant l’execució del contracte s’hagin de realitzar assaigs no previstos inicialment, aquests es tramitaran d’acord amb el règim previst al PPT i al PCAP.</w:t>
      </w:r>
    </w:p>
    <w:p w14:paraId="01D39782" w14:textId="77777777" w:rsidR="00173594" w:rsidRDefault="00DD1FEC">
      <w:r>
        <w:br/>
        <w:t>[Lloc i data]</w:t>
      </w:r>
    </w:p>
    <w:p w14:paraId="2D6808CE" w14:textId="77777777" w:rsidR="00173594" w:rsidRDefault="00DD1FEC">
      <w:r>
        <w:br/>
        <w:t>Signatura electrònica del licitador o representant</w:t>
      </w:r>
    </w:p>
    <w:p w14:paraId="0B26919F" w14:textId="77777777" w:rsidR="00173594" w:rsidRDefault="00DD1FEC">
      <w:r>
        <w:br w:type="page"/>
      </w:r>
    </w:p>
    <w:p w14:paraId="61AD2F84" w14:textId="77777777" w:rsidR="00173594" w:rsidRDefault="00DD1FEC">
      <w:pPr>
        <w:jc w:val="center"/>
      </w:pPr>
      <w:r>
        <w:rPr>
          <w:b/>
          <w:sz w:val="28"/>
        </w:rPr>
        <w:lastRenderedPageBreak/>
        <w:t>CLÀUSULA COMUNA PER INSERIR ABANS DELS ANNEXOS</w:t>
      </w:r>
    </w:p>
    <w:p w14:paraId="4C04C1FB" w14:textId="77777777" w:rsidR="00173594" w:rsidRDefault="00DD1FEC">
      <w:pPr>
        <w:pStyle w:val="Llistaambpics"/>
      </w:pPr>
      <w:r>
        <w:t>Els licitadors hauran de presentar l’oferta corresponent als criteris avaluables automàticament d’acord amb els models annexos al present plec.</w:t>
      </w:r>
    </w:p>
    <w:p w14:paraId="6D928AA7" w14:textId="77777777" w:rsidR="00173594" w:rsidRDefault="00DD1FEC">
      <w:pPr>
        <w:pStyle w:val="Llistaambpics"/>
      </w:pPr>
      <w:r>
        <w:t>L’oferta econòmica haurà d’expressar-se en euros, amb un màxim de dos decimals, amb indicació separada de l’import corresponent a l’IVA.</w:t>
      </w:r>
    </w:p>
    <w:p w14:paraId="29DE2C05" w14:textId="77777777" w:rsidR="00173594" w:rsidRDefault="00DD1FEC">
      <w:pPr>
        <w:pStyle w:val="Llistaambpics"/>
      </w:pPr>
      <w:r>
        <w:t>No s’admetran ofertes que superin el pressupost base de licitació del lot corresponent, ni els preus unitaris màxims establerts al Plec de Prescripcions Tècniques.</w:t>
      </w:r>
    </w:p>
    <w:p w14:paraId="4B4B7F54" w14:textId="77777777" w:rsidR="00173594" w:rsidRDefault="00DD1FEC">
      <w:pPr>
        <w:pStyle w:val="Llistaambpics"/>
      </w:pPr>
      <w:r>
        <w:t>Tampoc s’admetran ofertes que alterin les unitats, dedicacions, hores, amidaments, perfils, descripcions o estructura econòmica establerta pel CAT.</w:t>
      </w:r>
    </w:p>
    <w:p w14:paraId="2A60863E" w14:textId="77777777" w:rsidR="00173594" w:rsidRDefault="00DD1FEC">
      <w:pPr>
        <w:pStyle w:val="Llistaambpics"/>
      </w:pPr>
      <w:r>
        <w:t>La presentació d’una oferta incompleta, condicionada, amb reserves, amb modificacions substancials del model o que impedeixi la seva valoració automàtica podrà comportar l’exclusió de la proposició.</w:t>
      </w:r>
    </w:p>
    <w:p w14:paraId="540AD25D" w14:textId="77777777" w:rsidR="00173594" w:rsidRDefault="00DD1FEC">
      <w:pPr>
        <w:pStyle w:val="Llistaambpics"/>
      </w:pPr>
      <w:r>
        <w:t>Els preus oferts tindran caràcter contractual i inclouran totes les despeses necessàries per a la correcta execució de la prestació, sense que el contractista pugui reclamar imports addicionals per conceptes que hagin d’entendre’s inclosos en l’oferta.</w:t>
      </w:r>
    </w:p>
    <w:sectPr w:rsidR="00173594" w:rsidSect="00034616">
      <w:headerReference w:type="default" r:id="rId8"/>
      <w:footerReference w:type="default" r:id="rId9"/>
      <w:pgSz w:w="12240" w:h="15840"/>
      <w:pgMar w:top="1020" w:right="1020" w:bottom="907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E2355" w14:textId="77777777" w:rsidR="00DD1FEC" w:rsidRDefault="00DD1FEC">
      <w:pPr>
        <w:spacing w:after="0" w:line="240" w:lineRule="auto"/>
      </w:pPr>
      <w:r>
        <w:separator/>
      </w:r>
    </w:p>
  </w:endnote>
  <w:endnote w:type="continuationSeparator" w:id="0">
    <w:p w14:paraId="4FAC88E9" w14:textId="77777777" w:rsidR="00DD1FEC" w:rsidRDefault="00DD1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AA9E4" w14:textId="77777777" w:rsidR="00173594" w:rsidRDefault="00DD1FEC">
    <w:pPr>
      <w:pStyle w:val="Peu"/>
      <w:jc w:val="center"/>
    </w:pPr>
    <w:proofErr w:type="spellStart"/>
    <w:r>
      <w:rPr>
        <w:sz w:val="16"/>
      </w:rPr>
      <w:t>Consorci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d’Aigües</w:t>
    </w:r>
    <w:proofErr w:type="spellEnd"/>
    <w:r>
      <w:rPr>
        <w:sz w:val="16"/>
      </w:rPr>
      <w:t xml:space="preserve"> de Tarragona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560E5" w14:textId="77777777" w:rsidR="00DD1FEC" w:rsidRDefault="00DD1FEC">
      <w:pPr>
        <w:spacing w:after="0" w:line="240" w:lineRule="auto"/>
      </w:pPr>
      <w:r>
        <w:separator/>
      </w:r>
    </w:p>
  </w:footnote>
  <w:footnote w:type="continuationSeparator" w:id="0">
    <w:p w14:paraId="49ED77A0" w14:textId="77777777" w:rsidR="00DD1FEC" w:rsidRDefault="00DD1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9D9FA" w14:textId="77777777" w:rsidR="00173594" w:rsidRDefault="00DD1FEC">
    <w:pPr>
      <w:pStyle w:val="Capalera"/>
      <w:jc w:val="right"/>
    </w:pPr>
    <w:r>
      <w:rPr>
        <w:sz w:val="16"/>
      </w:rPr>
      <w:t xml:space="preserve">Exp. 54/2026 - Models </w:t>
    </w:r>
    <w:proofErr w:type="spellStart"/>
    <w:r>
      <w:rPr>
        <w:sz w:val="16"/>
      </w:rPr>
      <w:t>d’oferta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avaluable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automàticament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listaambpic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listaambpic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7702719">
    <w:abstractNumId w:val="8"/>
  </w:num>
  <w:num w:numId="2" w16cid:durableId="1946880604">
    <w:abstractNumId w:val="6"/>
  </w:num>
  <w:num w:numId="3" w16cid:durableId="39986092">
    <w:abstractNumId w:val="5"/>
  </w:num>
  <w:num w:numId="4" w16cid:durableId="556086634">
    <w:abstractNumId w:val="4"/>
  </w:num>
  <w:num w:numId="5" w16cid:durableId="1232538777">
    <w:abstractNumId w:val="7"/>
  </w:num>
  <w:num w:numId="6" w16cid:durableId="145173535">
    <w:abstractNumId w:val="3"/>
  </w:num>
  <w:num w:numId="7" w16cid:durableId="125856892">
    <w:abstractNumId w:val="2"/>
  </w:num>
  <w:num w:numId="8" w16cid:durableId="105389053">
    <w:abstractNumId w:val="1"/>
  </w:num>
  <w:num w:numId="9" w16cid:durableId="1156454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3594"/>
    <w:rsid w:val="0029639D"/>
    <w:rsid w:val="00326F90"/>
    <w:rsid w:val="004A7706"/>
    <w:rsid w:val="00AA1D8D"/>
    <w:rsid w:val="00B47730"/>
    <w:rsid w:val="00CB0664"/>
    <w:rsid w:val="00DD1FE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95B224"/>
  <w14:defaultImageDpi w14:val="300"/>
  <w15:docId w15:val="{3CA95F6B-EB2B-49BD-AFD8-8D7023E6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Ttol1">
    <w:name w:val="heading 1"/>
    <w:basedOn w:val="Normal"/>
    <w:next w:val="Normal"/>
    <w:link w:val="Ttol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618BF"/>
  </w:style>
  <w:style w:type="paragraph" w:styleId="Peu">
    <w:name w:val="footer"/>
    <w:basedOn w:val="Normal"/>
    <w:link w:val="Peu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618BF"/>
  </w:style>
  <w:style w:type="paragraph" w:styleId="Senseespaiat">
    <w:name w:val="No Spacing"/>
    <w:uiPriority w:val="1"/>
    <w:qFormat/>
    <w:rsid w:val="00FC693F"/>
    <w:pPr>
      <w:spacing w:after="0" w:line="240" w:lineRule="auto"/>
    </w:pPr>
  </w:style>
  <w:style w:type="character" w:customStyle="1" w:styleId="Ttol1Car">
    <w:name w:val="Títol 1 Car"/>
    <w:basedOn w:val="Lletraperdefectedelpargraf"/>
    <w:link w:val="Ttol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ol2Car">
    <w:name w:val="Títol 2 Car"/>
    <w:basedOn w:val="Lletraperdefectedelpargraf"/>
    <w:link w:val="Ttol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Lletraperdefectedelpargraf"/>
    <w:link w:val="Ttol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">
    <w:name w:val="Title"/>
    <w:basedOn w:val="Normal"/>
    <w:next w:val="Normal"/>
    <w:link w:val="Ttol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ol">
    <w:name w:val="Subtitle"/>
    <w:basedOn w:val="Normal"/>
    <w:next w:val="Normal"/>
    <w:link w:val="Subttol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olCar">
    <w:name w:val="Subtítol Car"/>
    <w:basedOn w:val="Lletraperdefectedelpargraf"/>
    <w:link w:val="Subtto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del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independent">
    <w:name w:val="Body Text"/>
    <w:basedOn w:val="Normal"/>
    <w:link w:val="TextindependentCar"/>
    <w:uiPriority w:val="99"/>
    <w:unhideWhenUsed/>
    <w:rsid w:val="00AA1D8D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AA1D8D"/>
  </w:style>
  <w:style w:type="paragraph" w:styleId="Textindependent2">
    <w:name w:val="Body Text 2"/>
    <w:basedOn w:val="Normal"/>
    <w:link w:val="Textindependent2Car"/>
    <w:uiPriority w:val="99"/>
    <w:unhideWhenUsed/>
    <w:rsid w:val="00AA1D8D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A1D8D"/>
  </w:style>
  <w:style w:type="paragraph" w:styleId="Textindependent3">
    <w:name w:val="Body Text 3"/>
    <w:basedOn w:val="Normal"/>
    <w:link w:val="Textindependent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rsid w:val="00AA1D8D"/>
    <w:rPr>
      <w:sz w:val="16"/>
      <w:szCs w:val="16"/>
    </w:rPr>
  </w:style>
  <w:style w:type="paragraph" w:styleId="L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listaambpic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listaambpic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listaambpic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cidel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cidel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cidel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demacro">
    <w:name w:val="macro"/>
    <w:link w:val="Text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demacroCar">
    <w:name w:val="Text de macro Car"/>
    <w:basedOn w:val="Lletraperdefectedelpargraf"/>
    <w:link w:val="Textde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Lletraperdefectedelpargraf"/>
    <w:link w:val="Cita"/>
    <w:uiPriority w:val="29"/>
    <w:rsid w:val="00FC693F"/>
    <w:rPr>
      <w:i/>
      <w:iCs/>
      <w:color w:val="000000" w:themeColor="text1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Textennegreta">
    <w:name w:val="Strong"/>
    <w:basedOn w:val="Lletraperdefectedelpargraf"/>
    <w:uiPriority w:val="22"/>
    <w:qFormat/>
    <w:rsid w:val="00FC693F"/>
    <w:rPr>
      <w:b/>
      <w:bCs/>
    </w:rPr>
  </w:style>
  <w:style w:type="character" w:styleId="mfasi">
    <w:name w:val="Emphasis"/>
    <w:basedOn w:val="Lletraperdefectedelpargraf"/>
    <w:uiPriority w:val="20"/>
    <w:qFormat/>
    <w:rsid w:val="00FC693F"/>
    <w:rPr>
      <w:i/>
      <w:iCs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C693F"/>
    <w:rPr>
      <w:b/>
      <w:bCs/>
      <w:i/>
      <w:iCs/>
      <w:color w:val="4F81BD" w:themeColor="accent1"/>
    </w:rPr>
  </w:style>
  <w:style w:type="character" w:styleId="mfasisubtil">
    <w:name w:val="Subtle Emphasis"/>
    <w:basedOn w:val="Lletraperdefectedelpargraf"/>
    <w:uiPriority w:val="19"/>
    <w:qFormat/>
    <w:rsid w:val="00FC693F"/>
    <w:rPr>
      <w:i/>
      <w:iCs/>
      <w:color w:val="808080" w:themeColor="text1" w:themeTint="7F"/>
    </w:rPr>
  </w:style>
  <w:style w:type="character" w:styleId="mfasiintens">
    <w:name w:val="Intense Emphasis"/>
    <w:basedOn w:val="Lletraperdefectedelpargraf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btil">
    <w:name w:val="Subtle Reference"/>
    <w:basedOn w:val="Lletraperdefectedelpargraf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Lletraperdefectedelpargraf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oldelllibre">
    <w:name w:val="Book Title"/>
    <w:basedOn w:val="Lletraperdefectedelpargraf"/>
    <w:uiPriority w:val="33"/>
    <w:qFormat/>
    <w:rsid w:val="00FC693F"/>
    <w:rPr>
      <w:b/>
      <w:bCs/>
      <w:smallCaps/>
      <w:spacing w:val="5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C693F"/>
    <w:pPr>
      <w:outlineLvl w:val="9"/>
    </w:pPr>
  </w:style>
  <w:style w:type="table" w:styleId="Taulaambquadrcula">
    <w:name w:val="Table Grid"/>
    <w:basedOn w:val="Tau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ejatsuau">
    <w:name w:val="Light Shading"/>
    <w:basedOn w:val="Tau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mbrejatsuaumfasi1">
    <w:name w:val="Light Shading Accent 1"/>
    <w:basedOn w:val="Tau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mbrejatsuaumfasi2">
    <w:name w:val="Light Shading Accent 2"/>
    <w:basedOn w:val="Tau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Ombrejatsuaumfasi3">
    <w:name w:val="Light Shading Accent 3"/>
    <w:basedOn w:val="Tau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Ombrejatsuaumfasi4">
    <w:name w:val="Light Shading Accent 4"/>
    <w:basedOn w:val="Tau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Ombrejatsuaumfasi5">
    <w:name w:val="Light Shading Accent 5"/>
    <w:basedOn w:val="Tau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Ombrejatsuaumfasi6">
    <w:name w:val="Light Shading Accent 6"/>
    <w:basedOn w:val="Tau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listaclara">
    <w:name w:val="Light List"/>
    <w:basedOn w:val="Tau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listaclaramfasi1">
    <w:name w:val="Light List Accent 1"/>
    <w:basedOn w:val="Tau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listaclaramfasi2">
    <w:name w:val="Light List Accent 2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listaclaramfasi3">
    <w:name w:val="Light List Accent 3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listaclaramfasi4">
    <w:name w:val="Light List Accent 4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listaclaramfasi5">
    <w:name w:val="Light List Accent 5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listaclaramfasi6">
    <w:name w:val="Light List Accent 6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Quadrculaclara">
    <w:name w:val="Light Grid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Quadrculaclaramfasi1">
    <w:name w:val="Light Grid Accent 1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Quadrculaclaramfasi2">
    <w:name w:val="Light Grid Accent 2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Quadrculaclaramfasi3">
    <w:name w:val="Light Grid Accent 3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Quadrculaclaramfasi4">
    <w:name w:val="Light Grid Accent 4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Quadrculaclaramfasi5">
    <w:name w:val="Light Grid Accent 5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Quadrculaclaramfasi6">
    <w:name w:val="Light Grid Accent 6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mbrejatmitj1">
    <w:name w:val="Medium Shading 1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1">
    <w:name w:val="Medium Shading 1 Accent 1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2">
    <w:name w:val="Medium Shading 1 Accent 2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3">
    <w:name w:val="Medium Shading 1 Accent 3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4">
    <w:name w:val="Medium Shading 1 Accent 4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5">
    <w:name w:val="Medium Shading 1 Accent 5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6">
    <w:name w:val="Medium Shading 1 Accent 6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2">
    <w:name w:val="Medium Shading 2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1">
    <w:name w:val="Medium Shading 2 Accent 1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2">
    <w:name w:val="Medium Shading 2 Accent 2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3">
    <w:name w:val="Medium Shading 2 Accent 3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4">
    <w:name w:val="Medium Shading 2 Accent 4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5">
    <w:name w:val="Medium Shading 2 Accent 5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6">
    <w:name w:val="Medium Shading 2 Accent 6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listamitjana1">
    <w:name w:val="Medium List 1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listamitjana1mfasi1">
    <w:name w:val="Medium List 1 Accent 1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listamitjana1mfasi2">
    <w:name w:val="Medium List 1 Accent 2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listamitjana1mfasi3">
    <w:name w:val="Medium List 1 Accent 3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listamitjana1mfasi4">
    <w:name w:val="Medium List 1 Accent 4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listamitjana1mfasi5">
    <w:name w:val="Medium List 1 Accent 5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listamitjana1mfasi6">
    <w:name w:val="Medium List 1 Accent 6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listamitjana2">
    <w:name w:val="Medium List 2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1">
    <w:name w:val="Medium List 2 Accent 1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2">
    <w:name w:val="Medium List 2 Accent 2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3">
    <w:name w:val="Medium List 2 Accent 3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4">
    <w:name w:val="Medium List 2 Accent 4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5">
    <w:name w:val="Medium List 2 Accent 5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6">
    <w:name w:val="Medium List 2 Accent 6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Quadrculamitjana1">
    <w:name w:val="Medium Grid 1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Quadrculamitjana1mfasi1">
    <w:name w:val="Medium Grid 1 Accent 1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Quadrculamitjana1mfasi2">
    <w:name w:val="Medium Grid 1 Accent 2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Quadrculamitjana1mfasi3">
    <w:name w:val="Medium Grid 1 Accent 3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Quadrculamitjana1mfasi4">
    <w:name w:val="Medium Grid 1 Accent 4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Quadrculamitjana1mfasi5">
    <w:name w:val="Medium Grid 1 Accent 5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Quadrculamitjana1mfasi6">
    <w:name w:val="Medium Grid 1 Accent 6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Quadrculamitjana2">
    <w:name w:val="Medium Grid 2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1">
    <w:name w:val="Medium Grid 2 Accent 1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2">
    <w:name w:val="Medium Grid 2 Accent 2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3">
    <w:name w:val="Medium Grid 2 Accent 3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4">
    <w:name w:val="Medium Grid 2 Accent 4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5">
    <w:name w:val="Medium Grid 2 Accent 5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6">
    <w:name w:val="Medium Grid 2 Accent 6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3">
    <w:name w:val="Medium Grid 3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Quadrculamitjana3mfasi1">
    <w:name w:val="Medium Grid 3 Accent 1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Quadrculamitjana3mfasi2">
    <w:name w:val="Medium Grid 3 Accent 2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Quadrculamitjana3mfasi3">
    <w:name w:val="Medium Grid 3 Accent 3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Quadrculamitjana3mfasi4">
    <w:name w:val="Medium Grid 3 Accent 4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Quadrculamitjana3mfasi5">
    <w:name w:val="Medium Grid 3 Accent 5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Quadrculamitjana3mfasi6">
    <w:name w:val="Medium Grid 3 Accent 6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listafosca">
    <w:name w:val="Dark List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listafoscamfasi1">
    <w:name w:val="Dark List Accent 1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listafoscamfasi2">
    <w:name w:val="Dark List Accent 2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listafoscamfasi3">
    <w:name w:val="Dark List Accent 3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listafoscamfasi4">
    <w:name w:val="Dark List Accent 4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listafoscamfasi5">
    <w:name w:val="Dark List Accent 5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listafoscamfasi6">
    <w:name w:val="Dark List Accent 6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mbrejatmulticolor">
    <w:name w:val="Colorful Shading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1">
    <w:name w:val="Colorful Shading Accent 1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2">
    <w:name w:val="Colorful Shading Accent 2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3">
    <w:name w:val="Colorful Shading Accent 3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mbrejatmulticolormfasi4">
    <w:name w:val="Colorful Shading Accent 4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5">
    <w:name w:val="Colorful Shading Accent 5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6">
    <w:name w:val="Colorful Shading Accent 6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listamulticolor">
    <w:name w:val="Colorful List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listamulticolormfasi1">
    <w:name w:val="Colorful List Accent 1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listamulticolormfasi2">
    <w:name w:val="Colorful List Accent 2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listamulticolormfasi3">
    <w:name w:val="Colorful List Accent 3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listamulticolormfasi4">
    <w:name w:val="Colorful List Accent 4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listamulticolormfasi5">
    <w:name w:val="Colorful List Accent 5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listamulticolormfasi6">
    <w:name w:val="Colorful List Accent 6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Quadrculamulticolor">
    <w:name w:val="Colorful Grid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Quadrculamulticolormfasi1">
    <w:name w:val="Colorful Grid Accent 1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Quadrculamulticolormfasi2">
    <w:name w:val="Colorful Grid Accent 2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Quadrculamulticolormfasi3">
    <w:name w:val="Colorful Grid Accent 3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Quadrculamulticolormfasi4">
    <w:name w:val="Colorful Grid Accent 4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Quadrculamulticolormfasi5">
    <w:name w:val="Colorful Grid Accent 5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Quadrculamulticolormfasi6">
    <w:name w:val="Colorful Grid Accent 6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AFC6C30DE53349A46828932BFD2DC2" ma:contentTypeVersion="10" ma:contentTypeDescription="Crear nuevo documento." ma:contentTypeScope="" ma:versionID="20adc81652ad7984c0879071057f487e">
  <xsd:schema xmlns:xsd="http://www.w3.org/2001/XMLSchema" xmlns:xs="http://www.w3.org/2001/XMLSchema" xmlns:p="http://schemas.microsoft.com/office/2006/metadata/properties" xmlns:ns2="84c0e6f1-4c0e-4ed7-8199-8fde23d3d614" xmlns:ns3="0c80060e-b1f1-4172-b36f-a73a5335d2a5" targetNamespace="http://schemas.microsoft.com/office/2006/metadata/properties" ma:root="true" ma:fieldsID="3e6f8b595b5d731d80c6819af8ce6c35" ns2:_="" ns3:_="">
    <xsd:import namespace="84c0e6f1-4c0e-4ed7-8199-8fde23d3d614"/>
    <xsd:import namespace="0c80060e-b1f1-4172-b36f-a73a5335d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0e6f1-4c0e-4ed7-8199-8fde23d3d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2508c24-a075-48c8-9a3e-13690b312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0060e-b1f1-4172-b36f-a73a5335d2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4fbd4e-0da2-479a-9f15-8ea7e1f23082}" ma:internalName="TaxCatchAll" ma:showField="CatchAllData" ma:web="0c80060e-b1f1-4172-b36f-a73a5335d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80060e-b1f1-4172-b36f-a73a5335d2a5" xsi:nil="true"/>
    <lcf76f155ced4ddcb4097134ff3c332f xmlns="84c0e6f1-4c0e-4ed7-8199-8fde23d3d6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F8DB4B-A990-4066-B0B1-E9C76D6899A4}"/>
</file>

<file path=customXml/itemProps3.xml><?xml version="1.0" encoding="utf-8"?>
<ds:datastoreItem xmlns:ds="http://schemas.openxmlformats.org/officeDocument/2006/customXml" ds:itemID="{8CD906A0-923A-4873-8CB4-789DABEF7C13}"/>
</file>

<file path=customXml/itemProps4.xml><?xml version="1.0" encoding="utf-8"?>
<ds:datastoreItem xmlns:ds="http://schemas.openxmlformats.org/officeDocument/2006/customXml" ds:itemID="{2F46C330-63FB-4409-A0D4-553B295AB2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1220</Words>
  <Characters>6456</Characters>
  <Application>Microsoft Office Word</Application>
  <DocSecurity>0</DocSecurity>
  <Lines>248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Jordi Cabré</cp:lastModifiedBy>
  <cp:revision>2</cp:revision>
  <dcterms:created xsi:type="dcterms:W3CDTF">2013-12-23T23:15:00Z</dcterms:created>
  <dcterms:modified xsi:type="dcterms:W3CDTF">2026-05-08T10:35:00Z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703402-3c38-494b-8da3-1b09da23d161_Enabled">
    <vt:lpwstr>true</vt:lpwstr>
  </property>
  <property fmtid="{D5CDD505-2E9C-101B-9397-08002B2CF9AE}" pid="3" name="MSIP_Label_2c703402-3c38-494b-8da3-1b09da23d161_SetDate">
    <vt:lpwstr>2026-05-08T10:35:05Z</vt:lpwstr>
  </property>
  <property fmtid="{D5CDD505-2E9C-101B-9397-08002B2CF9AE}" pid="4" name="MSIP_Label_2c703402-3c38-494b-8da3-1b09da23d161_Method">
    <vt:lpwstr>Standard</vt:lpwstr>
  </property>
  <property fmtid="{D5CDD505-2E9C-101B-9397-08002B2CF9AE}" pid="5" name="MSIP_Label_2c703402-3c38-494b-8da3-1b09da23d161_Name">
    <vt:lpwstr>Ús intern</vt:lpwstr>
  </property>
  <property fmtid="{D5CDD505-2E9C-101B-9397-08002B2CF9AE}" pid="6" name="MSIP_Label_2c703402-3c38-494b-8da3-1b09da23d161_SiteId">
    <vt:lpwstr>a1ac7fe6-1562-495e-b589-12ebe7bd37f4</vt:lpwstr>
  </property>
  <property fmtid="{D5CDD505-2E9C-101B-9397-08002B2CF9AE}" pid="7" name="MSIP_Label_2c703402-3c38-494b-8da3-1b09da23d161_ActionId">
    <vt:lpwstr>0879ada1-6d0d-4643-8e25-51a9fe328247</vt:lpwstr>
  </property>
  <property fmtid="{D5CDD505-2E9C-101B-9397-08002B2CF9AE}" pid="8" name="MSIP_Label_2c703402-3c38-494b-8da3-1b09da23d161_ContentBits">
    <vt:lpwstr>0</vt:lpwstr>
  </property>
  <property fmtid="{D5CDD505-2E9C-101B-9397-08002B2CF9AE}" pid="9" name="MSIP_Label_2c703402-3c38-494b-8da3-1b09da23d161_Tag">
    <vt:lpwstr>10, 3, 0, 1</vt:lpwstr>
  </property>
  <property fmtid="{D5CDD505-2E9C-101B-9397-08002B2CF9AE}" pid="10" name="ContentTypeId">
    <vt:lpwstr>0x010100B5AFC6C30DE53349A46828932BFD2DC2</vt:lpwstr>
  </property>
  <property fmtid="{D5CDD505-2E9C-101B-9397-08002B2CF9AE}" pid="11" name="ANY">
    <vt:r8>2024</vt:r8>
  </property>
</Properties>
</file>