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EFB6" w14:textId="77777777" w:rsidR="00657C6B" w:rsidRDefault="002D7369">
      <w:pPr>
        <w:jc w:val="center"/>
      </w:pPr>
      <w:r>
        <w:rPr>
          <w:b/>
          <w:sz w:val="28"/>
        </w:rPr>
        <w:t>ANNEX [●]</w:t>
      </w:r>
    </w:p>
    <w:p w14:paraId="1018F98E" w14:textId="5BB9B5EA" w:rsidR="00657C6B" w:rsidRDefault="002D7369">
      <w:pPr>
        <w:jc w:val="center"/>
      </w:pPr>
      <w:r>
        <w:rPr>
          <w:b/>
          <w:sz w:val="26"/>
        </w:rPr>
        <w:t>MODEL DE PROPOSICIÓ ECONÒMICA I CRITERIS AUTOMÀTICS DEL LOT 1</w:t>
      </w:r>
    </w:p>
    <w:p w14:paraId="292A674C" w14:textId="77777777" w:rsidR="00657C6B" w:rsidRDefault="002D7369">
      <w:pPr>
        <w:jc w:val="center"/>
      </w:pPr>
      <w:r>
        <w:rPr>
          <w:b/>
          <w:sz w:val="22"/>
        </w:rPr>
        <w:t>Expedient 297/2025</w:t>
      </w:r>
    </w:p>
    <w:p w14:paraId="5AC9969D" w14:textId="77777777" w:rsidR="00657C6B" w:rsidRDefault="002D7369">
      <w:pPr>
        <w:jc w:val="center"/>
      </w:pPr>
      <w:r>
        <w:rPr>
          <w:sz w:val="20"/>
        </w:rPr>
        <w:t>Actuacions a les canonades del CAT: confinament amb formigó sobre set actuacions de la conducció principal i reposició d’estoc de seguretat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518DCD97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02A3F43C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Procediment</w:t>
            </w:r>
          </w:p>
        </w:tc>
        <w:tc>
          <w:tcPr>
            <w:tcW w:w="5100" w:type="dxa"/>
            <w:vAlign w:val="center"/>
          </w:tcPr>
          <w:p w14:paraId="66DD4430" w14:textId="77777777" w:rsidR="00657C6B" w:rsidRDefault="002D7369">
            <w:pPr>
              <w:spacing w:after="0"/>
            </w:pPr>
            <w:r>
              <w:rPr>
                <w:sz w:val="17"/>
              </w:rPr>
              <w:t>Obert, tramitació ordinària</w:t>
            </w:r>
          </w:p>
        </w:tc>
      </w:tr>
      <w:tr w:rsidR="00657C6B" w14:paraId="5B474326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4814F6C4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Règim jurídic</w:t>
            </w:r>
          </w:p>
        </w:tc>
        <w:tc>
          <w:tcPr>
            <w:tcW w:w="5100" w:type="dxa"/>
            <w:vAlign w:val="center"/>
          </w:tcPr>
          <w:p w14:paraId="674BA008" w14:textId="77777777" w:rsidR="00657C6B" w:rsidRDefault="002D7369">
            <w:pPr>
              <w:spacing w:after="0"/>
            </w:pPr>
            <w:r>
              <w:rPr>
                <w:sz w:val="17"/>
              </w:rPr>
              <w:t>Reial decret llei 3/2020, de 4 de febrer, i normativa aplicable per remissió o supletorietat</w:t>
            </w:r>
          </w:p>
        </w:tc>
      </w:tr>
      <w:tr w:rsidR="00657C6B" w14:paraId="6914FFF5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57E7E664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Lot 1</w:t>
            </w:r>
          </w:p>
        </w:tc>
        <w:tc>
          <w:tcPr>
            <w:tcW w:w="5100" w:type="dxa"/>
            <w:vAlign w:val="center"/>
          </w:tcPr>
          <w:p w14:paraId="767E5F25" w14:textId="77777777" w:rsidR="00657C6B" w:rsidRDefault="002D7369">
            <w:pPr>
              <w:spacing w:after="0"/>
            </w:pPr>
            <w:r>
              <w:rPr>
                <w:sz w:val="17"/>
              </w:rPr>
              <w:t>Obres: treballs d’obra civil i auxiliars per al confinament amb formigó de canonades DN-1600</w:t>
            </w:r>
          </w:p>
        </w:tc>
      </w:tr>
      <w:tr w:rsidR="00657C6B" w14:paraId="0CDF6EFA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65AC3B09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Lot 2</w:t>
            </w:r>
          </w:p>
        </w:tc>
        <w:tc>
          <w:tcPr>
            <w:tcW w:w="5100" w:type="dxa"/>
            <w:vAlign w:val="center"/>
          </w:tcPr>
          <w:p w14:paraId="1B61AABA" w14:textId="77777777" w:rsidR="00657C6B" w:rsidRDefault="002D7369">
            <w:pPr>
              <w:spacing w:after="0"/>
            </w:pPr>
            <w:r>
              <w:rPr>
                <w:sz w:val="17"/>
              </w:rPr>
              <w:t>Subministrament: fabricació i lliurament de canonades d’acer i accessoris per a reposició d’estoc de seguretat</w:t>
            </w:r>
          </w:p>
        </w:tc>
      </w:tr>
    </w:tbl>
    <w:p w14:paraId="72B11248" w14:textId="77777777" w:rsidR="00657C6B" w:rsidRDefault="00657C6B"/>
    <w:p w14:paraId="0E174D78" w14:textId="77777777" w:rsidR="00657C6B" w:rsidRDefault="002D7369">
      <w:pPr>
        <w:pStyle w:val="Ttol1"/>
      </w:pPr>
      <w:r>
        <w:t>1. Dades del licitador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6D3758A1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2F03AB11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Nom o raó social</w:t>
            </w:r>
          </w:p>
        </w:tc>
        <w:tc>
          <w:tcPr>
            <w:tcW w:w="5100" w:type="dxa"/>
            <w:vAlign w:val="center"/>
          </w:tcPr>
          <w:p w14:paraId="3AC6870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1623A01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7F501C0F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NIF</w:t>
            </w:r>
          </w:p>
        </w:tc>
        <w:tc>
          <w:tcPr>
            <w:tcW w:w="5100" w:type="dxa"/>
            <w:vAlign w:val="center"/>
          </w:tcPr>
          <w:p w14:paraId="3F516A2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0338DFDD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2057F80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Domicili social</w:t>
            </w:r>
          </w:p>
        </w:tc>
        <w:tc>
          <w:tcPr>
            <w:tcW w:w="5100" w:type="dxa"/>
            <w:vAlign w:val="center"/>
          </w:tcPr>
          <w:p w14:paraId="69D3F3B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C31DFCD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37F0DFDA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Telèfon</w:t>
            </w:r>
          </w:p>
        </w:tc>
        <w:tc>
          <w:tcPr>
            <w:tcW w:w="5100" w:type="dxa"/>
            <w:vAlign w:val="center"/>
          </w:tcPr>
          <w:p w14:paraId="2EC87B6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72BCFDEF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006391B8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Correu electrònic</w:t>
            </w:r>
          </w:p>
        </w:tc>
        <w:tc>
          <w:tcPr>
            <w:tcW w:w="5100" w:type="dxa"/>
            <w:vAlign w:val="center"/>
          </w:tcPr>
          <w:p w14:paraId="06D9F5F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B72AE1F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5766AAC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Representant</w:t>
            </w:r>
          </w:p>
        </w:tc>
        <w:tc>
          <w:tcPr>
            <w:tcW w:w="5100" w:type="dxa"/>
            <w:vAlign w:val="center"/>
          </w:tcPr>
          <w:p w14:paraId="18B38E9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876D917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398E9E9F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DNI/NIE del representant</w:t>
            </w:r>
          </w:p>
        </w:tc>
        <w:tc>
          <w:tcPr>
            <w:tcW w:w="5100" w:type="dxa"/>
            <w:vAlign w:val="center"/>
          </w:tcPr>
          <w:p w14:paraId="2F681EEB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D4E4E24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12731848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Càrrec o condició amb què actua</w:t>
            </w:r>
          </w:p>
        </w:tc>
        <w:tc>
          <w:tcPr>
            <w:tcW w:w="5100" w:type="dxa"/>
            <w:vAlign w:val="center"/>
          </w:tcPr>
          <w:p w14:paraId="64773C3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</w:tbl>
    <w:p w14:paraId="5018A972" w14:textId="77777777" w:rsidR="00657C6B" w:rsidRDefault="002D7369">
      <w:r>
        <w:t>El/la sotasignat/ada, en nom propi o en representació de l’empresa indicada, assabentat/ada de les condicions i requisits que s’exigeixen per a l’adjudicació del contracte de referència, declara que accepta íntegrament el PCAP, el PPT i la resta de documentació contractual, i formula la següent oferta.</w:t>
      </w:r>
    </w:p>
    <w:p w14:paraId="5D29699B" w14:textId="77777777" w:rsidR="00657C6B" w:rsidRDefault="002D7369">
      <w:pPr>
        <w:pStyle w:val="Ttol1"/>
      </w:pPr>
      <w:r>
        <w:t>2. Lots als quals es presenta oferta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57C6B" w14:paraId="71A802ED" w14:textId="77777777">
        <w:trPr>
          <w:jc w:val="center"/>
        </w:trPr>
        <w:tc>
          <w:tcPr>
            <w:tcW w:w="3400" w:type="dxa"/>
            <w:shd w:val="clear" w:color="auto" w:fill="D9EAF7"/>
            <w:vAlign w:val="center"/>
          </w:tcPr>
          <w:p w14:paraId="18C54E6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Lot</w:t>
            </w:r>
          </w:p>
        </w:tc>
        <w:tc>
          <w:tcPr>
            <w:tcW w:w="3400" w:type="dxa"/>
            <w:shd w:val="clear" w:color="auto" w:fill="D9EAF7"/>
            <w:vAlign w:val="center"/>
          </w:tcPr>
          <w:p w14:paraId="645E93BF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Objecte</w:t>
            </w:r>
          </w:p>
        </w:tc>
        <w:tc>
          <w:tcPr>
            <w:tcW w:w="3400" w:type="dxa"/>
            <w:shd w:val="clear" w:color="auto" w:fill="D9EAF7"/>
            <w:vAlign w:val="center"/>
          </w:tcPr>
          <w:p w14:paraId="1B56F2A9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Presenta oferta?</w:t>
            </w:r>
          </w:p>
        </w:tc>
      </w:tr>
      <w:tr w:rsidR="00657C6B" w14:paraId="1B6AD7BA" w14:textId="77777777">
        <w:trPr>
          <w:jc w:val="center"/>
        </w:trPr>
        <w:tc>
          <w:tcPr>
            <w:tcW w:w="3400" w:type="dxa"/>
            <w:vAlign w:val="center"/>
          </w:tcPr>
          <w:p w14:paraId="55852D84" w14:textId="77777777" w:rsidR="00657C6B" w:rsidRDefault="002D7369">
            <w:pPr>
              <w:spacing w:after="0"/>
            </w:pPr>
            <w:r>
              <w:rPr>
                <w:sz w:val="17"/>
              </w:rPr>
              <w:t>Lot 1</w:t>
            </w:r>
          </w:p>
        </w:tc>
        <w:tc>
          <w:tcPr>
            <w:tcW w:w="3400" w:type="dxa"/>
            <w:vAlign w:val="center"/>
          </w:tcPr>
          <w:p w14:paraId="712FFEB0" w14:textId="77777777" w:rsidR="00657C6B" w:rsidRDefault="002D7369">
            <w:pPr>
              <w:spacing w:after="0"/>
            </w:pPr>
            <w:r>
              <w:rPr>
                <w:sz w:val="17"/>
              </w:rPr>
              <w:t>Obres de confinament amb formigó</w:t>
            </w:r>
          </w:p>
        </w:tc>
        <w:tc>
          <w:tcPr>
            <w:tcW w:w="3400" w:type="dxa"/>
            <w:vAlign w:val="center"/>
          </w:tcPr>
          <w:p w14:paraId="594A88B1" w14:textId="77777777" w:rsidR="00657C6B" w:rsidRDefault="002D7369">
            <w:pPr>
              <w:spacing w:after="0"/>
            </w:pPr>
            <w:r>
              <w:rPr>
                <w:sz w:val="17"/>
              </w:rPr>
              <w:t>☐ Sí   ☐ No</w:t>
            </w:r>
          </w:p>
        </w:tc>
      </w:tr>
      <w:tr w:rsidR="00657C6B" w14:paraId="523A0CB6" w14:textId="77777777">
        <w:trPr>
          <w:jc w:val="center"/>
        </w:trPr>
        <w:tc>
          <w:tcPr>
            <w:tcW w:w="3400" w:type="dxa"/>
            <w:vAlign w:val="center"/>
          </w:tcPr>
          <w:p w14:paraId="6CE2C3D9" w14:textId="77777777" w:rsidR="00657C6B" w:rsidRDefault="002D7369">
            <w:pPr>
              <w:spacing w:after="0"/>
            </w:pPr>
            <w:r>
              <w:rPr>
                <w:sz w:val="17"/>
              </w:rPr>
              <w:t>Lot 2</w:t>
            </w:r>
          </w:p>
        </w:tc>
        <w:tc>
          <w:tcPr>
            <w:tcW w:w="3400" w:type="dxa"/>
            <w:vAlign w:val="center"/>
          </w:tcPr>
          <w:p w14:paraId="52804E66" w14:textId="77777777" w:rsidR="00657C6B" w:rsidRDefault="002D7369">
            <w:pPr>
              <w:spacing w:after="0"/>
            </w:pPr>
            <w:r>
              <w:rPr>
                <w:sz w:val="17"/>
              </w:rPr>
              <w:t>Subministrament de canonades i accessoris</w:t>
            </w:r>
          </w:p>
        </w:tc>
        <w:tc>
          <w:tcPr>
            <w:tcW w:w="3400" w:type="dxa"/>
            <w:vAlign w:val="center"/>
          </w:tcPr>
          <w:p w14:paraId="1F4C6E8E" w14:textId="77777777" w:rsidR="00657C6B" w:rsidRDefault="002D7369">
            <w:pPr>
              <w:spacing w:after="0"/>
            </w:pPr>
            <w:r>
              <w:rPr>
                <w:sz w:val="17"/>
              </w:rPr>
              <w:t>☐ Sí   ☐ No</w:t>
            </w:r>
          </w:p>
        </w:tc>
      </w:tr>
    </w:tbl>
    <w:p w14:paraId="180674C4" w14:textId="77777777" w:rsidR="00657C6B" w:rsidRDefault="002D7369">
      <w:pPr>
        <w:ind w:left="170"/>
      </w:pPr>
      <w:r>
        <w:rPr>
          <w:i/>
        </w:rPr>
        <w:t>En cas de presentar oferta a més d’un lot, s’haurà d’emplenar de manera independent el formulari corresponent a cada lot.</w:t>
      </w:r>
    </w:p>
    <w:p w14:paraId="4ABA4417" w14:textId="77777777" w:rsidR="00657C6B" w:rsidRDefault="002D7369">
      <w:pPr>
        <w:pStyle w:val="Ttol1"/>
      </w:pPr>
      <w:r>
        <w:t>3. LOT 1. Oferta econòmica</w:t>
      </w:r>
    </w:p>
    <w:p w14:paraId="66D30BBB" w14:textId="77777777" w:rsidR="00657C6B" w:rsidRDefault="002D7369">
      <w:pPr>
        <w:pStyle w:val="Ttol2"/>
      </w:pPr>
      <w:r>
        <w:t>Treballs d’obra civil i auxiliars per al confinament amb formigó de canonades DN-1600</w:t>
      </w:r>
    </w:p>
    <w:p w14:paraId="4975FBEB" w14:textId="77777777" w:rsidR="00657C6B" w:rsidRDefault="002D7369">
      <w:r>
        <w:rPr>
          <w:b/>
        </w:rPr>
        <w:t xml:space="preserve">Pressupost base de licitació del Lot 1: </w:t>
      </w:r>
      <w:r>
        <w:t>390.460,69 € IVA exclòs; 81.996,74 € d’IVA; 472.457,43 € IVA inclòs.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43AD2458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4E4E514B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Concepte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2D918BC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Import</w:t>
            </w:r>
          </w:p>
        </w:tc>
      </w:tr>
      <w:tr w:rsidR="00657C6B" w14:paraId="28BCA5AB" w14:textId="77777777">
        <w:trPr>
          <w:jc w:val="center"/>
        </w:trPr>
        <w:tc>
          <w:tcPr>
            <w:tcW w:w="5100" w:type="dxa"/>
            <w:vAlign w:val="center"/>
          </w:tcPr>
          <w:p w14:paraId="64581AE2" w14:textId="77777777" w:rsidR="00657C6B" w:rsidRDefault="002D7369">
            <w:pPr>
              <w:spacing w:after="0"/>
            </w:pPr>
            <w:r>
              <w:rPr>
                <w:sz w:val="17"/>
              </w:rPr>
              <w:t>Preu ofert, IVA exclòs</w:t>
            </w:r>
          </w:p>
        </w:tc>
        <w:tc>
          <w:tcPr>
            <w:tcW w:w="5100" w:type="dxa"/>
            <w:vAlign w:val="center"/>
          </w:tcPr>
          <w:p w14:paraId="230C44EB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42F1604A" w14:textId="77777777">
        <w:trPr>
          <w:jc w:val="center"/>
        </w:trPr>
        <w:tc>
          <w:tcPr>
            <w:tcW w:w="5100" w:type="dxa"/>
            <w:vAlign w:val="center"/>
          </w:tcPr>
          <w:p w14:paraId="682C50BC" w14:textId="77777777" w:rsidR="00657C6B" w:rsidRDefault="002D7369">
            <w:pPr>
              <w:spacing w:after="0"/>
            </w:pPr>
            <w:r>
              <w:rPr>
                <w:sz w:val="17"/>
              </w:rPr>
              <w:t>IVA aplicable, 21%</w:t>
            </w:r>
          </w:p>
        </w:tc>
        <w:tc>
          <w:tcPr>
            <w:tcW w:w="5100" w:type="dxa"/>
            <w:vAlign w:val="center"/>
          </w:tcPr>
          <w:p w14:paraId="07221E4F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1A6C297F" w14:textId="77777777">
        <w:trPr>
          <w:jc w:val="center"/>
        </w:trPr>
        <w:tc>
          <w:tcPr>
            <w:tcW w:w="5100" w:type="dxa"/>
            <w:vAlign w:val="center"/>
          </w:tcPr>
          <w:p w14:paraId="4107DB70" w14:textId="77777777" w:rsidR="00657C6B" w:rsidRDefault="002D7369">
            <w:pPr>
              <w:spacing w:after="0"/>
            </w:pPr>
            <w:r>
              <w:rPr>
                <w:sz w:val="17"/>
              </w:rPr>
              <w:t>Preu total ofert, IVA inclòs</w:t>
            </w:r>
          </w:p>
        </w:tc>
        <w:tc>
          <w:tcPr>
            <w:tcW w:w="5100" w:type="dxa"/>
            <w:vAlign w:val="center"/>
          </w:tcPr>
          <w:p w14:paraId="657A2862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</w:tbl>
    <w:p w14:paraId="4280A436" w14:textId="77777777" w:rsidR="00657C6B" w:rsidRDefault="002D7369">
      <w:r>
        <w:t>Preu ofert, IVA exclòs, en lletres: [●]</w:t>
      </w:r>
    </w:p>
    <w:p w14:paraId="5C28727F" w14:textId="77777777" w:rsidR="00657C6B" w:rsidRDefault="002D7369">
      <w:r>
        <w:t>IVA, en lletres: [●]</w:t>
      </w:r>
    </w:p>
    <w:p w14:paraId="16BD6BE6" w14:textId="77777777" w:rsidR="00657C6B" w:rsidRDefault="002D7369">
      <w:r>
        <w:lastRenderedPageBreak/>
        <w:t>Preu total ofert, IVA inclòs, en lletres: [●]</w:t>
      </w:r>
    </w:p>
    <w:p w14:paraId="7BE11065" w14:textId="77777777" w:rsidR="00657C6B" w:rsidRDefault="002D7369">
      <w:r>
        <w:rPr>
          <w:b/>
        </w:rPr>
        <w:t xml:space="preserve">Declaració d’inclusió de costos del Lot 1. </w:t>
      </w:r>
      <w:r>
        <w:t>El licitador declara que el preu ofert inclou tots els costos directes i indirectes, despeses generals, benefici industrial, mitjans humans, mitjans materials, equips, maquinària, transports, assegurances, mesures de seguretat i salut, gestió documental, assajos, controls, despeses auxiliars, tributs -excepte l’IVA indicat separadament- i qualsevol altra despesa necessària per a la completa i correcta execució del Lot 1, d’acord amb el PCAP, el PPT i la resta de documentació contractual.</w:t>
      </w:r>
    </w:p>
    <w:p w14:paraId="043EFB97" w14:textId="77777777" w:rsidR="00657C6B" w:rsidRDefault="002D7369">
      <w:pPr>
        <w:pStyle w:val="Ttol1"/>
      </w:pPr>
      <w:r>
        <w:t>4. LOT 1. Criteris automàtics diferents de l’oferta econòmica</w:t>
      </w:r>
    </w:p>
    <w:p w14:paraId="7F467DEF" w14:textId="77777777" w:rsidR="00657C6B" w:rsidRDefault="002D7369">
      <w:pPr>
        <w:pStyle w:val="Ttol2"/>
      </w:pPr>
      <w:r>
        <w:t>A. Experiència addicional en actuacions prèvies similars - fins a 10 punts</w:t>
      </w:r>
    </w:p>
    <w:p w14:paraId="4E5A2EDD" w14:textId="77777777" w:rsidR="00657C6B" w:rsidRDefault="002D7369">
      <w:r>
        <w:t>El licitador declara que, a més de les actuacions aportades per acreditar la solvència tècnica mínima exigida al PCAP, aporta les actuacions addicionals següents a efectes de valoració del criteri “Experiència addicional en actuacions prèvies similars”.</w:t>
      </w:r>
    </w:p>
    <w:p w14:paraId="74C4A3A2" w14:textId="77777777" w:rsidR="00657C6B" w:rsidRDefault="002D7369">
      <w:r>
        <w:t>Només es faran constar en aquest apartat les actuacions addicionals que no hagin estat utilitzades per acreditar la solvència tècnica mínima.</w:t>
      </w:r>
    </w:p>
    <w:p w14:paraId="36C66567" w14:textId="77777777" w:rsidR="00657C6B" w:rsidRDefault="002D7369">
      <w:r>
        <w:t>A aquests efectes, el licitador manifesta que les actuacions indicades compleixen els requisits establerts al PCAP, en particular pel que fa a la seva relació amb conduccions d’aigua potable o infraestructures hidràuliques en servei, de diàmetre igual o superior a DN 1000, i amb treballs de reparació estructural, substitució, reforç, confinament, encamisat, excavació i restitució de canonades, o altres intervencions equivalents.</w:t>
      </w:r>
    </w:p>
    <w:p w14:paraId="742CFB74" w14:textId="77777777" w:rsidR="00657C6B" w:rsidRDefault="00657C6B">
      <w:pPr>
        <w:sectPr w:rsidR="00657C6B">
          <w:footerReference w:type="default" r:id="rId11"/>
          <w:pgSz w:w="12240" w:h="15840"/>
          <w:pgMar w:top="964" w:right="1020" w:bottom="964" w:left="1020" w:header="720" w:footer="720" w:gutter="0"/>
          <w:cols w:space="720"/>
          <w:docGrid w:linePitch="360"/>
        </w:sectPr>
      </w:pPr>
    </w:p>
    <w:p w14:paraId="7CB78593" w14:textId="77777777" w:rsidR="00657C6B" w:rsidRDefault="002D7369">
      <w:pPr>
        <w:pStyle w:val="Ttol2"/>
      </w:pPr>
      <w:r>
        <w:lastRenderedPageBreak/>
        <w:t>Taula d’actuacions addicionals acreditades - Lot 1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 w:rsidR="00657C6B" w14:paraId="6F7275E4" w14:textId="77777777">
        <w:trPr>
          <w:jc w:val="center"/>
        </w:trPr>
        <w:tc>
          <w:tcPr>
            <w:tcW w:w="1767" w:type="dxa"/>
            <w:shd w:val="clear" w:color="auto" w:fill="D9EAF7"/>
            <w:vAlign w:val="center"/>
          </w:tcPr>
          <w:p w14:paraId="278C6319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Núm.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4FC271F3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Promotor o entitat contractant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719A5622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Objecte de l’actuació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48E754E8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Diàmetre de la conducció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6DB11A2D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Tipus d’intervenció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3E461EA4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Any d’execució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231261C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Import executat, IVA exclòs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133EE8B7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Document acreditatiu aportat</w:t>
            </w:r>
          </w:p>
        </w:tc>
      </w:tr>
      <w:tr w:rsidR="00657C6B" w14:paraId="174EF741" w14:textId="77777777">
        <w:trPr>
          <w:jc w:val="center"/>
        </w:trPr>
        <w:tc>
          <w:tcPr>
            <w:tcW w:w="1767" w:type="dxa"/>
            <w:vAlign w:val="center"/>
          </w:tcPr>
          <w:p w14:paraId="15219BA0" w14:textId="77777777" w:rsidR="00657C6B" w:rsidRDefault="002D7369">
            <w:pPr>
              <w:spacing w:after="0"/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vAlign w:val="center"/>
          </w:tcPr>
          <w:p w14:paraId="455BFCE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501F11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68B3B5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670BB7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DD5BBC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B915D17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2AD241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65113B84" w14:textId="77777777">
        <w:trPr>
          <w:jc w:val="center"/>
        </w:trPr>
        <w:tc>
          <w:tcPr>
            <w:tcW w:w="1767" w:type="dxa"/>
            <w:vAlign w:val="center"/>
          </w:tcPr>
          <w:p w14:paraId="4B702B1D" w14:textId="77777777" w:rsidR="00657C6B" w:rsidRDefault="002D7369">
            <w:pPr>
              <w:spacing w:after="0"/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vAlign w:val="center"/>
          </w:tcPr>
          <w:p w14:paraId="2932E1B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009C55B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1E4FD6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8DA9EA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606448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97F447C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2731C4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D67CAAE" w14:textId="77777777">
        <w:trPr>
          <w:jc w:val="center"/>
        </w:trPr>
        <w:tc>
          <w:tcPr>
            <w:tcW w:w="1767" w:type="dxa"/>
            <w:vAlign w:val="center"/>
          </w:tcPr>
          <w:p w14:paraId="612521B9" w14:textId="77777777" w:rsidR="00657C6B" w:rsidRDefault="002D7369">
            <w:pPr>
              <w:spacing w:after="0"/>
            </w:pPr>
            <w:r>
              <w:rPr>
                <w:sz w:val="17"/>
              </w:rPr>
              <w:t>3</w:t>
            </w:r>
          </w:p>
        </w:tc>
        <w:tc>
          <w:tcPr>
            <w:tcW w:w="1767" w:type="dxa"/>
            <w:vAlign w:val="center"/>
          </w:tcPr>
          <w:p w14:paraId="688BB03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51F3168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5B4F563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A36D2D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442A5D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BE21ED8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5CC6459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60CE02F" w14:textId="77777777">
        <w:trPr>
          <w:jc w:val="center"/>
        </w:trPr>
        <w:tc>
          <w:tcPr>
            <w:tcW w:w="1767" w:type="dxa"/>
            <w:vAlign w:val="center"/>
          </w:tcPr>
          <w:p w14:paraId="51D74A7B" w14:textId="77777777" w:rsidR="00657C6B" w:rsidRDefault="002D7369">
            <w:pPr>
              <w:spacing w:after="0"/>
            </w:pPr>
            <w:r>
              <w:rPr>
                <w:sz w:val="17"/>
              </w:rPr>
              <w:t>4</w:t>
            </w:r>
          </w:p>
        </w:tc>
        <w:tc>
          <w:tcPr>
            <w:tcW w:w="1767" w:type="dxa"/>
            <w:vAlign w:val="center"/>
          </w:tcPr>
          <w:p w14:paraId="4B511F4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229FBC1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FABD27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DB6C1C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735D5C1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755FF64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7933749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E6C7EE5" w14:textId="77777777">
        <w:trPr>
          <w:jc w:val="center"/>
        </w:trPr>
        <w:tc>
          <w:tcPr>
            <w:tcW w:w="1767" w:type="dxa"/>
            <w:vAlign w:val="center"/>
          </w:tcPr>
          <w:p w14:paraId="77013361" w14:textId="77777777" w:rsidR="00657C6B" w:rsidRDefault="002D7369">
            <w:pPr>
              <w:spacing w:after="0"/>
            </w:pPr>
            <w:r>
              <w:rPr>
                <w:sz w:val="17"/>
              </w:rPr>
              <w:t>5</w:t>
            </w:r>
          </w:p>
        </w:tc>
        <w:tc>
          <w:tcPr>
            <w:tcW w:w="1767" w:type="dxa"/>
            <w:vAlign w:val="center"/>
          </w:tcPr>
          <w:p w14:paraId="041CF4F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5EDA02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82714B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E52DB6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BB7718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78B3EF5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53FAFA9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595BA44" w14:textId="77777777">
        <w:trPr>
          <w:jc w:val="center"/>
        </w:trPr>
        <w:tc>
          <w:tcPr>
            <w:tcW w:w="1767" w:type="dxa"/>
            <w:vAlign w:val="center"/>
          </w:tcPr>
          <w:p w14:paraId="034D03B1" w14:textId="77777777" w:rsidR="00657C6B" w:rsidRDefault="002D7369">
            <w:pPr>
              <w:spacing w:after="0"/>
            </w:pPr>
            <w:r>
              <w:rPr>
                <w:sz w:val="17"/>
              </w:rPr>
              <w:t>6</w:t>
            </w:r>
          </w:p>
        </w:tc>
        <w:tc>
          <w:tcPr>
            <w:tcW w:w="1767" w:type="dxa"/>
            <w:vAlign w:val="center"/>
          </w:tcPr>
          <w:p w14:paraId="3C93516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AA5B2E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1CE4A4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203416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1F1098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70826BC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EC2E34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235C16F" w14:textId="77777777">
        <w:trPr>
          <w:jc w:val="center"/>
        </w:trPr>
        <w:tc>
          <w:tcPr>
            <w:tcW w:w="1767" w:type="dxa"/>
            <w:vAlign w:val="center"/>
          </w:tcPr>
          <w:p w14:paraId="4C178145" w14:textId="77777777" w:rsidR="00657C6B" w:rsidRDefault="002D7369">
            <w:pPr>
              <w:spacing w:after="0"/>
            </w:pPr>
            <w:r>
              <w:rPr>
                <w:sz w:val="17"/>
              </w:rPr>
              <w:t>7</w:t>
            </w:r>
          </w:p>
        </w:tc>
        <w:tc>
          <w:tcPr>
            <w:tcW w:w="1767" w:type="dxa"/>
            <w:vAlign w:val="center"/>
          </w:tcPr>
          <w:p w14:paraId="3CC7013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98784C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EFED883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1C4CED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640D3B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0080999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2F6509C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6B0F7C12" w14:textId="77777777">
        <w:trPr>
          <w:jc w:val="center"/>
        </w:trPr>
        <w:tc>
          <w:tcPr>
            <w:tcW w:w="1767" w:type="dxa"/>
            <w:vAlign w:val="center"/>
          </w:tcPr>
          <w:p w14:paraId="734A8F7F" w14:textId="77777777" w:rsidR="00657C6B" w:rsidRDefault="002D7369">
            <w:pPr>
              <w:spacing w:after="0"/>
            </w:pPr>
            <w:r>
              <w:rPr>
                <w:sz w:val="17"/>
              </w:rPr>
              <w:t>8</w:t>
            </w:r>
          </w:p>
        </w:tc>
        <w:tc>
          <w:tcPr>
            <w:tcW w:w="1767" w:type="dxa"/>
            <w:vAlign w:val="center"/>
          </w:tcPr>
          <w:p w14:paraId="0E6FE29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555750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A777F2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555234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E37322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68C20CB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8D2D3A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35018BD" w14:textId="77777777">
        <w:trPr>
          <w:jc w:val="center"/>
        </w:trPr>
        <w:tc>
          <w:tcPr>
            <w:tcW w:w="1767" w:type="dxa"/>
            <w:vAlign w:val="center"/>
          </w:tcPr>
          <w:p w14:paraId="4C17B1C7" w14:textId="77777777" w:rsidR="00657C6B" w:rsidRDefault="002D7369">
            <w:pPr>
              <w:spacing w:after="0"/>
            </w:pPr>
            <w:r>
              <w:rPr>
                <w:sz w:val="17"/>
              </w:rPr>
              <w:t>9</w:t>
            </w:r>
          </w:p>
        </w:tc>
        <w:tc>
          <w:tcPr>
            <w:tcW w:w="1767" w:type="dxa"/>
            <w:vAlign w:val="center"/>
          </w:tcPr>
          <w:p w14:paraId="440C073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C7DC6B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03D060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01C8F6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2B58AD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99BB3E4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7551199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3F373BC" w14:textId="77777777">
        <w:trPr>
          <w:jc w:val="center"/>
        </w:trPr>
        <w:tc>
          <w:tcPr>
            <w:tcW w:w="1767" w:type="dxa"/>
            <w:vAlign w:val="center"/>
          </w:tcPr>
          <w:p w14:paraId="72D1E4CC" w14:textId="77777777" w:rsidR="00657C6B" w:rsidRDefault="002D7369">
            <w:pPr>
              <w:spacing w:after="0"/>
            </w:pPr>
            <w:r>
              <w:rPr>
                <w:sz w:val="17"/>
              </w:rPr>
              <w:t>10</w:t>
            </w:r>
          </w:p>
        </w:tc>
        <w:tc>
          <w:tcPr>
            <w:tcW w:w="1767" w:type="dxa"/>
            <w:vAlign w:val="center"/>
          </w:tcPr>
          <w:p w14:paraId="794353A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6ED1D1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181B2B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7B26C5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2F2959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F61180C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6AE4508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</w:tbl>
    <w:p w14:paraId="3DABE1D1" w14:textId="77777777" w:rsidR="00657C6B" w:rsidRDefault="00657C6B">
      <w:pPr>
        <w:sectPr w:rsidR="00657C6B">
          <w:pgSz w:w="15840" w:h="12240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0602E5B2" w14:textId="77777777" w:rsidR="00657C6B" w:rsidRDefault="002D7369">
      <w:r>
        <w:rPr>
          <w:b/>
        </w:rPr>
        <w:lastRenderedPageBreak/>
        <w:t xml:space="preserve">Nombre total d’actuacions addicionals acreditades: </w:t>
      </w:r>
      <w:r>
        <w:t>[●]</w:t>
      </w:r>
    </w:p>
    <w:p w14:paraId="38329E2E" w14:textId="77777777" w:rsidR="00657C6B" w:rsidRDefault="002D7369">
      <w:r>
        <w:t>El licitador declara responsablement que:</w:t>
      </w:r>
    </w:p>
    <w:p w14:paraId="08EB0D40" w14:textId="77777777" w:rsidR="00657C6B" w:rsidRDefault="002D7369">
      <w:pPr>
        <w:pStyle w:val="Llistaambpics"/>
      </w:pPr>
      <w:r>
        <w:t>les actuacions indicades en aquest apartat són addicionals a les utilitzades per acreditar la solvència tècnica mínima;</w:t>
      </w:r>
    </w:p>
    <w:p w14:paraId="3C680F1E" w14:textId="77777777" w:rsidR="00657C6B" w:rsidRDefault="002D7369">
      <w:pPr>
        <w:pStyle w:val="Llistaambpics"/>
      </w:pPr>
      <w:r>
        <w:t>les actuacions han estat executades correctament;</w:t>
      </w:r>
    </w:p>
    <w:p w14:paraId="7F18B495" w14:textId="77777777" w:rsidR="00657C6B" w:rsidRDefault="002D7369">
      <w:pPr>
        <w:pStyle w:val="Llistaambpics"/>
      </w:pPr>
      <w:r>
        <w:t>les dades consignades són certes;</w:t>
      </w:r>
    </w:p>
    <w:p w14:paraId="71D4AB4A" w14:textId="77777777" w:rsidR="00657C6B" w:rsidRDefault="002D7369">
      <w:pPr>
        <w:pStyle w:val="Llistaambpics"/>
      </w:pPr>
      <w:r>
        <w:t>s’aporta la documentació acreditativa corresponent, d’acord amb el PCAP;</w:t>
      </w:r>
    </w:p>
    <w:p w14:paraId="06BC3D22" w14:textId="77777777" w:rsidR="00657C6B" w:rsidRDefault="002D7369">
      <w:pPr>
        <w:pStyle w:val="Llistaambpics"/>
      </w:pPr>
      <w:r>
        <w:t>accepta que no siguin valorades les actuacions que no quedin suficientment acreditades o que no compleixin els requisits exigits.</w:t>
      </w:r>
    </w:p>
    <w:p w14:paraId="7E81EF94" w14:textId="77777777" w:rsidR="00657C6B" w:rsidRDefault="002D7369">
      <w:pPr>
        <w:ind w:left="170"/>
      </w:pPr>
      <w:r>
        <w:rPr>
          <w:i/>
        </w:rPr>
        <w:t>La puntuació s’atorgarà d’acord amb l’escala prevista al PCAP.</w:t>
      </w:r>
    </w:p>
    <w:p w14:paraId="59D103BD" w14:textId="77777777" w:rsidR="00657C6B" w:rsidRDefault="002D7369">
      <w:pPr>
        <w:pStyle w:val="Ttol2"/>
      </w:pPr>
      <w:r>
        <w:t>B. Reducció del termini d’execució del Lot 1 - fins a 5 punts</w:t>
      </w:r>
    </w:p>
    <w:p w14:paraId="428956FB" w14:textId="77777777" w:rsidR="00657C6B" w:rsidRDefault="002D7369">
      <w:r>
        <w:t>El licitador, assabentat que el termini màxim d’execució del Lot 1 és de setze setmanes, formula la següent oferta de reducció del termini: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5B9901D1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29DAB58C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Concepte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467397F2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Oferta del licitador</w:t>
            </w:r>
          </w:p>
        </w:tc>
      </w:tr>
      <w:tr w:rsidR="00657C6B" w14:paraId="44A5C7E8" w14:textId="77777777">
        <w:trPr>
          <w:jc w:val="center"/>
        </w:trPr>
        <w:tc>
          <w:tcPr>
            <w:tcW w:w="5100" w:type="dxa"/>
            <w:vAlign w:val="center"/>
          </w:tcPr>
          <w:p w14:paraId="17E7A624" w14:textId="77777777" w:rsidR="00657C6B" w:rsidRDefault="002D7369">
            <w:pPr>
              <w:spacing w:after="0"/>
            </w:pPr>
            <w:r>
              <w:rPr>
                <w:sz w:val="17"/>
              </w:rPr>
              <w:t>Termini màxim previst al PCAP</w:t>
            </w:r>
          </w:p>
        </w:tc>
        <w:tc>
          <w:tcPr>
            <w:tcW w:w="5100" w:type="dxa"/>
            <w:vAlign w:val="center"/>
          </w:tcPr>
          <w:p w14:paraId="2CDD662E" w14:textId="77777777" w:rsidR="00657C6B" w:rsidRDefault="002D7369">
            <w:pPr>
              <w:spacing w:after="0"/>
            </w:pPr>
            <w:r>
              <w:rPr>
                <w:sz w:val="17"/>
              </w:rPr>
              <w:t>16 setmanes</w:t>
            </w:r>
          </w:p>
        </w:tc>
      </w:tr>
      <w:tr w:rsidR="00657C6B" w14:paraId="1CF3F5C9" w14:textId="77777777">
        <w:trPr>
          <w:jc w:val="center"/>
        </w:trPr>
        <w:tc>
          <w:tcPr>
            <w:tcW w:w="5100" w:type="dxa"/>
            <w:vAlign w:val="center"/>
          </w:tcPr>
          <w:p w14:paraId="26F2D6EA" w14:textId="77777777" w:rsidR="00657C6B" w:rsidRDefault="002D7369">
            <w:pPr>
              <w:spacing w:after="0"/>
            </w:pPr>
            <w:r>
              <w:rPr>
                <w:sz w:val="17"/>
              </w:rPr>
              <w:t>Reducció ofertada, en setmanes completes</w:t>
            </w:r>
          </w:p>
        </w:tc>
        <w:tc>
          <w:tcPr>
            <w:tcW w:w="5100" w:type="dxa"/>
            <w:vAlign w:val="center"/>
          </w:tcPr>
          <w:p w14:paraId="4D2B9B5C" w14:textId="77777777" w:rsidR="00657C6B" w:rsidRDefault="002D7369">
            <w:pPr>
              <w:spacing w:after="0"/>
            </w:pPr>
            <w:r>
              <w:rPr>
                <w:sz w:val="17"/>
              </w:rPr>
              <w:t>[●] setmanes</w:t>
            </w:r>
          </w:p>
        </w:tc>
      </w:tr>
      <w:tr w:rsidR="00657C6B" w14:paraId="68710870" w14:textId="77777777">
        <w:trPr>
          <w:jc w:val="center"/>
        </w:trPr>
        <w:tc>
          <w:tcPr>
            <w:tcW w:w="5100" w:type="dxa"/>
            <w:vAlign w:val="center"/>
          </w:tcPr>
          <w:p w14:paraId="5628DFEF" w14:textId="77777777" w:rsidR="00657C6B" w:rsidRDefault="002D7369">
            <w:pPr>
              <w:spacing w:after="0"/>
            </w:pPr>
            <w:r>
              <w:rPr>
                <w:sz w:val="17"/>
              </w:rPr>
              <w:t>Termini total ofert d’execució</w:t>
            </w:r>
          </w:p>
        </w:tc>
        <w:tc>
          <w:tcPr>
            <w:tcW w:w="5100" w:type="dxa"/>
            <w:vAlign w:val="center"/>
          </w:tcPr>
          <w:p w14:paraId="7923AB56" w14:textId="77777777" w:rsidR="00657C6B" w:rsidRDefault="002D7369">
            <w:pPr>
              <w:spacing w:after="0"/>
            </w:pPr>
            <w:r>
              <w:rPr>
                <w:sz w:val="17"/>
              </w:rPr>
              <w:t>[●] setmanes</w:t>
            </w:r>
          </w:p>
        </w:tc>
      </w:tr>
    </w:tbl>
    <w:p w14:paraId="535D96D0" w14:textId="77777777" w:rsidR="00657C6B" w:rsidRDefault="002D7369">
      <w:r>
        <w:t>Reducció ofertada en lletres: [●] setmanes completes.</w:t>
      </w:r>
    </w:p>
    <w:p w14:paraId="486F9981" w14:textId="77777777" w:rsidR="00657C6B" w:rsidRDefault="002D7369">
      <w:r>
        <w:t>Termini total ofert en lletres: [●] setmanes.</w:t>
      </w:r>
    </w:p>
    <w:p w14:paraId="7C60D1EF" w14:textId="77777777" w:rsidR="00657C6B" w:rsidRDefault="002D7369">
      <w:r>
        <w:t>El licitador declara que la reducció de termini ofertada:</w:t>
      </w:r>
    </w:p>
    <w:p w14:paraId="2962C97E" w14:textId="77777777" w:rsidR="00657C6B" w:rsidRDefault="002D7369">
      <w:pPr>
        <w:pStyle w:val="Llistaambpics"/>
      </w:pPr>
      <w:r>
        <w:t>ha estat formulada tenint en compte les condicions tècniques del PPT;</w:t>
      </w:r>
    </w:p>
    <w:p w14:paraId="4DD8B06D" w14:textId="77777777" w:rsidR="00657C6B" w:rsidRDefault="002D7369">
      <w:pPr>
        <w:pStyle w:val="Llistaambpics"/>
      </w:pPr>
      <w:r>
        <w:t>és coherent amb el pla de treball i la planificació proposada;</w:t>
      </w:r>
    </w:p>
    <w:p w14:paraId="0CF534A5" w14:textId="77777777" w:rsidR="00657C6B" w:rsidRDefault="002D7369">
      <w:pPr>
        <w:pStyle w:val="Llistaambpics"/>
      </w:pPr>
      <w:r>
        <w:t>no compromet la seguretat dels treballs, la qualitat de l’execució ni la continuïtat del servei;</w:t>
      </w:r>
    </w:p>
    <w:p w14:paraId="35F158C3" w14:textId="77777777" w:rsidR="00657C6B" w:rsidRDefault="002D7369">
      <w:pPr>
        <w:pStyle w:val="Llistaambpics"/>
      </w:pPr>
      <w:r>
        <w:t>respecta les verificacions tècniques, comprovacions, controls de qualitat i autoritzacions que resultin necessàries;</w:t>
      </w:r>
    </w:p>
    <w:p w14:paraId="06E6FADF" w14:textId="77777777" w:rsidR="00657C6B" w:rsidRDefault="002D7369">
      <w:pPr>
        <w:pStyle w:val="Llistaambpics"/>
      </w:pPr>
      <w:r>
        <w:t>tindrà caràcter contractual en cas de resultar adjudicatari.</w:t>
      </w:r>
    </w:p>
    <w:p w14:paraId="6633022B" w14:textId="77777777" w:rsidR="00657C6B" w:rsidRDefault="002D7369">
      <w:r>
        <w:t>El licitador accepta expressament que la reducció de termini només serà valorada en setmanes completes i fins al màxim previst al PCAP. Les reduccions superiors al màxim puntuable no donaran dret a puntuació addicional, sense perjudici que, si són acceptades per l’òrgan de contractació, puguin tenir caràcter contractual.</w:t>
      </w:r>
    </w:p>
    <w:p w14:paraId="4DE71E90" w14:textId="77777777" w:rsidR="00657C6B" w:rsidRDefault="002D7369">
      <w:pPr>
        <w:pStyle w:val="Ttol1"/>
      </w:pPr>
      <w:r>
        <w:t>5. LOT 2. Oferta econòmica</w:t>
      </w:r>
    </w:p>
    <w:p w14:paraId="368C4637" w14:textId="77777777" w:rsidR="00657C6B" w:rsidRDefault="002D7369">
      <w:pPr>
        <w:pStyle w:val="Ttol2"/>
      </w:pPr>
      <w:r>
        <w:t>Fabricació i subministrament de canonades d’acer i accessoris per a reposició d’estoc de seguretat</w:t>
      </w:r>
    </w:p>
    <w:p w14:paraId="3E6E85E5" w14:textId="77777777" w:rsidR="00657C6B" w:rsidRDefault="002D7369">
      <w:r>
        <w:rPr>
          <w:b/>
        </w:rPr>
        <w:t xml:space="preserve">Pressupost base de licitació del Lot 2: </w:t>
      </w:r>
      <w:r>
        <w:t>359.988,19 € IVA exclòs; 75.597,52 € d’IVA; 435.585,71 € IVA inclòs.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0E4438E8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31137AD5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Concepte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535C12A5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Import</w:t>
            </w:r>
          </w:p>
        </w:tc>
      </w:tr>
      <w:tr w:rsidR="00657C6B" w14:paraId="6A8779E8" w14:textId="77777777">
        <w:trPr>
          <w:jc w:val="center"/>
        </w:trPr>
        <w:tc>
          <w:tcPr>
            <w:tcW w:w="5100" w:type="dxa"/>
            <w:vAlign w:val="center"/>
          </w:tcPr>
          <w:p w14:paraId="6A47E483" w14:textId="77777777" w:rsidR="00657C6B" w:rsidRDefault="002D7369">
            <w:pPr>
              <w:spacing w:after="0"/>
            </w:pPr>
            <w:r>
              <w:rPr>
                <w:sz w:val="17"/>
              </w:rPr>
              <w:t>Preu ofert, IVA exclòs</w:t>
            </w:r>
          </w:p>
        </w:tc>
        <w:tc>
          <w:tcPr>
            <w:tcW w:w="5100" w:type="dxa"/>
            <w:vAlign w:val="center"/>
          </w:tcPr>
          <w:p w14:paraId="63165353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4CEC28B1" w14:textId="77777777">
        <w:trPr>
          <w:jc w:val="center"/>
        </w:trPr>
        <w:tc>
          <w:tcPr>
            <w:tcW w:w="5100" w:type="dxa"/>
            <w:vAlign w:val="center"/>
          </w:tcPr>
          <w:p w14:paraId="6A5CA28E" w14:textId="77777777" w:rsidR="00657C6B" w:rsidRDefault="002D7369">
            <w:pPr>
              <w:spacing w:after="0"/>
            </w:pPr>
            <w:r>
              <w:rPr>
                <w:sz w:val="17"/>
              </w:rPr>
              <w:t>IVA aplicable, 21%</w:t>
            </w:r>
          </w:p>
        </w:tc>
        <w:tc>
          <w:tcPr>
            <w:tcW w:w="5100" w:type="dxa"/>
            <w:vAlign w:val="center"/>
          </w:tcPr>
          <w:p w14:paraId="7ED5034A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5FBD2D52" w14:textId="77777777">
        <w:trPr>
          <w:jc w:val="center"/>
        </w:trPr>
        <w:tc>
          <w:tcPr>
            <w:tcW w:w="5100" w:type="dxa"/>
            <w:vAlign w:val="center"/>
          </w:tcPr>
          <w:p w14:paraId="1AE1DD0E" w14:textId="77777777" w:rsidR="00657C6B" w:rsidRDefault="002D7369">
            <w:pPr>
              <w:spacing w:after="0"/>
            </w:pPr>
            <w:r>
              <w:rPr>
                <w:sz w:val="17"/>
              </w:rPr>
              <w:t>Preu total ofert, IVA inclòs</w:t>
            </w:r>
          </w:p>
        </w:tc>
        <w:tc>
          <w:tcPr>
            <w:tcW w:w="5100" w:type="dxa"/>
            <w:vAlign w:val="center"/>
          </w:tcPr>
          <w:p w14:paraId="65EA11E3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</w:tbl>
    <w:p w14:paraId="7780864A" w14:textId="77777777" w:rsidR="00657C6B" w:rsidRDefault="002D7369">
      <w:r>
        <w:t>Preu ofert, IVA exclòs, en lletres: [●]</w:t>
      </w:r>
    </w:p>
    <w:p w14:paraId="18ACCD7B" w14:textId="77777777" w:rsidR="00657C6B" w:rsidRDefault="002D7369">
      <w:r>
        <w:t>IVA, en lletres: [●]</w:t>
      </w:r>
    </w:p>
    <w:p w14:paraId="3853A041" w14:textId="77777777" w:rsidR="00657C6B" w:rsidRDefault="002D7369">
      <w:r>
        <w:t>Preu total ofert, IVA inclòs, en lletres: [●]</w:t>
      </w:r>
    </w:p>
    <w:p w14:paraId="7B37BCC5" w14:textId="77777777" w:rsidR="00657C6B" w:rsidRDefault="002D7369">
      <w:r>
        <w:rPr>
          <w:b/>
        </w:rPr>
        <w:t xml:space="preserve">Declaració d’inclusió de costos del Lot 2. </w:t>
      </w:r>
      <w:r>
        <w:t xml:space="preserve">El licitador declara que el preu ofert inclou tots els costos directes i indirectes, despeses generals, benefici industrial, materials, fabricació, soldadures, revestiments interiors i exteriors, controls de qualitat, assajos, traçabilitat documental, dossier final, embalatges, suports, falques, proteccions, càrrega, </w:t>
      </w:r>
      <w:r>
        <w:lastRenderedPageBreak/>
        <w:t>transport, descàrrega, lliurament, manipulació, assegurances, tributs -excepte l’IVA indicat separadament- i qualsevol altra despesa necessària per a la completa i correcta execució del Lot 2, d’acord amb el PCAP, el PPT i la resta de documentació contractual.</w:t>
      </w:r>
    </w:p>
    <w:p w14:paraId="2451C5A2" w14:textId="77777777" w:rsidR="00657C6B" w:rsidRDefault="002D7369">
      <w:pPr>
        <w:pStyle w:val="Ttol1"/>
      </w:pPr>
      <w:r>
        <w:t>6. Declaració sobre el caràcter de l’oferta</w:t>
      </w:r>
    </w:p>
    <w:p w14:paraId="70179943" w14:textId="77777777" w:rsidR="00657C6B" w:rsidRDefault="002D7369">
      <w:r>
        <w:t>El licitador declara que l’oferta presentada:</w:t>
      </w:r>
    </w:p>
    <w:p w14:paraId="545F8F22" w14:textId="77777777" w:rsidR="00657C6B" w:rsidRDefault="002D7369">
      <w:pPr>
        <w:pStyle w:val="Llistaambpics"/>
      </w:pPr>
      <w:r>
        <w:t>No supera el pressupost base de licitació del lot al qual es presenta.</w:t>
      </w:r>
    </w:p>
    <w:p w14:paraId="7102E57D" w14:textId="77777777" w:rsidR="00657C6B" w:rsidRDefault="002D7369">
      <w:pPr>
        <w:pStyle w:val="Llistaambpics"/>
      </w:pPr>
      <w:r>
        <w:t>Ha estat formulada tenint en compte totes les obligacions derivades del PCAP, del PPT i de la resta de documentació contractual.</w:t>
      </w:r>
    </w:p>
    <w:p w14:paraId="172AD9F5" w14:textId="77777777" w:rsidR="00657C6B" w:rsidRDefault="002D7369">
      <w:pPr>
        <w:pStyle w:val="Llistaambpics"/>
      </w:pPr>
      <w:r>
        <w:t>Inclou tots els costos laborals, materials, tècnics, industrials, logístics, preventius, fiscals i de qualitat necessaris per a la correcta execució del contracte.</w:t>
      </w:r>
    </w:p>
    <w:p w14:paraId="61F8550F" w14:textId="77777777" w:rsidR="00657C6B" w:rsidRDefault="002D7369">
      <w:pPr>
        <w:pStyle w:val="Llistaambpics"/>
      </w:pPr>
      <w:r>
        <w:t>Respecta les obligacions aplicables en matèria laboral, social, mediambiental, de prevenció de riscos laborals, seguretat industrial i subcontractació.</w:t>
      </w:r>
    </w:p>
    <w:p w14:paraId="0EE3FE1D" w14:textId="77777777" w:rsidR="00657C6B" w:rsidRDefault="002D7369">
      <w:pPr>
        <w:pStyle w:val="Llistaambpics"/>
      </w:pPr>
      <w:r>
        <w:t>Té caràcter ferm i vinculant durant el termini de vigència de les ofertes establert al PCAP.</w:t>
      </w:r>
    </w:p>
    <w:p w14:paraId="5B9853F5" w14:textId="77777777" w:rsidR="00657C6B" w:rsidRDefault="002D7369">
      <w:pPr>
        <w:pStyle w:val="Ttol1"/>
      </w:pPr>
      <w:r>
        <w:t>7. Regles d’emplenament</w:t>
      </w:r>
    </w:p>
    <w:p w14:paraId="7DD9CB65" w14:textId="77777777" w:rsidR="00657C6B" w:rsidRDefault="002D7369">
      <w:pPr>
        <w:pStyle w:val="Llistanumerada"/>
      </w:pPr>
      <w:r>
        <w:t>Els imports s’hauran d’expressar amb un màxim de dos decimals.</w:t>
      </w:r>
    </w:p>
    <w:p w14:paraId="275CE963" w14:textId="77777777" w:rsidR="00657C6B" w:rsidRDefault="002D7369">
      <w:pPr>
        <w:pStyle w:val="Llistanumerada"/>
      </w:pPr>
      <w:r>
        <w:t>En cas de discrepància entre l’import expressat en xifres i l’import expressat en lletres, prevaldrà l’import expressat en lletres, sempre que sigui possible determinar de manera inequívoca la voluntat del licitador.</w:t>
      </w:r>
    </w:p>
    <w:p w14:paraId="32725302" w14:textId="77777777" w:rsidR="00657C6B" w:rsidRDefault="002D7369">
      <w:pPr>
        <w:pStyle w:val="Llistanumerada"/>
      </w:pPr>
      <w:r>
        <w:t>No s’admetran ofertes que superin el pressupost base de licitació, IVA exclòs, del lot corresponent.</w:t>
      </w:r>
    </w:p>
    <w:p w14:paraId="66E7379C" w14:textId="77777777" w:rsidR="00657C6B" w:rsidRDefault="002D7369">
      <w:pPr>
        <w:pStyle w:val="Llistanumerada"/>
      </w:pPr>
      <w:r>
        <w:t>L’IVA haurà de figurar com a partida independent.</w:t>
      </w:r>
    </w:p>
    <w:p w14:paraId="4F4D4B3D" w14:textId="77777777" w:rsidR="00657C6B" w:rsidRDefault="002D7369">
      <w:pPr>
        <w:pStyle w:val="Llistanumerada"/>
      </w:pPr>
      <w:r>
        <w:t>L’oferta econòmica i els criteris automàtics hauran d’estar signats electrònicament pel licitador o pel seu representant amb poder suficient.</w:t>
      </w:r>
    </w:p>
    <w:p w14:paraId="634C4EC1" w14:textId="77777777" w:rsidR="00657C6B" w:rsidRDefault="002D7369">
      <w:pPr>
        <w:pStyle w:val="Llistanumerada"/>
      </w:pPr>
      <w:r>
        <w:t>En cas de licitar a més d’un lot, no s’admetran ofertes formulades de manera global per al conjunt dels lots si no permeten identificar de manera clara i separada l’import ofert per a cadascun d’ells.</w:t>
      </w:r>
    </w:p>
    <w:p w14:paraId="01763C07" w14:textId="77777777" w:rsidR="00657C6B" w:rsidRDefault="002D7369">
      <w:pPr>
        <w:pStyle w:val="Ttol1"/>
      </w:pPr>
      <w:r>
        <w:t>8. Signatura</w:t>
      </w:r>
    </w:p>
    <w:p w14:paraId="2FE979F6" w14:textId="77777777" w:rsidR="00657C6B" w:rsidRDefault="002D7369">
      <w:r>
        <w:t>A [●], a [●] de [●] de 202[●].</w:t>
      </w:r>
    </w:p>
    <w:p w14:paraId="2AF8ACA9" w14:textId="77777777" w:rsidR="00657C6B" w:rsidRDefault="002D7369">
      <w:r>
        <w:t>Signatura electrònica del licitador o representant</w:t>
      </w:r>
    </w:p>
    <w:p w14:paraId="210489A7" w14:textId="77777777" w:rsidR="00657C6B" w:rsidRDefault="002D7369">
      <w:r>
        <w:t>Nom i cognoms: [●]</w:t>
      </w:r>
    </w:p>
    <w:p w14:paraId="46219AFB" w14:textId="77777777" w:rsidR="00657C6B" w:rsidRDefault="002D7369">
      <w:r>
        <w:t>Càrrec: [●]</w:t>
      </w:r>
    </w:p>
    <w:p w14:paraId="12436012" w14:textId="77777777" w:rsidR="00657C6B" w:rsidRDefault="002D7369">
      <w:r>
        <w:t>Empresa: [●]</w:t>
      </w:r>
    </w:p>
    <w:sectPr w:rsidR="00657C6B" w:rsidSect="00034616"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1F35" w14:textId="77777777" w:rsidR="004F1357" w:rsidRDefault="004F1357">
      <w:pPr>
        <w:spacing w:after="0" w:line="240" w:lineRule="auto"/>
      </w:pPr>
      <w:r>
        <w:separator/>
      </w:r>
    </w:p>
  </w:endnote>
  <w:endnote w:type="continuationSeparator" w:id="0">
    <w:p w14:paraId="7BFA1896" w14:textId="77777777" w:rsidR="004F1357" w:rsidRDefault="004F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CC62" w14:textId="77777777" w:rsidR="00657C6B" w:rsidRDefault="002D7369">
    <w:pPr>
      <w:pStyle w:val="Peu"/>
      <w:jc w:val="center"/>
    </w:pPr>
    <w:r>
      <w:rPr>
        <w:sz w:val="16"/>
      </w:rPr>
      <w:t xml:space="preserve">Exp. 297/2025 - Model </w:t>
    </w:r>
    <w:proofErr w:type="spellStart"/>
    <w:r>
      <w:rPr>
        <w:sz w:val="16"/>
      </w:rPr>
      <w:t>complet</w:t>
    </w:r>
    <w:proofErr w:type="spellEnd"/>
    <w:r>
      <w:rPr>
        <w:sz w:val="16"/>
      </w:rPr>
      <w:t xml:space="preserve"> de </w:t>
    </w:r>
    <w:proofErr w:type="spellStart"/>
    <w:r>
      <w:rPr>
        <w:sz w:val="16"/>
      </w:rPr>
      <w:t>proposició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econòmica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criteris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automàtics</w:t>
    </w:r>
    <w:proofErr w:type="spellEnd"/>
    <w:r>
      <w:rPr>
        <w:sz w:val="16"/>
      </w:rPr>
      <w:t xml:space="preserve"> del Lot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5292" w14:textId="77777777" w:rsidR="004F1357" w:rsidRDefault="004F1357">
      <w:pPr>
        <w:spacing w:after="0" w:line="240" w:lineRule="auto"/>
      </w:pPr>
      <w:r>
        <w:separator/>
      </w:r>
    </w:p>
  </w:footnote>
  <w:footnote w:type="continuationSeparator" w:id="0">
    <w:p w14:paraId="6A674FC6" w14:textId="77777777" w:rsidR="004F1357" w:rsidRDefault="004F1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3693953">
    <w:abstractNumId w:val="8"/>
  </w:num>
  <w:num w:numId="2" w16cid:durableId="1988778357">
    <w:abstractNumId w:val="6"/>
  </w:num>
  <w:num w:numId="3" w16cid:durableId="290135765">
    <w:abstractNumId w:val="5"/>
  </w:num>
  <w:num w:numId="4" w16cid:durableId="226306215">
    <w:abstractNumId w:val="4"/>
  </w:num>
  <w:num w:numId="5" w16cid:durableId="1422411613">
    <w:abstractNumId w:val="7"/>
  </w:num>
  <w:num w:numId="6" w16cid:durableId="651830678">
    <w:abstractNumId w:val="3"/>
  </w:num>
  <w:num w:numId="7" w16cid:durableId="559249009">
    <w:abstractNumId w:val="2"/>
  </w:num>
  <w:num w:numId="8" w16cid:durableId="362678070">
    <w:abstractNumId w:val="1"/>
  </w:num>
  <w:num w:numId="9" w16cid:durableId="20202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85D"/>
    <w:rsid w:val="0015074B"/>
    <w:rsid w:val="0029639D"/>
    <w:rsid w:val="002D7369"/>
    <w:rsid w:val="00326F90"/>
    <w:rsid w:val="004F1357"/>
    <w:rsid w:val="00657C6B"/>
    <w:rsid w:val="00772BFB"/>
    <w:rsid w:val="007855B1"/>
    <w:rsid w:val="00833069"/>
    <w:rsid w:val="00AA1D8D"/>
    <w:rsid w:val="00B47730"/>
    <w:rsid w:val="00CB0664"/>
    <w:rsid w:val="00DE1DFF"/>
    <w:rsid w:val="00FC693F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8DBB0"/>
  <w14:defaultImageDpi w14:val="300"/>
  <w15:docId w15:val="{B35E0336-0170-4C0E-AFE8-54C596BE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9"/>
    </w:rPr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0e6f1-4c0e-4ed7-8199-8fde23d3d614">
      <Terms xmlns="http://schemas.microsoft.com/office/infopath/2007/PartnerControls"/>
    </lcf76f155ced4ddcb4097134ff3c332f>
    <TaxCatchAll xmlns="0c80060e-b1f1-4172-b36f-a73a5335d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FC6C30DE53349A46828932BFD2DC2" ma:contentTypeVersion="10" ma:contentTypeDescription="Crear nuevo documento." ma:contentTypeScope="" ma:versionID="20adc81652ad7984c0879071057f487e">
  <xsd:schema xmlns:xsd="http://www.w3.org/2001/XMLSchema" xmlns:xs="http://www.w3.org/2001/XMLSchema" xmlns:p="http://schemas.microsoft.com/office/2006/metadata/properties" xmlns:ns2="84c0e6f1-4c0e-4ed7-8199-8fde23d3d614" xmlns:ns3="0c80060e-b1f1-4172-b36f-a73a5335d2a5" targetNamespace="http://schemas.microsoft.com/office/2006/metadata/properties" ma:root="true" ma:fieldsID="3e6f8b595b5d731d80c6819af8ce6c35" ns2:_="" ns3:_="">
    <xsd:import namespace="84c0e6f1-4c0e-4ed7-8199-8fde23d3d614"/>
    <xsd:import namespace="0c80060e-b1f1-4172-b36f-a73a5335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0e6f1-4c0e-4ed7-8199-8fde23d3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2508c24-a075-48c8-9a3e-13690b312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0060e-b1f1-4172-b36f-a73a5335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4fbd4e-0da2-479a-9f15-8ea7e1f23082}" ma:internalName="TaxCatchAll" ma:showField="CatchAllData" ma:web="0c80060e-b1f1-4172-b36f-a73a5335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6DDD8-E7EB-48D1-84B8-30DF5E106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D5625-73E9-468B-AE2D-031BF78457A0}">
  <ds:schemaRefs>
    <ds:schemaRef ds:uri="http://schemas.microsoft.com/office/2006/metadata/properties"/>
    <ds:schemaRef ds:uri="http://schemas.microsoft.com/office/infopath/2007/PartnerControls"/>
    <ds:schemaRef ds:uri="84c0e6f1-4c0e-4ed7-8199-8fde23d3d614"/>
    <ds:schemaRef ds:uri="0c80060e-b1f1-4172-b36f-a73a5335d2a5"/>
  </ds:schemaRefs>
</ds:datastoreItem>
</file>

<file path=customXml/itemProps4.xml><?xml version="1.0" encoding="utf-8"?>
<ds:datastoreItem xmlns:ds="http://schemas.openxmlformats.org/officeDocument/2006/customXml" ds:itemID="{BED9380C-9043-4188-93A6-CD3E0773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0e6f1-4c0e-4ed7-8199-8fde23d3d614"/>
    <ds:schemaRef ds:uri="0c80060e-b1f1-4172-b36f-a73a5335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7135</Characters>
  <Application>Microsoft Office Word</Application>
  <DocSecurity>0</DocSecurity>
  <Lines>264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 Ramos Llaurado</cp:lastModifiedBy>
  <cp:revision>4</cp:revision>
  <dcterms:created xsi:type="dcterms:W3CDTF">2013-12-23T23:15:00Z</dcterms:created>
  <dcterms:modified xsi:type="dcterms:W3CDTF">2026-05-18T08:41:00Z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03402-3c38-494b-8da3-1b09da23d161_Enabled">
    <vt:lpwstr>true</vt:lpwstr>
  </property>
  <property fmtid="{D5CDD505-2E9C-101B-9397-08002B2CF9AE}" pid="3" name="MSIP_Label_2c703402-3c38-494b-8da3-1b09da23d161_SetDate">
    <vt:lpwstr>2026-05-15T11:01:58Z</vt:lpwstr>
  </property>
  <property fmtid="{D5CDD505-2E9C-101B-9397-08002B2CF9AE}" pid="4" name="MSIP_Label_2c703402-3c38-494b-8da3-1b09da23d161_Method">
    <vt:lpwstr>Standard</vt:lpwstr>
  </property>
  <property fmtid="{D5CDD505-2E9C-101B-9397-08002B2CF9AE}" pid="5" name="MSIP_Label_2c703402-3c38-494b-8da3-1b09da23d161_Name">
    <vt:lpwstr>Ús intern</vt:lpwstr>
  </property>
  <property fmtid="{D5CDD505-2E9C-101B-9397-08002B2CF9AE}" pid="6" name="MSIP_Label_2c703402-3c38-494b-8da3-1b09da23d161_SiteId">
    <vt:lpwstr>a1ac7fe6-1562-495e-b589-12ebe7bd37f4</vt:lpwstr>
  </property>
  <property fmtid="{D5CDD505-2E9C-101B-9397-08002B2CF9AE}" pid="7" name="MSIP_Label_2c703402-3c38-494b-8da3-1b09da23d161_ActionId">
    <vt:lpwstr>2bf19248-6a06-46b0-b188-65f1ffd508e8</vt:lpwstr>
  </property>
  <property fmtid="{D5CDD505-2E9C-101B-9397-08002B2CF9AE}" pid="8" name="MSIP_Label_2c703402-3c38-494b-8da3-1b09da23d161_ContentBits">
    <vt:lpwstr>0</vt:lpwstr>
  </property>
  <property fmtid="{D5CDD505-2E9C-101B-9397-08002B2CF9AE}" pid="9" name="MSIP_Label_2c703402-3c38-494b-8da3-1b09da23d161_Tag">
    <vt:lpwstr>10, 3, 0, 1</vt:lpwstr>
  </property>
  <property fmtid="{D5CDD505-2E9C-101B-9397-08002B2CF9AE}" pid="10" name="ContentTypeId">
    <vt:lpwstr>0x010100B5AFC6C30DE53349A46828932BFD2DC2</vt:lpwstr>
  </property>
  <property fmtid="{D5CDD505-2E9C-101B-9397-08002B2CF9AE}" pid="11" name="MediaServiceImageTags">
    <vt:lpwstr/>
  </property>
</Properties>
</file>