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534C" w14:textId="0E6A084A" w:rsidR="003F4507" w:rsidRPr="00D55EED" w:rsidRDefault="00D55EED">
      <w:pPr>
        <w:pStyle w:val="Ttol1"/>
        <w:rPr>
          <w:rFonts w:ascii="Helvetica" w:hAnsi="Helvetica" w:cs="Helvetica"/>
          <w:color w:val="auto"/>
          <w:sz w:val="22"/>
          <w:szCs w:val="22"/>
        </w:rPr>
      </w:pPr>
      <w:bookmarkStart w:id="0" w:name="_Hlk222132766"/>
      <w:r w:rsidRPr="00D55EED">
        <w:rPr>
          <w:rFonts w:ascii="Helvetica" w:hAnsi="Helvetica" w:cs="Helvetica"/>
          <w:color w:val="auto"/>
          <w:sz w:val="22"/>
          <w:szCs w:val="22"/>
        </w:rPr>
        <w:t>ANNEX 4</w:t>
      </w:r>
      <w:r w:rsidR="00863408">
        <w:rPr>
          <w:rFonts w:ascii="Helvetica" w:hAnsi="Helvetica" w:cs="Helvetica"/>
          <w:color w:val="auto"/>
          <w:sz w:val="22"/>
          <w:szCs w:val="22"/>
        </w:rPr>
        <w:t>a</w:t>
      </w:r>
      <w:r w:rsidRPr="00D55EED">
        <w:rPr>
          <w:rFonts w:ascii="Helvetica" w:hAnsi="Helvetica" w:cs="Helvetica"/>
          <w:color w:val="auto"/>
          <w:sz w:val="22"/>
          <w:szCs w:val="22"/>
        </w:rPr>
        <w:t>: MODEL DE TAULES – EXPERIÈNCIA EQUIP TÈCNIC (AMF-2)</w:t>
      </w:r>
    </w:p>
    <w:p w14:paraId="24BF5EFB" w14:textId="77777777" w:rsidR="003F4507" w:rsidRPr="00D55EED" w:rsidRDefault="00863408">
      <w:pPr>
        <w:pStyle w:val="Ttol2"/>
        <w:rPr>
          <w:rFonts w:ascii="Helvetica" w:hAnsi="Helvetica" w:cs="Helvetica"/>
          <w:sz w:val="20"/>
          <w:szCs w:val="20"/>
        </w:rPr>
      </w:pPr>
      <w:r w:rsidRPr="00D55EED">
        <w:rPr>
          <w:rFonts w:ascii="Helvetica" w:hAnsi="Helvetica" w:cs="Helvetica"/>
          <w:color w:val="F79646" w:themeColor="accent6"/>
          <w:sz w:val="20"/>
          <w:szCs w:val="20"/>
        </w:rPr>
        <w:t>1. Dades identificatives del membre de l’equip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F4507" w:rsidRPr="00D55EED" w14:paraId="4451534D" w14:textId="77777777">
        <w:trPr>
          <w:jc w:val="center"/>
        </w:trPr>
        <w:tc>
          <w:tcPr>
            <w:tcW w:w="2160" w:type="dxa"/>
          </w:tcPr>
          <w:p w14:paraId="5CAB8AE3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Nom i cognoms</w:t>
            </w:r>
          </w:p>
        </w:tc>
        <w:tc>
          <w:tcPr>
            <w:tcW w:w="2160" w:type="dxa"/>
          </w:tcPr>
          <w:p w14:paraId="3BFC2026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Perfil (segons apartat G.3)</w:t>
            </w:r>
          </w:p>
        </w:tc>
        <w:tc>
          <w:tcPr>
            <w:tcW w:w="2160" w:type="dxa"/>
          </w:tcPr>
          <w:p w14:paraId="526A2B0B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Empresa</w:t>
            </w:r>
          </w:p>
        </w:tc>
        <w:tc>
          <w:tcPr>
            <w:tcW w:w="2160" w:type="dxa"/>
          </w:tcPr>
          <w:p w14:paraId="4E022BA6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Rol en el contracte</w:t>
            </w:r>
          </w:p>
        </w:tc>
      </w:tr>
      <w:tr w:rsidR="003F4507" w:rsidRPr="00D55EED" w14:paraId="3566AF99" w14:textId="77777777">
        <w:trPr>
          <w:jc w:val="center"/>
        </w:trPr>
        <w:tc>
          <w:tcPr>
            <w:tcW w:w="2160" w:type="dxa"/>
          </w:tcPr>
          <w:p w14:paraId="7EF57C3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AA9874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A77194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BD39F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F6B50C1" w14:textId="77777777" w:rsidR="003F4507" w:rsidRPr="00D55EED" w:rsidRDefault="00863408">
      <w:pPr>
        <w:pStyle w:val="Ttol2"/>
        <w:rPr>
          <w:rFonts w:ascii="Helvetica" w:hAnsi="Helvetica" w:cs="Helvetica"/>
          <w:color w:val="F79646" w:themeColor="accent6"/>
          <w:sz w:val="20"/>
          <w:szCs w:val="20"/>
        </w:rPr>
      </w:pPr>
      <w:r w:rsidRPr="00D55EED">
        <w:rPr>
          <w:rFonts w:ascii="Helvetica" w:hAnsi="Helvetica" w:cs="Helvetica"/>
          <w:color w:val="F79646" w:themeColor="accent6"/>
          <w:sz w:val="20"/>
          <w:szCs w:val="20"/>
        </w:rPr>
        <w:t>2. AMF-2.1 – Participació en Plans Directors de Mobilitat (pdM)</w:t>
      </w:r>
    </w:p>
    <w:p w14:paraId="1305E398" w14:textId="77777777" w:rsidR="003F4507" w:rsidRPr="00D55EED" w:rsidRDefault="00863408">
      <w:pPr>
        <w:rPr>
          <w:rFonts w:ascii="Helvetica" w:hAnsi="Helvetica" w:cs="Helvetica"/>
          <w:sz w:val="20"/>
          <w:szCs w:val="20"/>
        </w:rPr>
      </w:pPr>
      <w:r w:rsidRPr="00D55EED">
        <w:rPr>
          <w:rFonts w:ascii="Helvetica" w:hAnsi="Helvetica" w:cs="Helvetica"/>
          <w:sz w:val="20"/>
          <w:szCs w:val="20"/>
        </w:rPr>
        <w:t xml:space="preserve">(3 </w:t>
      </w:r>
      <w:r w:rsidRPr="00D55EED">
        <w:rPr>
          <w:rFonts w:ascii="Helvetica" w:hAnsi="Helvetica" w:cs="Helvetica"/>
          <w:sz w:val="20"/>
          <w:szCs w:val="20"/>
        </w:rPr>
        <w:t>punts per participació – màxim 18 punts)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337"/>
        <w:gridCol w:w="963"/>
        <w:gridCol w:w="1049"/>
        <w:gridCol w:w="1198"/>
        <w:gridCol w:w="1615"/>
        <w:gridCol w:w="1198"/>
        <w:gridCol w:w="1070"/>
      </w:tblGrid>
      <w:tr w:rsidR="003F4507" w:rsidRPr="00D55EED" w14:paraId="69C00B57" w14:textId="77777777" w:rsidTr="00D55EED">
        <w:trPr>
          <w:jc w:val="center"/>
        </w:trPr>
        <w:tc>
          <w:tcPr>
            <w:tcW w:w="426" w:type="dxa"/>
          </w:tcPr>
          <w:p w14:paraId="63F8EBC6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Nº</w:t>
            </w:r>
          </w:p>
        </w:tc>
        <w:tc>
          <w:tcPr>
            <w:tcW w:w="1337" w:type="dxa"/>
          </w:tcPr>
          <w:p w14:paraId="5F79F58D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Denominació del pdM</w:t>
            </w:r>
          </w:p>
        </w:tc>
        <w:tc>
          <w:tcPr>
            <w:tcW w:w="963" w:type="dxa"/>
          </w:tcPr>
          <w:p w14:paraId="64CE0E44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Àmbit territorial</w:t>
            </w:r>
          </w:p>
        </w:tc>
        <w:tc>
          <w:tcPr>
            <w:tcW w:w="1210" w:type="dxa"/>
          </w:tcPr>
          <w:p w14:paraId="5006440F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Data aprovació</w:t>
            </w:r>
          </w:p>
        </w:tc>
        <w:tc>
          <w:tcPr>
            <w:tcW w:w="1037" w:type="dxa"/>
          </w:tcPr>
          <w:p w14:paraId="1B6DC8DF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Òrgan d’aprovació</w:t>
            </w:r>
          </w:p>
        </w:tc>
        <w:tc>
          <w:tcPr>
            <w:tcW w:w="1615" w:type="dxa"/>
          </w:tcPr>
          <w:p w14:paraId="5DBFC92F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Rol/funcions desenvolupades</w:t>
            </w:r>
          </w:p>
        </w:tc>
        <w:tc>
          <w:tcPr>
            <w:tcW w:w="1198" w:type="dxa"/>
          </w:tcPr>
          <w:p w14:paraId="2195F66E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Doc. acreditativa (sí/no)</w:t>
            </w:r>
          </w:p>
        </w:tc>
        <w:tc>
          <w:tcPr>
            <w:tcW w:w="1070" w:type="dxa"/>
          </w:tcPr>
          <w:p w14:paraId="111B9216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Puntuació (3 punts)</w:t>
            </w:r>
          </w:p>
        </w:tc>
      </w:tr>
      <w:tr w:rsidR="003F4507" w:rsidRPr="00D55EED" w14:paraId="11212C28" w14:textId="77777777" w:rsidTr="00D55EED">
        <w:trPr>
          <w:jc w:val="center"/>
        </w:trPr>
        <w:tc>
          <w:tcPr>
            <w:tcW w:w="426" w:type="dxa"/>
          </w:tcPr>
          <w:p w14:paraId="077FEF0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37" w:type="dxa"/>
          </w:tcPr>
          <w:p w14:paraId="5201EB5C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3" w:type="dxa"/>
          </w:tcPr>
          <w:p w14:paraId="2EAF0004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10" w:type="dxa"/>
          </w:tcPr>
          <w:p w14:paraId="0AA059E5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4A561C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7A438D4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98" w:type="dxa"/>
          </w:tcPr>
          <w:p w14:paraId="1224DF55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70" w:type="dxa"/>
          </w:tcPr>
          <w:p w14:paraId="2B9869D7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0C38D462" w14:textId="77777777" w:rsidTr="00D55EED">
        <w:trPr>
          <w:jc w:val="center"/>
        </w:trPr>
        <w:tc>
          <w:tcPr>
            <w:tcW w:w="426" w:type="dxa"/>
          </w:tcPr>
          <w:p w14:paraId="40A7C636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F6BCA9F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3" w:type="dxa"/>
          </w:tcPr>
          <w:p w14:paraId="65494120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10" w:type="dxa"/>
          </w:tcPr>
          <w:p w14:paraId="4654632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E6BE885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CC3EFA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98" w:type="dxa"/>
          </w:tcPr>
          <w:p w14:paraId="03CD1856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E2B3FBB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7424FEFB" w14:textId="77777777" w:rsidTr="00D55EED">
        <w:trPr>
          <w:jc w:val="center"/>
        </w:trPr>
        <w:tc>
          <w:tcPr>
            <w:tcW w:w="426" w:type="dxa"/>
          </w:tcPr>
          <w:p w14:paraId="7B38795B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37" w:type="dxa"/>
          </w:tcPr>
          <w:p w14:paraId="40949C6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3" w:type="dxa"/>
          </w:tcPr>
          <w:p w14:paraId="20402D0D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10" w:type="dxa"/>
          </w:tcPr>
          <w:p w14:paraId="590D1035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5339BD7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07EE781A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98" w:type="dxa"/>
          </w:tcPr>
          <w:p w14:paraId="62822D9F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70" w:type="dxa"/>
          </w:tcPr>
          <w:p w14:paraId="371D251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57F77F13" w14:textId="77777777" w:rsidTr="00D55EED">
        <w:trPr>
          <w:jc w:val="center"/>
        </w:trPr>
        <w:tc>
          <w:tcPr>
            <w:tcW w:w="426" w:type="dxa"/>
          </w:tcPr>
          <w:p w14:paraId="4A56C74A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E282F21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3" w:type="dxa"/>
          </w:tcPr>
          <w:p w14:paraId="66A50F9B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10" w:type="dxa"/>
          </w:tcPr>
          <w:p w14:paraId="655488A5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70B0BE3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DD3FD85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98" w:type="dxa"/>
          </w:tcPr>
          <w:p w14:paraId="48B1D37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90AA20B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7FA63A72" w14:textId="77777777" w:rsidTr="00D55EED">
        <w:trPr>
          <w:jc w:val="center"/>
        </w:trPr>
        <w:tc>
          <w:tcPr>
            <w:tcW w:w="426" w:type="dxa"/>
          </w:tcPr>
          <w:p w14:paraId="4CD2D823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37" w:type="dxa"/>
          </w:tcPr>
          <w:p w14:paraId="4FBAA78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3" w:type="dxa"/>
          </w:tcPr>
          <w:p w14:paraId="46BAE18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10" w:type="dxa"/>
          </w:tcPr>
          <w:p w14:paraId="0A6BDEC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74F2C9F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636FBAE8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98" w:type="dxa"/>
          </w:tcPr>
          <w:p w14:paraId="50624CB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626F587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2D64FC18" w14:textId="77777777" w:rsidTr="00D55EED">
        <w:trPr>
          <w:jc w:val="center"/>
        </w:trPr>
        <w:tc>
          <w:tcPr>
            <w:tcW w:w="426" w:type="dxa"/>
          </w:tcPr>
          <w:p w14:paraId="271D11AA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13B701D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3" w:type="dxa"/>
          </w:tcPr>
          <w:p w14:paraId="0048DBB6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10" w:type="dxa"/>
          </w:tcPr>
          <w:p w14:paraId="06217A10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D5459FB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80CD3CD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98" w:type="dxa"/>
          </w:tcPr>
          <w:p w14:paraId="5F263C75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8EA3E4D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162802AF" w14:textId="77777777" w:rsidR="003F4507" w:rsidRPr="00D55EED" w:rsidRDefault="00863408">
      <w:pPr>
        <w:rPr>
          <w:rFonts w:ascii="Helvetica" w:hAnsi="Helvetica" w:cs="Helvetica"/>
          <w:sz w:val="20"/>
          <w:szCs w:val="20"/>
        </w:rPr>
      </w:pPr>
      <w:r w:rsidRPr="00D55EED">
        <w:rPr>
          <w:rFonts w:ascii="Helvetica" w:hAnsi="Helvetica" w:cs="Helvetica"/>
          <w:sz w:val="20"/>
          <w:szCs w:val="20"/>
        </w:rPr>
        <w:t>Subtotal AMF-2.1 (màxim 18 punts): ____________________</w:t>
      </w:r>
    </w:p>
    <w:p w14:paraId="17FB9E83" w14:textId="77777777" w:rsidR="003F4507" w:rsidRPr="00D55EED" w:rsidRDefault="00863408">
      <w:pPr>
        <w:pStyle w:val="Ttol2"/>
        <w:rPr>
          <w:rFonts w:ascii="Helvetica" w:hAnsi="Helvetica" w:cs="Helvetica"/>
          <w:color w:val="F79646" w:themeColor="accent6"/>
          <w:sz w:val="20"/>
          <w:szCs w:val="20"/>
        </w:rPr>
      </w:pPr>
      <w:r w:rsidRPr="00D55EED">
        <w:rPr>
          <w:rFonts w:ascii="Helvetica" w:hAnsi="Helvetica" w:cs="Helvetica"/>
          <w:color w:val="F79646" w:themeColor="accent6"/>
          <w:sz w:val="20"/>
          <w:szCs w:val="20"/>
        </w:rPr>
        <w:t>3. AMF-2.2 – Participació en Plans de Mobilitat Urbana (PMU) del Camp de Tarragona</w:t>
      </w:r>
    </w:p>
    <w:p w14:paraId="2AFCBE24" w14:textId="77777777" w:rsidR="003F4507" w:rsidRPr="00D55EED" w:rsidRDefault="00863408">
      <w:pPr>
        <w:rPr>
          <w:rFonts w:ascii="Helvetica" w:hAnsi="Helvetica" w:cs="Helvetica"/>
          <w:sz w:val="20"/>
          <w:szCs w:val="20"/>
        </w:rPr>
      </w:pPr>
      <w:r w:rsidRPr="00D55EED">
        <w:rPr>
          <w:rFonts w:ascii="Helvetica" w:hAnsi="Helvetica" w:cs="Helvetica"/>
          <w:sz w:val="20"/>
          <w:szCs w:val="20"/>
        </w:rPr>
        <w:t>(3 punts per participació – màxim 15 punts. Només PMU, no EMUS)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4"/>
        <w:gridCol w:w="1114"/>
        <w:gridCol w:w="780"/>
        <w:gridCol w:w="1455"/>
        <w:gridCol w:w="883"/>
        <w:gridCol w:w="1002"/>
        <w:gridCol w:w="1336"/>
        <w:gridCol w:w="1002"/>
        <w:gridCol w:w="900"/>
      </w:tblGrid>
      <w:tr w:rsidR="003F4507" w:rsidRPr="00D55EED" w14:paraId="6ACF406D" w14:textId="77777777">
        <w:trPr>
          <w:jc w:val="center"/>
        </w:trPr>
        <w:tc>
          <w:tcPr>
            <w:tcW w:w="960" w:type="dxa"/>
          </w:tcPr>
          <w:p w14:paraId="3D17278C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Nº</w:t>
            </w:r>
          </w:p>
        </w:tc>
        <w:tc>
          <w:tcPr>
            <w:tcW w:w="960" w:type="dxa"/>
          </w:tcPr>
          <w:p w14:paraId="3C54EFBD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Denominació del PMU</w:t>
            </w:r>
          </w:p>
        </w:tc>
        <w:tc>
          <w:tcPr>
            <w:tcW w:w="960" w:type="dxa"/>
          </w:tcPr>
          <w:p w14:paraId="217E033F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Municipi</w:t>
            </w:r>
          </w:p>
        </w:tc>
        <w:tc>
          <w:tcPr>
            <w:tcW w:w="960" w:type="dxa"/>
          </w:tcPr>
          <w:p w14:paraId="7A4F5CB4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 xml:space="preserve">Estat </w:t>
            </w:r>
            <w:r w:rsidRPr="00D55EED">
              <w:rPr>
                <w:rFonts w:ascii="Helvetica" w:hAnsi="Helvetica" w:cs="Helvetica"/>
                <w:sz w:val="20"/>
                <w:szCs w:val="20"/>
              </w:rPr>
              <w:t>(redacció/aprovat)</w:t>
            </w:r>
          </w:p>
        </w:tc>
        <w:tc>
          <w:tcPr>
            <w:tcW w:w="960" w:type="dxa"/>
          </w:tcPr>
          <w:p w14:paraId="51A456E8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Data aprovació</w:t>
            </w:r>
          </w:p>
        </w:tc>
        <w:tc>
          <w:tcPr>
            <w:tcW w:w="960" w:type="dxa"/>
          </w:tcPr>
          <w:p w14:paraId="28A6E351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Òrgan d’aprovació</w:t>
            </w:r>
          </w:p>
        </w:tc>
        <w:tc>
          <w:tcPr>
            <w:tcW w:w="960" w:type="dxa"/>
          </w:tcPr>
          <w:p w14:paraId="256B5685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Rol/funcions desenvolupades</w:t>
            </w:r>
          </w:p>
        </w:tc>
        <w:tc>
          <w:tcPr>
            <w:tcW w:w="960" w:type="dxa"/>
          </w:tcPr>
          <w:p w14:paraId="21E2F9B8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Doc. acreditativa (sí/no)</w:t>
            </w:r>
          </w:p>
        </w:tc>
        <w:tc>
          <w:tcPr>
            <w:tcW w:w="960" w:type="dxa"/>
          </w:tcPr>
          <w:p w14:paraId="1B92D3AC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Puntuació (3 punts)</w:t>
            </w:r>
          </w:p>
        </w:tc>
      </w:tr>
      <w:tr w:rsidR="003F4507" w:rsidRPr="00D55EED" w14:paraId="2B12A438" w14:textId="77777777">
        <w:trPr>
          <w:jc w:val="center"/>
        </w:trPr>
        <w:tc>
          <w:tcPr>
            <w:tcW w:w="960" w:type="dxa"/>
          </w:tcPr>
          <w:p w14:paraId="2BE798B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EDAC640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9F4654F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FDF5C7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6EA459A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47CE3A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636A58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9784146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56CD420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35C46B37" w14:textId="77777777">
        <w:trPr>
          <w:jc w:val="center"/>
        </w:trPr>
        <w:tc>
          <w:tcPr>
            <w:tcW w:w="960" w:type="dxa"/>
          </w:tcPr>
          <w:p w14:paraId="0532D4F6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A2081F7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C2694BC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F24A606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C01F0BA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417CBA0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8FA848C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DBBEA6A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D1CD280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77F75676" w14:textId="77777777">
        <w:trPr>
          <w:jc w:val="center"/>
        </w:trPr>
        <w:tc>
          <w:tcPr>
            <w:tcW w:w="960" w:type="dxa"/>
          </w:tcPr>
          <w:p w14:paraId="4B51FA57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2FDC1E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C03D29D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9B3D73C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4354D890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904D5E5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98E73E7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9014A3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189365D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25E6D62B" w14:textId="77777777">
        <w:trPr>
          <w:jc w:val="center"/>
        </w:trPr>
        <w:tc>
          <w:tcPr>
            <w:tcW w:w="960" w:type="dxa"/>
          </w:tcPr>
          <w:p w14:paraId="66BCF46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9F9509C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C96632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0670AB6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C12DAD4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A61FAB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BDD0B17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9FF307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F25D0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19DB533B" w14:textId="77777777">
        <w:trPr>
          <w:jc w:val="center"/>
        </w:trPr>
        <w:tc>
          <w:tcPr>
            <w:tcW w:w="960" w:type="dxa"/>
          </w:tcPr>
          <w:p w14:paraId="23B2EB31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1F579CA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14DFCB1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7E408F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239A0F5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7E0C90C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58D965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3CE7927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30AA151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0E14B7C2" w14:textId="77777777" w:rsidR="003F4507" w:rsidRPr="00D55EED" w:rsidRDefault="00863408">
      <w:pPr>
        <w:rPr>
          <w:rFonts w:ascii="Helvetica" w:hAnsi="Helvetica" w:cs="Helvetica"/>
          <w:sz w:val="20"/>
          <w:szCs w:val="20"/>
        </w:rPr>
      </w:pPr>
      <w:r w:rsidRPr="00D55EED">
        <w:rPr>
          <w:rFonts w:ascii="Helvetica" w:hAnsi="Helvetica" w:cs="Helvetica"/>
          <w:sz w:val="20"/>
          <w:szCs w:val="20"/>
        </w:rPr>
        <w:t>Subtotal AMF-2.2 (màxim 15 punts): ____________________</w:t>
      </w:r>
    </w:p>
    <w:p w14:paraId="4BDA3F3B" w14:textId="77777777" w:rsidR="003F4507" w:rsidRPr="00D55EED" w:rsidRDefault="00863408">
      <w:pPr>
        <w:pStyle w:val="Ttol2"/>
        <w:rPr>
          <w:rFonts w:ascii="Helvetica" w:hAnsi="Helvetica" w:cs="Helvetica"/>
          <w:color w:val="F79646" w:themeColor="accent6"/>
          <w:sz w:val="20"/>
          <w:szCs w:val="20"/>
        </w:rPr>
      </w:pPr>
      <w:r w:rsidRPr="00D55EED">
        <w:rPr>
          <w:rFonts w:ascii="Helvetica" w:hAnsi="Helvetica" w:cs="Helvetica"/>
          <w:color w:val="F79646" w:themeColor="accent6"/>
          <w:sz w:val="20"/>
          <w:szCs w:val="20"/>
        </w:rPr>
        <w:t xml:space="preserve">4. AMF-2.3 – </w:t>
      </w:r>
      <w:r w:rsidRPr="00D55EED">
        <w:rPr>
          <w:rFonts w:ascii="Helvetica" w:hAnsi="Helvetica" w:cs="Helvetica"/>
          <w:color w:val="F79646" w:themeColor="accent6"/>
          <w:sz w:val="20"/>
          <w:szCs w:val="20"/>
        </w:rPr>
        <w:t>Participació en altres plans o estudis de mobilitat del Camp de Tarragona</w:t>
      </w:r>
    </w:p>
    <w:p w14:paraId="0EB8854A" w14:textId="77777777" w:rsidR="003F4507" w:rsidRPr="00D55EED" w:rsidRDefault="00863408">
      <w:pPr>
        <w:rPr>
          <w:rFonts w:ascii="Helvetica" w:hAnsi="Helvetica" w:cs="Helvetica"/>
          <w:sz w:val="20"/>
          <w:szCs w:val="20"/>
        </w:rPr>
      </w:pPr>
      <w:r w:rsidRPr="00D55EED">
        <w:rPr>
          <w:rFonts w:ascii="Helvetica" w:hAnsi="Helvetica" w:cs="Helvetica"/>
          <w:sz w:val="20"/>
          <w:szCs w:val="20"/>
        </w:rPr>
        <w:t>(2 punts per participació – màxim 12 punts. Diferents de pdM i PMU)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8"/>
        <w:gridCol w:w="1140"/>
        <w:gridCol w:w="858"/>
        <w:gridCol w:w="1228"/>
        <w:gridCol w:w="903"/>
        <w:gridCol w:w="1025"/>
        <w:gridCol w:w="1369"/>
        <w:gridCol w:w="1025"/>
        <w:gridCol w:w="920"/>
      </w:tblGrid>
      <w:tr w:rsidR="003F4507" w:rsidRPr="00D55EED" w14:paraId="5A47D85F" w14:textId="77777777">
        <w:trPr>
          <w:jc w:val="center"/>
        </w:trPr>
        <w:tc>
          <w:tcPr>
            <w:tcW w:w="960" w:type="dxa"/>
          </w:tcPr>
          <w:p w14:paraId="57DE2CF7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lastRenderedPageBreak/>
              <w:t>Nº</w:t>
            </w:r>
          </w:p>
        </w:tc>
        <w:tc>
          <w:tcPr>
            <w:tcW w:w="960" w:type="dxa"/>
          </w:tcPr>
          <w:p w14:paraId="016FEBB5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Denominació del pla/estudi</w:t>
            </w:r>
          </w:p>
        </w:tc>
        <w:tc>
          <w:tcPr>
            <w:tcW w:w="960" w:type="dxa"/>
          </w:tcPr>
          <w:p w14:paraId="3DB2286A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Tipologia</w:t>
            </w:r>
          </w:p>
        </w:tc>
        <w:tc>
          <w:tcPr>
            <w:tcW w:w="960" w:type="dxa"/>
          </w:tcPr>
          <w:p w14:paraId="76C5440C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Municipi/àmbit</w:t>
            </w:r>
          </w:p>
        </w:tc>
        <w:tc>
          <w:tcPr>
            <w:tcW w:w="960" w:type="dxa"/>
          </w:tcPr>
          <w:p w14:paraId="08D067FD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Data aprovació</w:t>
            </w:r>
          </w:p>
        </w:tc>
        <w:tc>
          <w:tcPr>
            <w:tcW w:w="960" w:type="dxa"/>
          </w:tcPr>
          <w:p w14:paraId="3E32107B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Òrgan d’aprovació</w:t>
            </w:r>
          </w:p>
        </w:tc>
        <w:tc>
          <w:tcPr>
            <w:tcW w:w="960" w:type="dxa"/>
          </w:tcPr>
          <w:p w14:paraId="21AF01AC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Rol/funcions desenvolupade</w:t>
            </w:r>
            <w:r w:rsidRPr="00D55EED">
              <w:rPr>
                <w:rFonts w:ascii="Helvetica" w:hAnsi="Helvetica" w:cs="Helvetica"/>
                <w:sz w:val="20"/>
                <w:szCs w:val="20"/>
              </w:rPr>
              <w:t>s</w:t>
            </w:r>
          </w:p>
        </w:tc>
        <w:tc>
          <w:tcPr>
            <w:tcW w:w="960" w:type="dxa"/>
          </w:tcPr>
          <w:p w14:paraId="51DFE5CC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Doc. acreditativa (sí/no)</w:t>
            </w:r>
          </w:p>
        </w:tc>
        <w:tc>
          <w:tcPr>
            <w:tcW w:w="960" w:type="dxa"/>
          </w:tcPr>
          <w:p w14:paraId="157F936F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Puntuació (2 punts)</w:t>
            </w:r>
          </w:p>
        </w:tc>
      </w:tr>
      <w:tr w:rsidR="003F4507" w:rsidRPr="00D55EED" w14:paraId="080FF2EC" w14:textId="77777777">
        <w:trPr>
          <w:jc w:val="center"/>
        </w:trPr>
        <w:tc>
          <w:tcPr>
            <w:tcW w:w="960" w:type="dxa"/>
          </w:tcPr>
          <w:p w14:paraId="1144A68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1B65A9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BBE5E3A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13184D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3C2785D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690414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72440AB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4D1A2BC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495CCC21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1FC711B3" w14:textId="77777777">
        <w:trPr>
          <w:jc w:val="center"/>
        </w:trPr>
        <w:tc>
          <w:tcPr>
            <w:tcW w:w="960" w:type="dxa"/>
          </w:tcPr>
          <w:p w14:paraId="66E6EE8C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445A4E25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774C0C0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5136163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438BF26C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AE002C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ED8966B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460F4AD5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3B69D8D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7C49ECD3" w14:textId="77777777">
        <w:trPr>
          <w:jc w:val="center"/>
        </w:trPr>
        <w:tc>
          <w:tcPr>
            <w:tcW w:w="960" w:type="dxa"/>
          </w:tcPr>
          <w:p w14:paraId="32FED3F3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515D58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1ADD4D0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4CA2D11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B2FC888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32CDDB4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B420321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E7EE06F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474B4D4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51C41FDB" w14:textId="77777777">
        <w:trPr>
          <w:jc w:val="center"/>
        </w:trPr>
        <w:tc>
          <w:tcPr>
            <w:tcW w:w="960" w:type="dxa"/>
          </w:tcPr>
          <w:p w14:paraId="3B0F4341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393DDF8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AB74643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40F6A0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E62974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751923A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F6366FB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3726F9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82FEDD7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328BA501" w14:textId="77777777">
        <w:trPr>
          <w:jc w:val="center"/>
        </w:trPr>
        <w:tc>
          <w:tcPr>
            <w:tcW w:w="960" w:type="dxa"/>
          </w:tcPr>
          <w:p w14:paraId="6C06EAB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067B710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5E6C465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1091988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5252AC8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E7133A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4D94B78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4F312BA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C64CFFB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13B8B7A6" w14:textId="77777777">
        <w:trPr>
          <w:jc w:val="center"/>
        </w:trPr>
        <w:tc>
          <w:tcPr>
            <w:tcW w:w="960" w:type="dxa"/>
          </w:tcPr>
          <w:p w14:paraId="3245E284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E0FC2E9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DB54021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D6A29E0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CD541D4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C4B387B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CC2B80C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51B9DD2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F8245B4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06A2A0E" w14:textId="77777777" w:rsidR="003F4507" w:rsidRPr="00D55EED" w:rsidRDefault="00863408">
      <w:pPr>
        <w:rPr>
          <w:rFonts w:ascii="Helvetica" w:hAnsi="Helvetica" w:cs="Helvetica"/>
          <w:sz w:val="20"/>
          <w:szCs w:val="20"/>
        </w:rPr>
      </w:pPr>
      <w:r w:rsidRPr="00D55EED">
        <w:rPr>
          <w:rFonts w:ascii="Helvetica" w:hAnsi="Helvetica" w:cs="Helvetica"/>
          <w:sz w:val="20"/>
          <w:szCs w:val="20"/>
        </w:rPr>
        <w:t>Subtotal AMF-2.3 (màxim 12 punts): ____________________</w:t>
      </w:r>
    </w:p>
    <w:p w14:paraId="73DC3140" w14:textId="77777777" w:rsidR="003F4507" w:rsidRPr="00D55EED" w:rsidRDefault="00863408">
      <w:pPr>
        <w:pStyle w:val="Ttol2"/>
        <w:rPr>
          <w:rFonts w:ascii="Helvetica" w:hAnsi="Helvetica" w:cs="Helvetica"/>
          <w:color w:val="F79646" w:themeColor="accent6"/>
          <w:sz w:val="20"/>
          <w:szCs w:val="20"/>
        </w:rPr>
      </w:pPr>
      <w:r w:rsidRPr="00D55EED">
        <w:rPr>
          <w:rFonts w:ascii="Helvetica" w:hAnsi="Helvetica" w:cs="Helvetica"/>
          <w:color w:val="F79646" w:themeColor="accent6"/>
          <w:sz w:val="20"/>
          <w:szCs w:val="20"/>
        </w:rPr>
        <w:t>5. Resum de puntuació per membre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F4507" w:rsidRPr="00D55EED" w14:paraId="46040FFF" w14:textId="77777777">
        <w:trPr>
          <w:jc w:val="center"/>
        </w:trPr>
        <w:tc>
          <w:tcPr>
            <w:tcW w:w="2880" w:type="dxa"/>
          </w:tcPr>
          <w:p w14:paraId="615A601B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Subcriteri</w:t>
            </w:r>
          </w:p>
        </w:tc>
        <w:tc>
          <w:tcPr>
            <w:tcW w:w="2880" w:type="dxa"/>
          </w:tcPr>
          <w:p w14:paraId="6325CF63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Puntuació obtinguda</w:t>
            </w:r>
          </w:p>
        </w:tc>
        <w:tc>
          <w:tcPr>
            <w:tcW w:w="2880" w:type="dxa"/>
          </w:tcPr>
          <w:p w14:paraId="3C91F22A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Puntuació màxima</w:t>
            </w:r>
          </w:p>
        </w:tc>
      </w:tr>
      <w:tr w:rsidR="003F4507" w:rsidRPr="00D55EED" w14:paraId="02E1C98A" w14:textId="77777777">
        <w:trPr>
          <w:jc w:val="center"/>
        </w:trPr>
        <w:tc>
          <w:tcPr>
            <w:tcW w:w="2880" w:type="dxa"/>
          </w:tcPr>
          <w:p w14:paraId="24E68234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AMF-2.1 (pdM)</w:t>
            </w:r>
          </w:p>
        </w:tc>
        <w:tc>
          <w:tcPr>
            <w:tcW w:w="2880" w:type="dxa"/>
          </w:tcPr>
          <w:p w14:paraId="3A1DD331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53BD186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18</w:t>
            </w:r>
          </w:p>
        </w:tc>
      </w:tr>
      <w:tr w:rsidR="003F4507" w:rsidRPr="00D55EED" w14:paraId="51D39904" w14:textId="77777777">
        <w:trPr>
          <w:jc w:val="center"/>
        </w:trPr>
        <w:tc>
          <w:tcPr>
            <w:tcW w:w="2880" w:type="dxa"/>
          </w:tcPr>
          <w:p w14:paraId="2AFD6E07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AMF-2.2 (PMU)</w:t>
            </w:r>
          </w:p>
        </w:tc>
        <w:tc>
          <w:tcPr>
            <w:tcW w:w="2880" w:type="dxa"/>
          </w:tcPr>
          <w:p w14:paraId="5772D38B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B2A5389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15</w:t>
            </w:r>
          </w:p>
        </w:tc>
      </w:tr>
      <w:tr w:rsidR="003F4507" w:rsidRPr="00D55EED" w14:paraId="3DAE7846" w14:textId="77777777">
        <w:trPr>
          <w:jc w:val="center"/>
        </w:trPr>
        <w:tc>
          <w:tcPr>
            <w:tcW w:w="2880" w:type="dxa"/>
          </w:tcPr>
          <w:p w14:paraId="3DA21E2C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AMF-2.3 (Altres plans)</w:t>
            </w:r>
          </w:p>
        </w:tc>
        <w:tc>
          <w:tcPr>
            <w:tcW w:w="2880" w:type="dxa"/>
          </w:tcPr>
          <w:p w14:paraId="0F6C5128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97236D5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12</w:t>
            </w:r>
          </w:p>
        </w:tc>
      </w:tr>
      <w:tr w:rsidR="003F4507" w:rsidRPr="00D55EED" w14:paraId="2F2B3E1B" w14:textId="77777777">
        <w:trPr>
          <w:jc w:val="center"/>
        </w:trPr>
        <w:tc>
          <w:tcPr>
            <w:tcW w:w="2880" w:type="dxa"/>
          </w:tcPr>
          <w:p w14:paraId="6948E8AC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TOTAL MEMBRE</w:t>
            </w:r>
          </w:p>
        </w:tc>
        <w:tc>
          <w:tcPr>
            <w:tcW w:w="2880" w:type="dxa"/>
          </w:tcPr>
          <w:p w14:paraId="2D13071F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04F4AC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45</w:t>
            </w:r>
          </w:p>
        </w:tc>
      </w:tr>
    </w:tbl>
    <w:p w14:paraId="28FA608F" w14:textId="77777777" w:rsidR="003F4507" w:rsidRPr="00D55EED" w:rsidRDefault="00863408">
      <w:pPr>
        <w:pStyle w:val="Ttol2"/>
        <w:rPr>
          <w:rFonts w:ascii="Helvetica" w:hAnsi="Helvetica" w:cs="Helvetica"/>
          <w:color w:val="F79646" w:themeColor="accent6"/>
          <w:sz w:val="20"/>
          <w:szCs w:val="20"/>
        </w:rPr>
      </w:pPr>
      <w:r w:rsidRPr="00D55EED">
        <w:rPr>
          <w:rFonts w:ascii="Helvetica" w:hAnsi="Helvetica" w:cs="Helvetica"/>
          <w:color w:val="F79646" w:themeColor="accent6"/>
          <w:sz w:val="20"/>
          <w:szCs w:val="20"/>
        </w:rPr>
        <w:t>6. Resum global equip (3 membres)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3F4507" w:rsidRPr="00D55EED" w14:paraId="30FD5499" w14:textId="77777777">
        <w:trPr>
          <w:jc w:val="center"/>
        </w:trPr>
        <w:tc>
          <w:tcPr>
            <w:tcW w:w="1728" w:type="dxa"/>
          </w:tcPr>
          <w:p w14:paraId="2857241E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Membre</w:t>
            </w:r>
          </w:p>
        </w:tc>
        <w:tc>
          <w:tcPr>
            <w:tcW w:w="1728" w:type="dxa"/>
          </w:tcPr>
          <w:p w14:paraId="32116865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AMF-2.1</w:t>
            </w:r>
          </w:p>
        </w:tc>
        <w:tc>
          <w:tcPr>
            <w:tcW w:w="1728" w:type="dxa"/>
          </w:tcPr>
          <w:p w14:paraId="60DEA7D5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AMF-2.2</w:t>
            </w:r>
          </w:p>
        </w:tc>
        <w:tc>
          <w:tcPr>
            <w:tcW w:w="1728" w:type="dxa"/>
          </w:tcPr>
          <w:p w14:paraId="58D9789C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AMF-2.3</w:t>
            </w:r>
          </w:p>
        </w:tc>
        <w:tc>
          <w:tcPr>
            <w:tcW w:w="1728" w:type="dxa"/>
          </w:tcPr>
          <w:p w14:paraId="29F4D788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Total (màx. 45)</w:t>
            </w:r>
          </w:p>
        </w:tc>
      </w:tr>
      <w:tr w:rsidR="003F4507" w:rsidRPr="00D55EED" w14:paraId="0FF4B409" w14:textId="77777777">
        <w:trPr>
          <w:jc w:val="center"/>
        </w:trPr>
        <w:tc>
          <w:tcPr>
            <w:tcW w:w="1728" w:type="dxa"/>
          </w:tcPr>
          <w:p w14:paraId="01A34368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Membre 1</w:t>
            </w:r>
          </w:p>
        </w:tc>
        <w:tc>
          <w:tcPr>
            <w:tcW w:w="1728" w:type="dxa"/>
          </w:tcPr>
          <w:p w14:paraId="6F5DADB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7DF3E5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A689A8D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9FDFD8C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44DA82F8" w14:textId="77777777">
        <w:trPr>
          <w:jc w:val="center"/>
        </w:trPr>
        <w:tc>
          <w:tcPr>
            <w:tcW w:w="1728" w:type="dxa"/>
          </w:tcPr>
          <w:p w14:paraId="39AB7E62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Membre 2</w:t>
            </w:r>
          </w:p>
        </w:tc>
        <w:tc>
          <w:tcPr>
            <w:tcW w:w="1728" w:type="dxa"/>
          </w:tcPr>
          <w:p w14:paraId="031C4986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F3D5DF0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049AC3D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56167D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F4507" w:rsidRPr="00D55EED" w14:paraId="2AC3B804" w14:textId="77777777">
        <w:trPr>
          <w:jc w:val="center"/>
        </w:trPr>
        <w:tc>
          <w:tcPr>
            <w:tcW w:w="1728" w:type="dxa"/>
          </w:tcPr>
          <w:p w14:paraId="0DDF3D56" w14:textId="77777777" w:rsidR="003F4507" w:rsidRPr="00D55EED" w:rsidRDefault="00863408">
            <w:pPr>
              <w:rPr>
                <w:rFonts w:ascii="Helvetica" w:hAnsi="Helvetica" w:cs="Helvetica"/>
                <w:sz w:val="20"/>
                <w:szCs w:val="20"/>
              </w:rPr>
            </w:pPr>
            <w:r w:rsidRPr="00D55EED">
              <w:rPr>
                <w:rFonts w:ascii="Helvetica" w:hAnsi="Helvetica" w:cs="Helvetica"/>
                <w:sz w:val="20"/>
                <w:szCs w:val="20"/>
              </w:rPr>
              <w:t>Membre 3</w:t>
            </w:r>
          </w:p>
        </w:tc>
        <w:tc>
          <w:tcPr>
            <w:tcW w:w="1728" w:type="dxa"/>
          </w:tcPr>
          <w:p w14:paraId="4840CC88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8F35166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986A7A6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DDA4CDE" w14:textId="77777777" w:rsidR="003F4507" w:rsidRPr="00D55EED" w:rsidRDefault="003F450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bookmarkEnd w:id="0"/>
    </w:tbl>
    <w:p w14:paraId="3177435A" w14:textId="77777777" w:rsidR="00D81D5B" w:rsidRPr="00D55EED" w:rsidRDefault="00D81D5B">
      <w:pPr>
        <w:rPr>
          <w:rFonts w:ascii="Helvetica" w:hAnsi="Helvetica" w:cs="Helvetica"/>
          <w:sz w:val="20"/>
          <w:szCs w:val="20"/>
        </w:rPr>
      </w:pPr>
    </w:p>
    <w:sectPr w:rsidR="00D81D5B" w:rsidRPr="00D55EE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1954" w14:textId="77777777" w:rsidR="00D81D5B" w:rsidRDefault="00D81D5B" w:rsidP="00D55EED">
      <w:pPr>
        <w:spacing w:after="0" w:line="240" w:lineRule="auto"/>
      </w:pPr>
      <w:r>
        <w:separator/>
      </w:r>
    </w:p>
  </w:endnote>
  <w:endnote w:type="continuationSeparator" w:id="0">
    <w:p w14:paraId="60F39C3B" w14:textId="77777777" w:rsidR="00D81D5B" w:rsidRDefault="00D81D5B" w:rsidP="00D5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BE99" w14:textId="77777777" w:rsidR="00D81D5B" w:rsidRDefault="00D81D5B" w:rsidP="00D55EED">
      <w:pPr>
        <w:spacing w:after="0" w:line="240" w:lineRule="auto"/>
      </w:pPr>
      <w:r>
        <w:separator/>
      </w:r>
    </w:p>
  </w:footnote>
  <w:footnote w:type="continuationSeparator" w:id="0">
    <w:p w14:paraId="1E2BD30E" w14:textId="77777777" w:rsidR="00D81D5B" w:rsidRDefault="00D81D5B" w:rsidP="00D5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9028" w14:textId="572B6E85" w:rsidR="00D55EED" w:rsidRDefault="00D55EED">
    <w:pPr>
      <w:pStyle w:val="Capalera"/>
    </w:pPr>
    <w:r w:rsidRPr="00D55EED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</w:rPr>
      <w:drawing>
        <wp:anchor distT="0" distB="0" distL="114300" distR="114300" simplePos="0" relativeHeight="251659264" behindDoc="1" locked="0" layoutInCell="1" allowOverlap="1" wp14:anchorId="383BBD42" wp14:editId="0873D640">
          <wp:simplePos x="0" y="0"/>
          <wp:positionH relativeFrom="margin">
            <wp:posOffset>0</wp:posOffset>
          </wp:positionH>
          <wp:positionV relativeFrom="paragraph">
            <wp:posOffset>-133350</wp:posOffset>
          </wp:positionV>
          <wp:extent cx="1837024" cy="588818"/>
          <wp:effectExtent l="0" t="0" r="0" b="1905"/>
          <wp:wrapNone/>
          <wp:docPr id="2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24" cy="58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9727480">
    <w:abstractNumId w:val="8"/>
  </w:num>
  <w:num w:numId="2" w16cid:durableId="520583774">
    <w:abstractNumId w:val="6"/>
  </w:num>
  <w:num w:numId="3" w16cid:durableId="1431509925">
    <w:abstractNumId w:val="5"/>
  </w:num>
  <w:num w:numId="4" w16cid:durableId="832529935">
    <w:abstractNumId w:val="4"/>
  </w:num>
  <w:num w:numId="5" w16cid:durableId="1276716276">
    <w:abstractNumId w:val="7"/>
  </w:num>
  <w:num w:numId="6" w16cid:durableId="465247534">
    <w:abstractNumId w:val="3"/>
  </w:num>
  <w:num w:numId="7" w16cid:durableId="713500983">
    <w:abstractNumId w:val="2"/>
  </w:num>
  <w:num w:numId="8" w16cid:durableId="1854607845">
    <w:abstractNumId w:val="1"/>
  </w:num>
  <w:num w:numId="9" w16cid:durableId="171615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4507"/>
    <w:rsid w:val="00863408"/>
    <w:rsid w:val="00AA1D8D"/>
    <w:rsid w:val="00B47730"/>
    <w:rsid w:val="00CB0664"/>
    <w:rsid w:val="00D55EED"/>
    <w:rsid w:val="00D81D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2315A"/>
  <w14:defaultImageDpi w14:val="300"/>
  <w15:docId w15:val="{5C150481-CD2F-41E5-B450-B7B4DFD7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Mazuera Murillo, Angie</cp:lastModifiedBy>
  <cp:revision>4</cp:revision>
  <dcterms:created xsi:type="dcterms:W3CDTF">2013-12-23T23:15:00Z</dcterms:created>
  <dcterms:modified xsi:type="dcterms:W3CDTF">2026-02-24T13:06:00Z</dcterms:modified>
  <cp:category/>
</cp:coreProperties>
</file>