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45A" w14:textId="569E5D31" w:rsidR="008A03C6" w:rsidRDefault="008A03C6">
      <w:pPr>
        <w:jc w:val="left"/>
        <w:rPr>
          <w:b/>
          <w:sz w:val="22"/>
          <w:szCs w:val="22"/>
        </w:rPr>
      </w:pPr>
    </w:p>
    <w:p w14:paraId="1B442F44" w14:textId="77777777" w:rsidR="008A03C6" w:rsidRPr="00FB3A05" w:rsidRDefault="008A03C6" w:rsidP="00474006">
      <w:pPr>
        <w:rPr>
          <w:b/>
          <w:sz w:val="22"/>
          <w:szCs w:val="22"/>
        </w:rPr>
      </w:pPr>
    </w:p>
    <w:p w14:paraId="21D8A9D6" w14:textId="0AB19247" w:rsidR="00474006" w:rsidRPr="00FB3A05" w:rsidRDefault="00474006" w:rsidP="00474006">
      <w:pPr>
        <w:jc w:val="center"/>
      </w:pPr>
      <w:r w:rsidRPr="00FB3A05">
        <w:rPr>
          <w:rFonts w:eastAsia="Calibri"/>
          <w:b/>
          <w:sz w:val="22"/>
          <w:szCs w:val="22"/>
          <w:u w:val="single"/>
        </w:rPr>
        <w:t>ANEXO 1</w:t>
      </w:r>
    </w:p>
    <w:p w14:paraId="0FF84203" w14:textId="77777777" w:rsidR="00474006" w:rsidRPr="00FB3A05" w:rsidRDefault="00474006" w:rsidP="00474006">
      <w:pPr>
        <w:jc w:val="center"/>
        <w:rPr>
          <w:rFonts w:eastAsia="Calibri"/>
          <w:b/>
          <w:sz w:val="22"/>
          <w:szCs w:val="22"/>
          <w:u w:val="single"/>
        </w:rPr>
      </w:pPr>
    </w:p>
    <w:p w14:paraId="50938E83" w14:textId="144D89F4" w:rsidR="001F4D53" w:rsidRPr="00FB3A05" w:rsidRDefault="00474006" w:rsidP="001F4D53">
      <w:pPr>
        <w:rPr>
          <w:rFonts w:cs="Arial"/>
          <w:b/>
          <w:sz w:val="22"/>
          <w:szCs w:val="22"/>
        </w:rPr>
      </w:pPr>
      <w:r w:rsidRPr="00FB3A05">
        <w:rPr>
          <w:rFonts w:eastAsia="Calibri"/>
          <w:b/>
          <w:sz w:val="22"/>
        </w:rPr>
        <w:t xml:space="preserve">EN EL PLIEGO DE CLÁUSULAS ADMINISTRATIVAS PARTICULARES DEL CONTRATO DE SERVICIOS DE LA DIPUTACIÓN DE BARCELONA RELATIVO </w:t>
      </w:r>
      <w:r w:rsidR="00AA13FF" w:rsidRPr="00FB3A05">
        <w:rPr>
          <w:b/>
          <w:bCs/>
          <w:sz w:val="22"/>
          <w:szCs w:val="22"/>
        </w:rPr>
        <w:t xml:space="preserve">A LOS </w:t>
      </w:r>
      <w:bookmarkStart w:id="0" w:name="_Hlk213757927"/>
      <w:r w:rsidR="001F4D53"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sidR="000546AC">
        <w:rPr>
          <w:b/>
          <w:sz w:val="22"/>
          <w:szCs w:val="22"/>
        </w:rPr>
        <w:t xml:space="preserve"> BERGA, </w:t>
      </w:r>
      <w:r w:rsidR="001F4D53" w:rsidRPr="00FB3A05">
        <w:rPr>
          <w:b/>
          <w:sz w:val="22"/>
          <w:szCs w:val="22"/>
        </w:rPr>
        <w:t>VILAFRANCA, MARTORELL Y MANRESA (6 LOTES)</w:t>
      </w:r>
      <w:bookmarkEnd w:id="0"/>
    </w:p>
    <w:p w14:paraId="47CF1F11" w14:textId="77777777" w:rsidR="001F4D53" w:rsidRPr="00FB3A05" w:rsidRDefault="001F4D53" w:rsidP="001F4D53">
      <w:pPr>
        <w:rPr>
          <w:sz w:val="22"/>
          <w:szCs w:val="22"/>
        </w:rPr>
      </w:pPr>
    </w:p>
    <w:p w14:paraId="6FE7A318" w14:textId="16D29BE0" w:rsidR="001F4D53" w:rsidRPr="00FB3A05" w:rsidRDefault="001F4D53" w:rsidP="001F4D53">
      <w:pPr>
        <w:pBdr>
          <w:bottom w:val="single" w:sz="4" w:space="1" w:color="000000"/>
        </w:pBdr>
        <w:jc w:val="right"/>
      </w:pPr>
      <w:r w:rsidRPr="00FB3A05">
        <w:rPr>
          <w:b/>
          <w:sz w:val="22"/>
        </w:rPr>
        <w:t xml:space="preserve">Expediente núm.: </w:t>
      </w:r>
      <w:r w:rsidRPr="00FB3A05">
        <w:rPr>
          <w:b/>
          <w:bCs/>
          <w:snapToGrid w:val="0"/>
          <w:sz w:val="22"/>
          <w:szCs w:val="22"/>
        </w:rPr>
        <w:t>2025/45375</w:t>
      </w:r>
    </w:p>
    <w:p w14:paraId="5E67DA02" w14:textId="2468BA58" w:rsidR="00474006" w:rsidRPr="00FB3A05" w:rsidRDefault="00474006" w:rsidP="001F4D53">
      <w:pPr>
        <w:rPr>
          <w:b/>
          <w:sz w:val="22"/>
        </w:rPr>
      </w:pPr>
    </w:p>
    <w:p w14:paraId="51235A97" w14:textId="77777777" w:rsidR="00474006" w:rsidRPr="00FB3A05" w:rsidRDefault="00474006" w:rsidP="00474006">
      <w:pPr>
        <w:rPr>
          <w:b/>
          <w:sz w:val="22"/>
        </w:rPr>
      </w:pPr>
    </w:p>
    <w:p w14:paraId="2E0503B7" w14:textId="3A2D9F7B" w:rsidR="00B30256" w:rsidRPr="00FB3A05" w:rsidRDefault="00B30256" w:rsidP="00B30256">
      <w:pPr>
        <w:suppressAutoHyphens/>
        <w:ind w:left="720" w:hanging="11"/>
        <w:jc w:val="center"/>
        <w:rPr>
          <w:rFonts w:cs="Arial"/>
          <w:sz w:val="22"/>
          <w:lang w:eastAsia="zh-CN"/>
        </w:rPr>
      </w:pPr>
      <w:r w:rsidRPr="00FB3A05">
        <w:rPr>
          <w:rFonts w:eastAsia="Calibri" w:cs="Arial"/>
          <w:sz w:val="22"/>
          <w:szCs w:val="22"/>
          <w:lang w:eastAsia="en-US"/>
        </w:rPr>
        <w:t xml:space="preserve">A INSERTAR EN EL </w:t>
      </w:r>
      <w:r w:rsidRPr="00FB3A05">
        <w:rPr>
          <w:rFonts w:eastAsia="Calibri" w:cs="Arial"/>
          <w:b/>
          <w:bCs/>
          <w:sz w:val="22"/>
          <w:szCs w:val="22"/>
          <w:lang w:eastAsia="en-US"/>
        </w:rPr>
        <w:t xml:space="preserve">SOBRE </w:t>
      </w:r>
      <w:r w:rsidR="00641144" w:rsidRPr="00FB3A05">
        <w:rPr>
          <w:rFonts w:eastAsia="Calibri" w:cs="Arial"/>
          <w:b/>
          <w:sz w:val="22"/>
          <w:szCs w:val="22"/>
          <w:lang w:eastAsia="en-US"/>
        </w:rPr>
        <w:t>C</w:t>
      </w:r>
    </w:p>
    <w:p w14:paraId="3C68AB0A" w14:textId="77777777" w:rsidR="00474006" w:rsidRPr="00FB3A05" w:rsidRDefault="00474006" w:rsidP="00474006">
      <w:pPr>
        <w:jc w:val="center"/>
        <w:rPr>
          <w:b/>
          <w:i/>
          <w:sz w:val="22"/>
          <w:szCs w:val="22"/>
        </w:rPr>
      </w:pPr>
    </w:p>
    <w:p w14:paraId="1C1E0C3A" w14:textId="77777777" w:rsidR="00715D82" w:rsidRPr="00FB3A05" w:rsidRDefault="00715D82" w:rsidP="00715D82">
      <w:pPr>
        <w:jc w:val="center"/>
        <w:rPr>
          <w:rFonts w:cs="Arial"/>
          <w:b/>
          <w:sz w:val="22"/>
          <w:szCs w:val="22"/>
        </w:rPr>
      </w:pPr>
      <w:bookmarkStart w:id="1" w:name="_Hlk177726360"/>
      <w:bookmarkStart w:id="2" w:name="_Hlk134689870"/>
      <w:r w:rsidRPr="00FB3A05">
        <w:rPr>
          <w:rFonts w:cs="Arial"/>
          <w:b/>
          <w:sz w:val="22"/>
          <w:szCs w:val="22"/>
        </w:rPr>
        <w:t>Modelo de proposición relativa a los criterios evaluables de forma automática</w:t>
      </w:r>
    </w:p>
    <w:p w14:paraId="47C7DA19" w14:textId="77777777" w:rsidR="00715D82" w:rsidRPr="00FB3A05" w:rsidRDefault="00715D82" w:rsidP="00715D82">
      <w:pPr>
        <w:rPr>
          <w:rFonts w:cs="Arial"/>
          <w:b/>
          <w:sz w:val="22"/>
          <w:szCs w:val="22"/>
        </w:rPr>
      </w:pPr>
    </w:p>
    <w:p w14:paraId="5E1205A8" w14:textId="354ABC16" w:rsidR="00715D82" w:rsidRPr="00FB3A05" w:rsidRDefault="00715D82" w:rsidP="00715D82">
      <w:pPr>
        <w:jc w:val="center"/>
        <w:rPr>
          <w:rFonts w:cs="Arial"/>
          <w:b/>
          <w:sz w:val="22"/>
          <w:szCs w:val="22"/>
          <w:u w:val="single"/>
        </w:rPr>
      </w:pPr>
      <w:r w:rsidRPr="00FB3A05">
        <w:rPr>
          <w:rFonts w:cs="Arial"/>
          <w:b/>
          <w:sz w:val="22"/>
          <w:szCs w:val="22"/>
          <w:u w:val="single"/>
        </w:rPr>
        <w:t xml:space="preserve">El licitador sólo podrá presentar oferta a un lote, En el caso de que </w:t>
      </w:r>
      <w:r w:rsidR="000546AC" w:rsidRPr="00FB3A05">
        <w:rPr>
          <w:rFonts w:cs="Arial"/>
          <w:b/>
          <w:sz w:val="22"/>
          <w:szCs w:val="22"/>
          <w:u w:val="single"/>
        </w:rPr>
        <w:t>presentará</w:t>
      </w:r>
      <w:r w:rsidRPr="00FB3A05">
        <w:rPr>
          <w:rFonts w:cs="Arial"/>
          <w:b/>
          <w:sz w:val="22"/>
          <w:szCs w:val="22"/>
          <w:u w:val="single"/>
        </w:rPr>
        <w:t xml:space="preserve"> oferta a más de un lote quedará automáticamente excluido</w:t>
      </w:r>
    </w:p>
    <w:p w14:paraId="746FD459" w14:textId="77777777" w:rsidR="00715D82" w:rsidRPr="00FB3A05" w:rsidRDefault="00715D82" w:rsidP="00715D82">
      <w:pPr>
        <w:jc w:val="center"/>
        <w:rPr>
          <w:rFonts w:cs="Arial"/>
          <w:sz w:val="22"/>
          <w:szCs w:val="22"/>
        </w:rPr>
      </w:pPr>
    </w:p>
    <w:p w14:paraId="74D48FF5" w14:textId="3B7B3BEB" w:rsidR="00C836DB" w:rsidRPr="00FB3A05" w:rsidRDefault="00C836DB" w:rsidP="00C836DB">
      <w:pPr>
        <w:tabs>
          <w:tab w:val="left" w:pos="-1440"/>
        </w:tabs>
        <w:rPr>
          <w:rFonts w:cs="Arial"/>
          <w:b/>
          <w:bCs/>
          <w:sz w:val="22"/>
          <w:szCs w:val="22"/>
        </w:rPr>
      </w:pPr>
      <w:r w:rsidRPr="00FB3A05">
        <w:rPr>
          <w:rFonts w:cs="Arial"/>
          <w:b/>
          <w:bCs/>
          <w:sz w:val="22"/>
          <w:szCs w:val="22"/>
        </w:rPr>
        <w:t>El cuadro de precios unitarios ofertados lo será según el modelo que estará disponible en la documentación de la licitación de la Plataforma en formato Excel (Anexo 1).</w:t>
      </w:r>
    </w:p>
    <w:p w14:paraId="19A38DBC" w14:textId="77777777" w:rsidR="00C836DB" w:rsidRPr="00FB3A05" w:rsidRDefault="00C836DB" w:rsidP="00C836DB">
      <w:pPr>
        <w:tabs>
          <w:tab w:val="left" w:pos="-1440"/>
        </w:tabs>
        <w:jc w:val="center"/>
        <w:rPr>
          <w:rFonts w:cs="Arial"/>
          <w:sz w:val="22"/>
          <w:szCs w:val="22"/>
        </w:rPr>
      </w:pPr>
    </w:p>
    <w:p w14:paraId="32813625" w14:textId="77777777" w:rsidR="00C836DB" w:rsidRPr="00FB3A05" w:rsidRDefault="00C836DB" w:rsidP="00C836DB">
      <w:pPr>
        <w:rPr>
          <w:rFonts w:cs="Arial"/>
          <w:b/>
          <w:bCs/>
          <w:sz w:val="22"/>
          <w:szCs w:val="22"/>
        </w:rPr>
      </w:pPr>
      <w:r w:rsidRPr="00FB3A05">
        <w:rPr>
          <w:rFonts w:cs="Arial"/>
          <w:b/>
          <w:bCs/>
          <w:sz w:val="22"/>
          <w:szCs w:val="22"/>
        </w:rPr>
        <w:t>Los precios deben ofrecerse con el número de decimales que conste en el modelo de oferta (dos decimales). En el caso de que se ofrezcan precios con más decimales, estos no se tendrán en cuenta para puntuar la oferta.</w:t>
      </w:r>
    </w:p>
    <w:p w14:paraId="220702E8" w14:textId="77777777" w:rsidR="00C836DB" w:rsidRPr="00FB3A05" w:rsidRDefault="00C836DB" w:rsidP="00C836DB">
      <w:pPr>
        <w:tabs>
          <w:tab w:val="left" w:pos="-1440"/>
        </w:tabs>
        <w:jc w:val="center"/>
        <w:rPr>
          <w:rFonts w:cs="Arial"/>
          <w:sz w:val="22"/>
          <w:szCs w:val="22"/>
        </w:rPr>
      </w:pPr>
    </w:p>
    <w:p w14:paraId="0207537B" w14:textId="77777777" w:rsidR="00C836DB" w:rsidRPr="00FB3A05" w:rsidRDefault="00C836DB" w:rsidP="00C836DB">
      <w:pPr>
        <w:tabs>
          <w:tab w:val="left" w:pos="-1440"/>
        </w:tabs>
        <w:jc w:val="center"/>
        <w:rPr>
          <w:rFonts w:cs="Arial"/>
          <w:b/>
          <w:bCs/>
          <w:i/>
          <w:sz w:val="22"/>
          <w:szCs w:val="22"/>
        </w:rPr>
      </w:pPr>
      <w:r w:rsidRPr="00FB3A05">
        <w:rPr>
          <w:rFonts w:cs="Arial"/>
          <w:b/>
          <w:bCs/>
          <w:i/>
          <w:sz w:val="22"/>
          <w:szCs w:val="22"/>
        </w:rPr>
        <w:t>(El modelo de la proposición y del cuadro de precios se encuentra en la Plataforma)</w:t>
      </w:r>
    </w:p>
    <w:p w14:paraId="6E1A36F3" w14:textId="77777777" w:rsidR="00C836DB" w:rsidRPr="00FB3A05" w:rsidRDefault="00C836DB" w:rsidP="00C836DB">
      <w:pPr>
        <w:tabs>
          <w:tab w:val="left" w:pos="-1440"/>
        </w:tabs>
        <w:jc w:val="center"/>
        <w:rPr>
          <w:rFonts w:cs="Arial"/>
          <w:b/>
          <w:bCs/>
          <w:sz w:val="22"/>
          <w:szCs w:val="22"/>
        </w:rPr>
      </w:pPr>
    </w:p>
    <w:p w14:paraId="7EBAFAFE" w14:textId="77777777" w:rsidR="00C836DB" w:rsidRPr="00FB3A05" w:rsidRDefault="00C836DB" w:rsidP="00C836DB">
      <w:pPr>
        <w:tabs>
          <w:tab w:val="left" w:pos="-1440"/>
        </w:tabs>
        <w:jc w:val="center"/>
        <w:rPr>
          <w:rFonts w:cs="Arial"/>
          <w:b/>
          <w:bCs/>
          <w:sz w:val="22"/>
          <w:szCs w:val="22"/>
        </w:rPr>
      </w:pPr>
      <w:r w:rsidRPr="00FB3A05">
        <w:rPr>
          <w:rFonts w:cs="Arial"/>
          <w:b/>
          <w:bCs/>
          <w:sz w:val="22"/>
          <w:szCs w:val="22"/>
        </w:rPr>
        <w:t>En caso de discordancia entre la oferta económica firmada electrónicamente y el modelo EXCEL de la oferta, prevalecerá la oferta firmada electrónicamente por el licitador.</w:t>
      </w:r>
    </w:p>
    <w:p w14:paraId="663BD6A3" w14:textId="77777777" w:rsidR="00C836DB" w:rsidRPr="00FB3A05" w:rsidRDefault="00C836DB" w:rsidP="00C836DB">
      <w:pPr>
        <w:rPr>
          <w:sz w:val="22"/>
          <w:szCs w:val="22"/>
          <w:lang w:eastAsia="es-ES"/>
        </w:rPr>
      </w:pPr>
    </w:p>
    <w:p w14:paraId="186B5975" w14:textId="77777777" w:rsidR="00641144" w:rsidRDefault="00641144" w:rsidP="00C836DB">
      <w:pPr>
        <w:rPr>
          <w:sz w:val="22"/>
          <w:szCs w:val="22"/>
          <w:lang w:eastAsia="es-ES"/>
        </w:rPr>
      </w:pPr>
    </w:p>
    <w:p w14:paraId="7CC48684" w14:textId="77777777" w:rsidR="00A457D4" w:rsidRDefault="00A457D4" w:rsidP="00C836DB">
      <w:pPr>
        <w:rPr>
          <w:sz w:val="22"/>
          <w:szCs w:val="22"/>
          <w:lang w:eastAsia="es-ES"/>
        </w:rPr>
      </w:pPr>
    </w:p>
    <w:p w14:paraId="11463175" w14:textId="77777777" w:rsidR="00A457D4" w:rsidRDefault="00A457D4" w:rsidP="00C836DB">
      <w:pPr>
        <w:rPr>
          <w:sz w:val="22"/>
          <w:szCs w:val="22"/>
          <w:lang w:eastAsia="es-ES"/>
        </w:rPr>
      </w:pPr>
    </w:p>
    <w:p w14:paraId="65EE17B0" w14:textId="77777777" w:rsidR="00A457D4" w:rsidRDefault="00A457D4" w:rsidP="00C836DB">
      <w:pPr>
        <w:rPr>
          <w:sz w:val="22"/>
          <w:szCs w:val="22"/>
          <w:lang w:eastAsia="es-ES"/>
        </w:rPr>
      </w:pPr>
    </w:p>
    <w:p w14:paraId="435E015F" w14:textId="77777777" w:rsidR="00A457D4" w:rsidRDefault="00A457D4" w:rsidP="00C836DB">
      <w:pPr>
        <w:rPr>
          <w:sz w:val="22"/>
          <w:szCs w:val="22"/>
          <w:lang w:eastAsia="es-ES"/>
        </w:rPr>
      </w:pPr>
    </w:p>
    <w:p w14:paraId="6069D73F" w14:textId="77777777" w:rsidR="00A457D4" w:rsidRPr="00FB3A05" w:rsidRDefault="00A457D4" w:rsidP="00C836DB">
      <w:pPr>
        <w:rPr>
          <w:sz w:val="22"/>
          <w:szCs w:val="22"/>
          <w:lang w:eastAsia="es-ES"/>
        </w:rPr>
      </w:pPr>
    </w:p>
    <w:p w14:paraId="2CD80EB2" w14:textId="77777777" w:rsidR="00D96678" w:rsidRPr="00FB3A05" w:rsidRDefault="00D96678" w:rsidP="00715D82">
      <w:pPr>
        <w:tabs>
          <w:tab w:val="center" w:pos="4252"/>
          <w:tab w:val="right" w:pos="8504"/>
        </w:tabs>
        <w:jc w:val="left"/>
        <w:rPr>
          <w:rFonts w:cs="Arial"/>
          <w:b/>
          <w:sz w:val="22"/>
          <w:szCs w:val="22"/>
          <w:highlight w:val="yellow"/>
        </w:rPr>
      </w:pPr>
    </w:p>
    <w:p w14:paraId="3CA0B806" w14:textId="77777777" w:rsidR="00D96678" w:rsidRPr="00FB3A05" w:rsidRDefault="00D96678" w:rsidP="006A26AE">
      <w:pPr>
        <w:rPr>
          <w:sz w:val="22"/>
          <w:szCs w:val="22"/>
        </w:rPr>
      </w:pPr>
      <w:bookmarkStart w:id="3" w:name="_Hlk148597956"/>
      <w:bookmarkEnd w:id="1"/>
      <w:bookmarkEnd w:id="2"/>
    </w:p>
    <w:p w14:paraId="35E8C120" w14:textId="1726DFA7" w:rsidR="003254BC" w:rsidRPr="00FB3A05" w:rsidRDefault="003254BC" w:rsidP="003254BC">
      <w:pPr>
        <w:tabs>
          <w:tab w:val="center" w:pos="4252"/>
          <w:tab w:val="right" w:pos="8504"/>
        </w:tabs>
        <w:jc w:val="left"/>
        <w:rPr>
          <w:rFonts w:cs="Arial"/>
          <w:b/>
          <w:sz w:val="22"/>
          <w:szCs w:val="22"/>
          <w:u w:val="single"/>
        </w:rPr>
      </w:pPr>
      <w:r w:rsidRPr="00FB3A05">
        <w:rPr>
          <w:rFonts w:cs="Arial"/>
          <w:b/>
          <w:sz w:val="22"/>
          <w:szCs w:val="22"/>
          <w:u w:val="single"/>
        </w:rPr>
        <w:lastRenderedPageBreak/>
        <w:t>LOTE 4. VILAFRANCA</w:t>
      </w:r>
    </w:p>
    <w:p w14:paraId="3D45C4B6" w14:textId="77777777" w:rsidR="003254BC" w:rsidRPr="00FB3A05" w:rsidRDefault="003254BC" w:rsidP="003254BC">
      <w:pPr>
        <w:rPr>
          <w:sz w:val="22"/>
          <w:lang w:eastAsia="es-ES"/>
        </w:rPr>
      </w:pPr>
    </w:p>
    <w:p w14:paraId="38985D06" w14:textId="68F03432" w:rsidR="003254BC" w:rsidRPr="00FB3A05" w:rsidRDefault="003254BC" w:rsidP="0010533B">
      <w:pPr>
        <w:pStyle w:val="Pargrafdellista"/>
        <w:numPr>
          <w:ilvl w:val="3"/>
          <w:numId w:val="19"/>
        </w:numPr>
        <w:tabs>
          <w:tab w:val="clear" w:pos="1800"/>
          <w:tab w:val="num" w:pos="851"/>
          <w:tab w:val="num" w:pos="1134"/>
          <w:tab w:val="num" w:pos="1440"/>
        </w:tabs>
        <w:ind w:left="284"/>
        <w:rPr>
          <w:rFonts w:ascii="Arial" w:eastAsia="Times New Roman" w:hAnsi="Arial"/>
          <w:spacing w:val="-2"/>
          <w:lang w:eastAsia="es-ES"/>
        </w:rPr>
      </w:pPr>
      <w:r w:rsidRPr="00FB3A05">
        <w:rPr>
          <w:rFonts w:ascii="Arial" w:eastAsia="Times New Roman" w:hAnsi="Arial"/>
          <w:b/>
          <w:bCs/>
          <w:spacing w:val="-2"/>
          <w:lang w:eastAsia="es-ES"/>
        </w:rPr>
        <w:t>Proposición económica:</w:t>
      </w:r>
      <w:r w:rsidRPr="00FB3A05">
        <w:rPr>
          <w:rFonts w:ascii="Arial" w:eastAsia="Times New Roman" w:hAnsi="Arial"/>
          <w:spacing w:val="-2"/>
          <w:lang w:eastAsia="es-ES"/>
        </w:rPr>
        <w:t xml:space="preserve"> al tratarse de precios unitarios, la proposición económica, basada en el precio, deberá ajustarse al siguiente modelo:</w:t>
      </w:r>
    </w:p>
    <w:p w14:paraId="48358007" w14:textId="77777777" w:rsidR="003254BC" w:rsidRPr="00FB3A05" w:rsidRDefault="003254BC" w:rsidP="003254BC">
      <w:pPr>
        <w:rPr>
          <w:sz w:val="22"/>
          <w:lang w:eastAsia="es-ES"/>
        </w:rPr>
      </w:pPr>
    </w:p>
    <w:p w14:paraId="477D6602" w14:textId="77777777" w:rsidR="003254BC" w:rsidRPr="00FB3A05" w:rsidRDefault="003254BC" w:rsidP="003254BC">
      <w:pPr>
        <w:rPr>
          <w:rFonts w:cs="Arial"/>
          <w:sz w:val="22"/>
          <w:szCs w:val="22"/>
        </w:rPr>
      </w:pPr>
    </w:p>
    <w:p w14:paraId="30BF2FEC" w14:textId="78E9B124" w:rsidR="003254BC" w:rsidRPr="00FB3A05" w:rsidRDefault="003254BC" w:rsidP="003254BC">
      <w:pPr>
        <w:tabs>
          <w:tab w:val="left" w:pos="284"/>
          <w:tab w:val="left" w:pos="1296"/>
          <w:tab w:val="left" w:pos="1440"/>
        </w:tabs>
        <w:suppressAutoHyphens/>
        <w:ind w:left="426"/>
        <w:rPr>
          <w:spacing w:val="-2"/>
          <w:sz w:val="22"/>
          <w:szCs w:val="22"/>
          <w:lang w:eastAsia="es-ES"/>
        </w:rPr>
      </w:pPr>
      <w:r w:rsidRPr="00FB3A05">
        <w:rPr>
          <w:rFonts w:cs="Arial"/>
          <w:sz w:val="22"/>
          <w:szCs w:val="22"/>
        </w:rPr>
        <w:t xml:space="preserve">El Sr./La Sra. .................. con NIF núm. .........., en nombre propio / en representación de la empresa ..........................., CIF núm. .........., domiciliada en .........., CP .........., calle .........., núm. ...., dirección electrónica: ..............., enterado/a de las condiciones exigidas para optar a la contratación relativa a los </w:t>
      </w:r>
      <w:r w:rsidR="004463E7" w:rsidRPr="00FB3A05">
        <w:rPr>
          <w:b/>
          <w:sz w:val="22"/>
          <w:szCs w:val="22"/>
        </w:rPr>
        <w:t xml:space="preserve">TRABAJOS DE MANTENIMIENTO Y CONSERVACIÓN SEMINTEGRAL DE LA RED VIARIA GESTIONADA POR EL SERVICIO DE CONSERVACIÓN Y EXPLOTACIÓN VIARIA DE LA DIPUTACIÓN DE BARCELONA. AÑOS 2026-2028, ADSCRITA AL SECTOR DE CONSERVACIÓN DE </w:t>
      </w:r>
      <w:r w:rsidRPr="00FB3A05">
        <w:rPr>
          <w:rFonts w:cs="Arial"/>
          <w:b/>
          <w:sz w:val="22"/>
          <w:szCs w:val="22"/>
        </w:rPr>
        <w:t>VILAFRANCA (LOTE 4)</w:t>
      </w:r>
      <w:r w:rsidRPr="00FB3A05">
        <w:rPr>
          <w:rFonts w:cs="Arial"/>
          <w:sz w:val="22"/>
          <w:szCs w:val="22"/>
        </w:rPr>
        <w:t xml:space="preserve">, </w:t>
      </w:r>
      <w:r w:rsidRPr="00FB3A05">
        <w:rPr>
          <w:spacing w:val="-2"/>
          <w:sz w:val="22"/>
          <w:szCs w:val="22"/>
          <w:lang w:eastAsia="es-ES"/>
        </w:rPr>
        <w:t xml:space="preserve">se compromete a llevarla a cabo con sujeción al Pliego de Cláusulas Administrativas Particulares y al Pliego de Prescripciones Técnicas del Documento Técnico de Actuación, que acepta íntegramente, </w:t>
      </w:r>
      <w:r w:rsidRPr="00FB3A05">
        <w:rPr>
          <w:rFonts w:cs="Arial"/>
          <w:sz w:val="22"/>
          <w:szCs w:val="22"/>
          <w:lang w:eastAsia="es-ES"/>
        </w:rPr>
        <w:t xml:space="preserve">por los precios unitarios siguientes: </w:t>
      </w:r>
    </w:p>
    <w:p w14:paraId="319E385E" w14:textId="77777777" w:rsidR="003254BC" w:rsidRPr="00FB3A05" w:rsidRDefault="003254BC" w:rsidP="003254BC">
      <w:pPr>
        <w:tabs>
          <w:tab w:val="left" w:pos="0"/>
          <w:tab w:val="left" w:pos="1296"/>
          <w:tab w:val="left" w:pos="1440"/>
        </w:tabs>
        <w:suppressAutoHyphens/>
        <w:rPr>
          <w:b/>
          <w:spacing w:val="-2"/>
          <w:sz w:val="22"/>
          <w:szCs w:val="22"/>
          <w:lang w:eastAsia="es-ES"/>
        </w:rPr>
      </w:pPr>
    </w:p>
    <w:p w14:paraId="1DE53A81" w14:textId="77777777" w:rsidR="003254BC" w:rsidRPr="00FB3A05" w:rsidRDefault="003254BC" w:rsidP="003254BC">
      <w:pPr>
        <w:tabs>
          <w:tab w:val="left" w:pos="0"/>
          <w:tab w:val="left" w:pos="1296"/>
          <w:tab w:val="left" w:pos="1440"/>
        </w:tabs>
        <w:suppressAutoHyphens/>
        <w:rPr>
          <w:b/>
          <w:spacing w:val="-2"/>
          <w:sz w:val="22"/>
          <w:szCs w:val="22"/>
          <w:lang w:eastAsia="es-ES"/>
        </w:rPr>
      </w:pPr>
    </w:p>
    <w:p w14:paraId="7E021DDB" w14:textId="77777777" w:rsidR="003254BC" w:rsidRDefault="003254BC" w:rsidP="003254BC">
      <w:pPr>
        <w:tabs>
          <w:tab w:val="left" w:pos="0"/>
          <w:tab w:val="left" w:pos="1296"/>
          <w:tab w:val="left" w:pos="1440"/>
        </w:tabs>
        <w:suppressAutoHyphens/>
        <w:rPr>
          <w:spacing w:val="-2"/>
          <w:sz w:val="22"/>
          <w:szCs w:val="22"/>
        </w:rPr>
      </w:pPr>
      <w:r w:rsidRPr="00FB3A05">
        <w:rPr>
          <w:spacing w:val="-2"/>
          <w:sz w:val="22"/>
          <w:szCs w:val="22"/>
        </w:rPr>
        <w:t>La oferta económica se presentará según el modelo de cuadro de precios siguiente:</w:t>
      </w:r>
    </w:p>
    <w:p w14:paraId="43F50DF7" w14:textId="77777777" w:rsidR="00334497" w:rsidRDefault="00334497" w:rsidP="003254BC">
      <w:pPr>
        <w:tabs>
          <w:tab w:val="left" w:pos="0"/>
          <w:tab w:val="left" w:pos="1296"/>
          <w:tab w:val="left" w:pos="1440"/>
        </w:tabs>
        <w:suppressAutoHyphens/>
        <w:rPr>
          <w:spacing w:val="-2"/>
          <w:sz w:val="22"/>
          <w:szCs w:val="22"/>
        </w:rPr>
      </w:pPr>
    </w:p>
    <w:p w14:paraId="75F17832" w14:textId="77777777" w:rsidR="00334497" w:rsidRPr="005C4529" w:rsidRDefault="00334497" w:rsidP="00334497">
      <w:pPr>
        <w:numPr>
          <w:ilvl w:val="0"/>
          <w:numId w:val="114"/>
        </w:numPr>
        <w:tabs>
          <w:tab w:val="left" w:pos="-1440"/>
        </w:tabs>
        <w:suppressAutoHyphens/>
        <w:ind w:left="426"/>
        <w:rPr>
          <w:b/>
          <w:bCs/>
          <w:spacing w:val="-2"/>
          <w:sz w:val="22"/>
          <w:szCs w:val="22"/>
        </w:rPr>
      </w:pPr>
      <w:r w:rsidRPr="005C4529">
        <w:rPr>
          <w:rFonts w:cs="Arial"/>
          <w:sz w:val="22"/>
          <w:szCs w:val="22"/>
        </w:rPr>
        <w:t xml:space="preserve">El cuadro de precios unitarios ofertados lo será según el modelo que estará disponible en la documentación de la licitación de la </w:t>
      </w:r>
      <w:r w:rsidRPr="001E3A93">
        <w:rPr>
          <w:rFonts w:cs="Arial"/>
          <w:sz w:val="22"/>
          <w:szCs w:val="22"/>
        </w:rPr>
        <w:t>Plataforma en formato excel</w:t>
      </w:r>
      <w:r>
        <w:rPr>
          <w:rFonts w:cs="Arial"/>
          <w:b/>
          <w:bCs/>
          <w:sz w:val="22"/>
          <w:szCs w:val="22"/>
        </w:rPr>
        <w:t xml:space="preserve"> </w:t>
      </w:r>
      <w:r w:rsidRPr="005C4529">
        <w:rPr>
          <w:rFonts w:cs="Arial"/>
          <w:b/>
          <w:bCs/>
          <w:sz w:val="22"/>
          <w:szCs w:val="22"/>
        </w:rPr>
        <w:t xml:space="preserve"> </w:t>
      </w:r>
      <w:r w:rsidRPr="005C4529">
        <w:rPr>
          <w:b/>
          <w:bCs/>
          <w:spacing w:val="-2"/>
          <w:sz w:val="22"/>
          <w:szCs w:val="22"/>
        </w:rPr>
        <w:t>y firmada electrónicamente.</w:t>
      </w:r>
    </w:p>
    <w:p w14:paraId="4B9D18D7" w14:textId="77777777" w:rsidR="00334497" w:rsidRPr="00FB3A05" w:rsidRDefault="00334497" w:rsidP="00334497">
      <w:pPr>
        <w:tabs>
          <w:tab w:val="left" w:pos="0"/>
          <w:tab w:val="left" w:pos="1296"/>
          <w:tab w:val="left" w:pos="1440"/>
        </w:tabs>
        <w:suppressAutoHyphens/>
        <w:rPr>
          <w:spacing w:val="-2"/>
          <w:sz w:val="22"/>
          <w:szCs w:val="22"/>
        </w:rPr>
      </w:pPr>
    </w:p>
    <w:p w14:paraId="64CEC18D" w14:textId="77777777" w:rsidR="00334497" w:rsidRDefault="00334497" w:rsidP="00334497">
      <w:pPr>
        <w:jc w:val="left"/>
        <w:rPr>
          <w:b/>
          <w:sz w:val="22"/>
          <w:szCs w:val="22"/>
        </w:rPr>
      </w:pPr>
    </w:p>
    <w:p w14:paraId="5DA09E9B" w14:textId="77777777" w:rsidR="00334497" w:rsidRPr="00FB3A05" w:rsidRDefault="00334497" w:rsidP="003254BC">
      <w:pPr>
        <w:tabs>
          <w:tab w:val="left" w:pos="0"/>
          <w:tab w:val="left" w:pos="1296"/>
          <w:tab w:val="left" w:pos="1440"/>
        </w:tabs>
        <w:suppressAutoHyphens/>
        <w:rPr>
          <w:spacing w:val="-2"/>
          <w:sz w:val="22"/>
          <w:szCs w:val="22"/>
        </w:rPr>
      </w:pPr>
    </w:p>
    <w:p w14:paraId="756E7C61" w14:textId="77777777" w:rsidR="00E34533" w:rsidRPr="00FB3A05" w:rsidRDefault="00E34533" w:rsidP="003254BC">
      <w:pPr>
        <w:tabs>
          <w:tab w:val="left" w:pos="0"/>
          <w:tab w:val="left" w:pos="1296"/>
          <w:tab w:val="left" w:pos="1440"/>
        </w:tabs>
        <w:suppressAutoHyphens/>
        <w:rPr>
          <w:spacing w:val="-2"/>
          <w:sz w:val="22"/>
          <w:szCs w:val="22"/>
        </w:rPr>
      </w:pPr>
    </w:p>
    <w:p w14:paraId="2F0F9A96" w14:textId="77777777" w:rsidR="00E34533" w:rsidRPr="00FB3A05" w:rsidRDefault="00E34533" w:rsidP="00E34533">
      <w:pPr>
        <w:tabs>
          <w:tab w:val="left" w:pos="0"/>
          <w:tab w:val="left" w:pos="1296"/>
          <w:tab w:val="left" w:pos="1440"/>
        </w:tabs>
        <w:suppressAutoHyphens/>
        <w:rPr>
          <w:spacing w:val="-2"/>
          <w:sz w:val="22"/>
          <w:szCs w:val="22"/>
        </w:rPr>
      </w:pPr>
    </w:p>
    <w:p w14:paraId="04AA266A" w14:textId="77777777" w:rsidR="00E34533" w:rsidRPr="00FB3A05" w:rsidRDefault="00E34533" w:rsidP="00E34533">
      <w:pPr>
        <w:tabs>
          <w:tab w:val="left" w:pos="0"/>
          <w:tab w:val="left" w:pos="1296"/>
          <w:tab w:val="left" w:pos="1440"/>
        </w:tabs>
        <w:suppressAutoHyphens/>
        <w:rPr>
          <w:spacing w:val="-2"/>
          <w:sz w:val="22"/>
          <w:szCs w:val="22"/>
        </w:rPr>
      </w:pPr>
    </w:p>
    <w:p w14:paraId="0E9073A6" w14:textId="77777777" w:rsidR="00E34533" w:rsidRPr="00FB3A05" w:rsidRDefault="00E34533" w:rsidP="00E34533">
      <w:pPr>
        <w:tabs>
          <w:tab w:val="left" w:pos="0"/>
          <w:tab w:val="left" w:pos="1296"/>
          <w:tab w:val="left" w:pos="1440"/>
        </w:tabs>
        <w:suppressAutoHyphens/>
        <w:rPr>
          <w:spacing w:val="-2"/>
          <w:sz w:val="22"/>
          <w:szCs w:val="22"/>
        </w:rPr>
      </w:pPr>
    </w:p>
    <w:p w14:paraId="56B15130" w14:textId="77777777" w:rsidR="00E34533" w:rsidRPr="00FB3A05" w:rsidRDefault="00E34533" w:rsidP="00E34533">
      <w:pPr>
        <w:tabs>
          <w:tab w:val="left" w:pos="0"/>
          <w:tab w:val="left" w:pos="1296"/>
          <w:tab w:val="left" w:pos="1440"/>
        </w:tabs>
        <w:suppressAutoHyphens/>
        <w:rPr>
          <w:spacing w:val="-2"/>
          <w:sz w:val="22"/>
          <w:szCs w:val="22"/>
        </w:rPr>
      </w:pPr>
    </w:p>
    <w:p w14:paraId="6B848CE1" w14:textId="77777777" w:rsidR="00E34533" w:rsidRPr="00FB3A05" w:rsidRDefault="00E34533" w:rsidP="00E34533">
      <w:pPr>
        <w:tabs>
          <w:tab w:val="left" w:pos="0"/>
          <w:tab w:val="left" w:pos="1296"/>
          <w:tab w:val="left" w:pos="1440"/>
        </w:tabs>
        <w:suppressAutoHyphens/>
        <w:rPr>
          <w:spacing w:val="-2"/>
          <w:sz w:val="22"/>
          <w:szCs w:val="22"/>
        </w:rPr>
      </w:pPr>
    </w:p>
    <w:p w14:paraId="571D89E6" w14:textId="77777777" w:rsidR="00E34533" w:rsidRPr="00FB3A05" w:rsidRDefault="00E34533" w:rsidP="00E34533">
      <w:pPr>
        <w:tabs>
          <w:tab w:val="left" w:pos="0"/>
          <w:tab w:val="left" w:pos="1296"/>
          <w:tab w:val="left" w:pos="1440"/>
        </w:tabs>
        <w:suppressAutoHyphens/>
        <w:rPr>
          <w:spacing w:val="-2"/>
          <w:sz w:val="22"/>
          <w:szCs w:val="22"/>
        </w:rPr>
      </w:pPr>
    </w:p>
    <w:p w14:paraId="234027A1" w14:textId="77777777" w:rsidR="00E34533" w:rsidRDefault="00E34533" w:rsidP="00E34533">
      <w:pPr>
        <w:tabs>
          <w:tab w:val="left" w:pos="0"/>
          <w:tab w:val="left" w:pos="1296"/>
          <w:tab w:val="left" w:pos="1440"/>
        </w:tabs>
        <w:suppressAutoHyphens/>
        <w:rPr>
          <w:spacing w:val="-2"/>
          <w:sz w:val="22"/>
          <w:szCs w:val="22"/>
        </w:rPr>
      </w:pPr>
    </w:p>
    <w:p w14:paraId="73F10C82" w14:textId="77777777" w:rsidR="001D5E42" w:rsidRPr="00FB3A05" w:rsidRDefault="001D5E42" w:rsidP="00E34533">
      <w:pPr>
        <w:tabs>
          <w:tab w:val="left" w:pos="0"/>
          <w:tab w:val="left" w:pos="1296"/>
          <w:tab w:val="left" w:pos="1440"/>
        </w:tabs>
        <w:suppressAutoHyphens/>
        <w:rPr>
          <w:spacing w:val="-2"/>
          <w:sz w:val="22"/>
          <w:szCs w:val="22"/>
        </w:rPr>
      </w:pPr>
    </w:p>
    <w:p w14:paraId="6F3D149E" w14:textId="77777777" w:rsidR="00E34533" w:rsidRPr="00FB3A05" w:rsidRDefault="00E34533" w:rsidP="00E34533">
      <w:pPr>
        <w:tabs>
          <w:tab w:val="left" w:pos="0"/>
          <w:tab w:val="left" w:pos="1296"/>
          <w:tab w:val="left" w:pos="1440"/>
        </w:tabs>
        <w:suppressAutoHyphens/>
        <w:rPr>
          <w:spacing w:val="-2"/>
          <w:sz w:val="22"/>
          <w:szCs w:val="22"/>
        </w:rPr>
      </w:pPr>
    </w:p>
    <w:p w14:paraId="154CD608" w14:textId="77777777" w:rsidR="00E34533" w:rsidRPr="00FB3A05" w:rsidRDefault="00E34533" w:rsidP="00E34533">
      <w:pPr>
        <w:tabs>
          <w:tab w:val="left" w:pos="0"/>
          <w:tab w:val="left" w:pos="1296"/>
          <w:tab w:val="left" w:pos="1440"/>
        </w:tabs>
        <w:suppressAutoHyphens/>
        <w:rPr>
          <w:spacing w:val="-2"/>
          <w:sz w:val="22"/>
          <w:szCs w:val="22"/>
        </w:rPr>
      </w:pPr>
    </w:p>
    <w:p w14:paraId="3FBBA249" w14:textId="77777777" w:rsidR="00E34533" w:rsidRPr="00FB3A05" w:rsidRDefault="00E34533" w:rsidP="00E34533">
      <w:pPr>
        <w:tabs>
          <w:tab w:val="left" w:pos="0"/>
          <w:tab w:val="left" w:pos="1296"/>
          <w:tab w:val="left" w:pos="1440"/>
        </w:tabs>
        <w:suppressAutoHyphens/>
        <w:rPr>
          <w:spacing w:val="-2"/>
          <w:sz w:val="22"/>
          <w:szCs w:val="22"/>
        </w:rPr>
      </w:pPr>
    </w:p>
    <w:p w14:paraId="1C4D98E6" w14:textId="77777777" w:rsidR="00E34533" w:rsidRPr="00FB3A05" w:rsidRDefault="00E34533" w:rsidP="00E34533">
      <w:pPr>
        <w:tabs>
          <w:tab w:val="left" w:pos="0"/>
          <w:tab w:val="left" w:pos="1296"/>
          <w:tab w:val="left" w:pos="1440"/>
        </w:tabs>
        <w:suppressAutoHyphens/>
        <w:rPr>
          <w:spacing w:val="-2"/>
          <w:sz w:val="22"/>
          <w:szCs w:val="22"/>
        </w:rPr>
      </w:pPr>
    </w:p>
    <w:p w14:paraId="67EF62E1" w14:textId="77777777" w:rsidR="00E34533" w:rsidRPr="00FB3A05" w:rsidRDefault="00E34533" w:rsidP="00E34533">
      <w:pPr>
        <w:tabs>
          <w:tab w:val="left" w:pos="0"/>
          <w:tab w:val="left" w:pos="1296"/>
          <w:tab w:val="left" w:pos="1440"/>
        </w:tabs>
        <w:suppressAutoHyphens/>
        <w:rPr>
          <w:spacing w:val="-2"/>
          <w:sz w:val="22"/>
          <w:szCs w:val="22"/>
        </w:rPr>
      </w:pPr>
    </w:p>
    <w:p w14:paraId="65B13BD6" w14:textId="77777777" w:rsidR="00E34533" w:rsidRPr="00FB3A05" w:rsidRDefault="00E34533" w:rsidP="00E34533">
      <w:pPr>
        <w:tabs>
          <w:tab w:val="left" w:pos="0"/>
          <w:tab w:val="left" w:pos="1296"/>
          <w:tab w:val="left" w:pos="1440"/>
        </w:tabs>
        <w:suppressAutoHyphens/>
        <w:rPr>
          <w:spacing w:val="-2"/>
          <w:sz w:val="22"/>
          <w:szCs w:val="22"/>
        </w:rPr>
      </w:pPr>
    </w:p>
    <w:p w14:paraId="5B51625F" w14:textId="77777777" w:rsidR="00E34533" w:rsidRPr="00FB3A05" w:rsidRDefault="00E34533" w:rsidP="00E34533">
      <w:pPr>
        <w:tabs>
          <w:tab w:val="left" w:pos="0"/>
          <w:tab w:val="left" w:pos="1296"/>
          <w:tab w:val="left" w:pos="1440"/>
        </w:tabs>
        <w:suppressAutoHyphens/>
        <w:rPr>
          <w:spacing w:val="-2"/>
          <w:sz w:val="22"/>
          <w:szCs w:val="22"/>
        </w:rPr>
      </w:pPr>
    </w:p>
    <w:p w14:paraId="5C37CA59" w14:textId="77777777" w:rsidR="00E34533" w:rsidRPr="00FB3A05" w:rsidRDefault="00E34533" w:rsidP="00E34533">
      <w:pPr>
        <w:tabs>
          <w:tab w:val="left" w:pos="0"/>
          <w:tab w:val="left" w:pos="1296"/>
          <w:tab w:val="left" w:pos="1440"/>
        </w:tabs>
        <w:suppressAutoHyphens/>
        <w:rPr>
          <w:spacing w:val="-2"/>
          <w:sz w:val="22"/>
          <w:szCs w:val="22"/>
        </w:rPr>
      </w:pPr>
    </w:p>
    <w:p w14:paraId="635AB17D" w14:textId="77777777" w:rsidR="00E34533" w:rsidRPr="00FB3A05" w:rsidRDefault="00E34533" w:rsidP="00E34533">
      <w:pPr>
        <w:tabs>
          <w:tab w:val="left" w:pos="0"/>
          <w:tab w:val="left" w:pos="1296"/>
          <w:tab w:val="left" w:pos="1440"/>
        </w:tabs>
        <w:suppressAutoHyphens/>
        <w:rPr>
          <w:spacing w:val="-2"/>
          <w:sz w:val="22"/>
          <w:szCs w:val="22"/>
        </w:rPr>
      </w:pPr>
    </w:p>
    <w:p w14:paraId="2957FD9A" w14:textId="77777777" w:rsidR="00E34533" w:rsidRPr="00FB3A05" w:rsidRDefault="00E34533" w:rsidP="00E34533">
      <w:pPr>
        <w:tabs>
          <w:tab w:val="left" w:pos="0"/>
          <w:tab w:val="left" w:pos="1296"/>
          <w:tab w:val="left" w:pos="1440"/>
        </w:tabs>
        <w:suppressAutoHyphens/>
        <w:rPr>
          <w:spacing w:val="-2"/>
          <w:sz w:val="22"/>
          <w:szCs w:val="22"/>
        </w:rPr>
      </w:pPr>
    </w:p>
    <w:p w14:paraId="6F2FAF0C" w14:textId="77777777" w:rsidR="00E34533" w:rsidRPr="00FB3A05" w:rsidRDefault="00E34533" w:rsidP="00A457D4">
      <w:pPr>
        <w:pStyle w:val="Pargrafdellista"/>
        <w:keepNext/>
        <w:keepLines/>
        <w:widowControl w:val="0"/>
        <w:numPr>
          <w:ilvl w:val="0"/>
          <w:numId w:val="75"/>
        </w:numPr>
        <w:ind w:left="426"/>
        <w:jc w:val="both"/>
        <w:rPr>
          <w:rFonts w:ascii="Arial" w:hAnsi="Arial" w:cs="Arial"/>
          <w:b/>
          <w:bCs/>
        </w:rPr>
      </w:pPr>
      <w:r w:rsidRPr="00FB3A05">
        <w:rPr>
          <w:rFonts w:ascii="Arial" w:hAnsi="Arial" w:cs="Arial"/>
          <w:b/>
        </w:rPr>
        <w:t xml:space="preserve">Mejora del número de medios disponibles por vialidad invernal (con su personal), </w:t>
      </w:r>
      <w:r w:rsidRPr="00FB3A05">
        <w:rPr>
          <w:rFonts w:ascii="Arial" w:hAnsi="Arial" w:cs="Arial"/>
          <w:b/>
          <w:bCs/>
        </w:rPr>
        <w:t xml:space="preserve">por encima de la mínima exigida en la cláusula 1.10 de este pliego </w:t>
      </w:r>
    </w:p>
    <w:p w14:paraId="135B62A3" w14:textId="77777777" w:rsidR="00E34533" w:rsidRPr="00FB3A05" w:rsidRDefault="00E34533" w:rsidP="00A457D4">
      <w:pPr>
        <w:keepNext/>
        <w:keepLines/>
        <w:widowControl w:val="0"/>
      </w:pPr>
    </w:p>
    <w:p w14:paraId="33E3C3AF" w14:textId="77777777" w:rsidR="00E34533" w:rsidRPr="00FB3A05" w:rsidRDefault="00E34533" w:rsidP="00A457D4">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E34533" w:rsidRPr="00FB3A05" w14:paraId="7F61E47A" w14:textId="77777777" w:rsidTr="009C2FA9">
        <w:trPr>
          <w:trHeight w:val="580"/>
        </w:trPr>
        <w:tc>
          <w:tcPr>
            <w:tcW w:w="5098" w:type="dxa"/>
            <w:tcBorders>
              <w:right w:val="nil"/>
            </w:tcBorders>
            <w:shd w:val="clear" w:color="auto" w:fill="D9D9D9" w:themeFill="background1" w:themeFillShade="D9"/>
            <w:vAlign w:val="center"/>
          </w:tcPr>
          <w:p w14:paraId="43D6DA74" w14:textId="77777777" w:rsidR="00E34533" w:rsidRPr="00FB3A05" w:rsidRDefault="00E34533" w:rsidP="00A457D4">
            <w:pPr>
              <w:keepNext/>
              <w:keepLines/>
              <w:widowControl w:val="0"/>
              <w:tabs>
                <w:tab w:val="left" w:pos="0"/>
                <w:tab w:val="left" w:pos="1296"/>
                <w:tab w:val="left" w:pos="1440"/>
              </w:tabs>
              <w:suppressAutoHyphens/>
              <w:rPr>
                <w:spacing w:val="-2"/>
                <w:sz w:val="22"/>
                <w:szCs w:val="22"/>
                <w:highlight w:val="yellow"/>
              </w:rPr>
            </w:pPr>
            <w:r w:rsidRPr="00FB3A05">
              <w:rPr>
                <w:rFonts w:cs="Arial"/>
                <w:b/>
                <w:bCs/>
                <w:sz w:val="22"/>
                <w:szCs w:val="22"/>
              </w:rPr>
              <w:t>Equipos de vialidad invernal adicionales</w:t>
            </w:r>
          </w:p>
        </w:tc>
        <w:tc>
          <w:tcPr>
            <w:tcW w:w="1985" w:type="dxa"/>
            <w:shd w:val="clear" w:color="auto" w:fill="D9D9D9" w:themeFill="background1" w:themeFillShade="D9"/>
          </w:tcPr>
          <w:p w14:paraId="248771BA" w14:textId="77777777" w:rsidR="00E34533" w:rsidRPr="00FB3A05" w:rsidRDefault="00E34533" w:rsidP="00A457D4">
            <w:pPr>
              <w:keepNext/>
              <w:keepLines/>
              <w:widowControl w:val="0"/>
              <w:tabs>
                <w:tab w:val="left" w:pos="0"/>
                <w:tab w:val="left" w:pos="1296"/>
                <w:tab w:val="left" w:pos="1440"/>
              </w:tabs>
              <w:suppressAutoHyphens/>
              <w:jc w:val="center"/>
              <w:rPr>
                <w:spacing w:val="-2"/>
                <w:sz w:val="22"/>
                <w:szCs w:val="22"/>
                <w:highlight w:val="yellow"/>
              </w:rPr>
            </w:pPr>
            <w:r w:rsidRPr="00FB3A05">
              <w:rPr>
                <w:b/>
                <w:sz w:val="22"/>
                <w:szCs w:val="22"/>
                <w:lang w:eastAsia="es-ES"/>
              </w:rPr>
              <w:t>Ofrece equipos adicionales (Indicar SÍ/NO en el lugar que corresponda)</w:t>
            </w:r>
          </w:p>
        </w:tc>
        <w:tc>
          <w:tcPr>
            <w:tcW w:w="1411" w:type="dxa"/>
            <w:shd w:val="clear" w:color="auto" w:fill="D9D9D9" w:themeFill="background1" w:themeFillShade="D9"/>
          </w:tcPr>
          <w:p w14:paraId="7B22C163" w14:textId="77777777" w:rsidR="00E34533" w:rsidRPr="00FB3A05" w:rsidRDefault="00E34533" w:rsidP="00A457D4">
            <w:pPr>
              <w:keepNext/>
              <w:keepLines/>
              <w:widowControl w:val="0"/>
              <w:tabs>
                <w:tab w:val="left" w:pos="0"/>
                <w:tab w:val="left" w:pos="1296"/>
                <w:tab w:val="left" w:pos="1440"/>
              </w:tabs>
              <w:suppressAutoHyphens/>
              <w:jc w:val="center"/>
              <w:rPr>
                <w:spacing w:val="-2"/>
                <w:sz w:val="22"/>
                <w:szCs w:val="22"/>
                <w:highlight w:val="yellow"/>
              </w:rPr>
            </w:pPr>
            <w:r w:rsidRPr="00FB3A05">
              <w:rPr>
                <w:rFonts w:cs="Arial"/>
                <w:b/>
                <w:bCs/>
                <w:sz w:val="22"/>
                <w:szCs w:val="22"/>
              </w:rPr>
              <w:t>Número de equipos ofrecidos (marque con una única X)</w:t>
            </w:r>
          </w:p>
        </w:tc>
      </w:tr>
      <w:tr w:rsidR="00E34533" w:rsidRPr="00FB3A05" w14:paraId="7F823282" w14:textId="77777777" w:rsidTr="009C2FA9">
        <w:trPr>
          <w:trHeight w:val="2580"/>
        </w:trPr>
        <w:tc>
          <w:tcPr>
            <w:tcW w:w="5098" w:type="dxa"/>
            <w:shd w:val="clear" w:color="auto" w:fill="D9D9D9" w:themeFill="background1" w:themeFillShade="D9"/>
            <w:vAlign w:val="center"/>
          </w:tcPr>
          <w:p w14:paraId="698723B7" w14:textId="77777777" w:rsidR="00E34533" w:rsidRPr="00FB3A05" w:rsidRDefault="00E34533" w:rsidP="00A457D4">
            <w:pPr>
              <w:keepNext/>
              <w:keepLines/>
              <w:widowControl w:val="0"/>
              <w:shd w:val="clear" w:color="auto" w:fill="D9D9D9" w:themeFill="background1" w:themeFillShade="D9"/>
              <w:rPr>
                <w:rFonts w:cs="Arial"/>
                <w:b/>
                <w:bCs/>
                <w:sz w:val="22"/>
                <w:szCs w:val="22"/>
              </w:rPr>
            </w:pPr>
            <w:r w:rsidRPr="00FB3A05">
              <w:rPr>
                <w:rFonts w:cs="Arial"/>
                <w:b/>
                <w:bCs/>
                <w:sz w:val="22"/>
                <w:szCs w:val="22"/>
              </w:rPr>
              <w:t xml:space="preserve">Ofrece equipos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formados por un Camión de doble tracción de potencia superior a 200 CV (con su conductor) con hoja quitanieves de altura mínima 60 cm y longitud mínima de 3,00 m y distribuidor automático de sales fundentes de capacidad mínima de 4 m3 en el plazo máximo de 24 horas desde la comunicación a la ACH (dirección de correo habilitada) o LTH (Línea de teléfono habilitada). </w:t>
            </w:r>
          </w:p>
          <w:p w14:paraId="00720604" w14:textId="77777777" w:rsidR="00E34533" w:rsidRPr="00FB3A05" w:rsidRDefault="00E34533" w:rsidP="00A457D4">
            <w:pPr>
              <w:keepNext/>
              <w:keepLines/>
              <w:widowControl w:val="0"/>
              <w:shd w:val="clear" w:color="auto" w:fill="D9D9D9" w:themeFill="background1" w:themeFillShade="D9"/>
              <w:rPr>
                <w:rFonts w:cs="Arial"/>
                <w:b/>
                <w:bCs/>
                <w:sz w:val="22"/>
                <w:szCs w:val="22"/>
              </w:rPr>
            </w:pPr>
          </w:p>
          <w:p w14:paraId="315D7576" w14:textId="7C91B73F" w:rsidR="00E34533" w:rsidRPr="00FB3A05" w:rsidRDefault="00E34533" w:rsidP="00A457D4">
            <w:pPr>
              <w:keepNext/>
              <w:keepLines/>
              <w:widowControl w:val="0"/>
              <w:shd w:val="clear" w:color="auto" w:fill="D9D9D9" w:themeFill="background1" w:themeFillShade="D9"/>
              <w:tabs>
                <w:tab w:val="left" w:pos="0"/>
                <w:tab w:val="left" w:pos="1296"/>
                <w:tab w:val="left" w:pos="1440"/>
              </w:tabs>
              <w:suppressAutoHyphens/>
              <w:rPr>
                <w:spacing w:val="-2"/>
                <w:sz w:val="22"/>
                <w:szCs w:val="22"/>
                <w:highlight w:val="yellow"/>
              </w:rPr>
            </w:pPr>
            <w:r w:rsidRPr="00FB3A05">
              <w:rPr>
                <w:rFonts w:cs="Arial"/>
                <w:sz w:val="22"/>
                <w:szCs w:val="22"/>
              </w:rPr>
              <w:t xml:space="preserve">(Aportación en cualquier momento, dentro del periodo extraordinario, en el punto de trabajo indicado en el plazo máximo de 24 horas desde la comunicación a la </w:t>
            </w:r>
            <w:r w:rsidRPr="00D0254D">
              <w:rPr>
                <w:rFonts w:cs="Arial"/>
                <w:sz w:val="22"/>
                <w:szCs w:val="22"/>
              </w:rPr>
              <w:t>ACH</w:t>
            </w:r>
            <w:r w:rsidR="00FE6002" w:rsidRPr="00D0254D">
              <w:rPr>
                <w:rFonts w:cs="Arial"/>
                <w:sz w:val="22"/>
                <w:szCs w:val="22"/>
              </w:rPr>
              <w:t xml:space="preserve"> o LTH)</w:t>
            </w:r>
          </w:p>
        </w:tc>
        <w:tc>
          <w:tcPr>
            <w:tcW w:w="1985" w:type="dxa"/>
            <w:shd w:val="clear" w:color="auto" w:fill="FFFFFF" w:themeFill="background1"/>
          </w:tcPr>
          <w:p w14:paraId="696FF793" w14:textId="77777777" w:rsidR="00E34533" w:rsidRPr="00FB3A05" w:rsidRDefault="00E34533" w:rsidP="00A457D4">
            <w:pPr>
              <w:pStyle w:val="TableParagraph"/>
              <w:keepNext/>
              <w:keepLines/>
              <w:widowControl w:val="0"/>
              <w:jc w:val="center"/>
              <w:rPr>
                <w:bCs/>
                <w:spacing w:val="-2"/>
              </w:rPr>
            </w:pPr>
          </w:p>
          <w:p w14:paraId="0779A13A" w14:textId="77777777" w:rsidR="00E34533" w:rsidRPr="00FB3A05" w:rsidRDefault="00E34533" w:rsidP="00A457D4">
            <w:pPr>
              <w:pStyle w:val="TableParagraph"/>
              <w:keepNext/>
              <w:keepLines/>
              <w:widowControl w:val="0"/>
              <w:jc w:val="center"/>
              <w:rPr>
                <w:bCs/>
                <w:spacing w:val="-2"/>
              </w:rPr>
            </w:pPr>
          </w:p>
          <w:p w14:paraId="602AEF8E" w14:textId="3A4788EA" w:rsidR="00E34533" w:rsidRPr="00FB3A05" w:rsidRDefault="001D5E42" w:rsidP="00A457D4">
            <w:pPr>
              <w:pStyle w:val="TableParagraph"/>
              <w:keepNext/>
              <w:keepLines/>
              <w:widowControl w:val="0"/>
              <w:jc w:val="center"/>
              <w:rPr>
                <w:bCs/>
                <w:spacing w:val="-2"/>
              </w:rPr>
            </w:pPr>
            <w:r w:rsidRPr="00130252">
              <w:rPr>
                <w:noProof/>
                <w:sz w:val="32"/>
                <w:szCs w:val="32"/>
                <w:lang w:eastAsia="es-ES"/>
              </w:rPr>
              <w:t></w:t>
            </w:r>
            <w:r w:rsidRPr="00130252">
              <w:rPr>
                <w:noProof/>
                <w:lang w:eastAsia="es-ES"/>
              </w:rPr>
              <w:t xml:space="preserve">SÍ    </w:t>
            </w:r>
            <w:r w:rsidRPr="00130252">
              <w:rPr>
                <w:noProof/>
                <w:sz w:val="32"/>
                <w:szCs w:val="32"/>
                <w:lang w:eastAsia="es-ES"/>
              </w:rPr>
              <w:t></w:t>
            </w:r>
            <w:r w:rsidRPr="00130252">
              <w:rPr>
                <w:noProof/>
                <w:lang w:eastAsia="es-ES"/>
              </w:rPr>
              <w:t>NO</w:t>
            </w:r>
          </w:p>
        </w:tc>
        <w:tc>
          <w:tcPr>
            <w:tcW w:w="1411" w:type="dxa"/>
            <w:shd w:val="clear" w:color="auto" w:fill="FFFFFF" w:themeFill="background1"/>
          </w:tcPr>
          <w:p w14:paraId="6A351158" w14:textId="77777777" w:rsidR="00E34533" w:rsidRPr="00FB3A05" w:rsidRDefault="00E34533" w:rsidP="00A457D4">
            <w:pPr>
              <w:keepNext/>
              <w:keepLines/>
              <w:widowControl w:val="0"/>
              <w:tabs>
                <w:tab w:val="left" w:pos="0"/>
                <w:tab w:val="left" w:pos="1296"/>
                <w:tab w:val="left" w:pos="1440"/>
              </w:tabs>
              <w:suppressAutoHyphens/>
              <w:jc w:val="center"/>
              <w:rPr>
                <w:bCs/>
                <w:spacing w:val="-2"/>
                <w:sz w:val="22"/>
                <w:szCs w:val="22"/>
              </w:rPr>
            </w:pPr>
          </w:p>
          <w:p w14:paraId="10E7595A" w14:textId="77777777" w:rsidR="00E34533" w:rsidRPr="00FB3A05" w:rsidRDefault="00E34533" w:rsidP="00A457D4">
            <w:pPr>
              <w:keepNext/>
              <w:keepLines/>
              <w:widowControl w:val="0"/>
              <w:tabs>
                <w:tab w:val="left" w:pos="0"/>
                <w:tab w:val="left" w:pos="1296"/>
                <w:tab w:val="left" w:pos="1440"/>
              </w:tabs>
              <w:suppressAutoHyphens/>
              <w:jc w:val="center"/>
              <w:rPr>
                <w:bCs/>
                <w:spacing w:val="-2"/>
                <w:sz w:val="22"/>
                <w:szCs w:val="22"/>
              </w:rPr>
            </w:pPr>
          </w:p>
          <w:p w14:paraId="53109F2A" w14:textId="77777777" w:rsidR="001D5E42" w:rsidRPr="00EC0119" w:rsidRDefault="001D5E42" w:rsidP="00A457D4">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1</w:t>
            </w:r>
          </w:p>
          <w:p w14:paraId="3FB6FB6E" w14:textId="77777777" w:rsidR="001D5E42" w:rsidRPr="00EC0119" w:rsidRDefault="001D5E42" w:rsidP="00A457D4">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2</w:t>
            </w:r>
          </w:p>
          <w:p w14:paraId="69D87763" w14:textId="77777777" w:rsidR="001D5E42" w:rsidRPr="00EC0119" w:rsidRDefault="001D5E42" w:rsidP="00A457D4">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 xml:space="preserve">3 </w:t>
            </w:r>
          </w:p>
          <w:p w14:paraId="0D292BCE" w14:textId="3068F54C" w:rsidR="00E34533" w:rsidRPr="00FB3A05" w:rsidRDefault="001D5E42" w:rsidP="00A457D4">
            <w:pPr>
              <w:keepNext/>
              <w:keepLines/>
              <w:widowControl w:val="0"/>
              <w:tabs>
                <w:tab w:val="left" w:pos="0"/>
                <w:tab w:val="left" w:pos="1296"/>
                <w:tab w:val="left" w:pos="1440"/>
              </w:tabs>
              <w:suppressAutoHyphens/>
              <w:jc w:val="center"/>
              <w:rPr>
                <w:bCs/>
                <w:spacing w:val="-2"/>
                <w:sz w:val="22"/>
                <w:szCs w:val="22"/>
              </w:rPr>
            </w:pPr>
            <w:r w:rsidRPr="00903A3F">
              <w:rPr>
                <w:rFonts w:cs="Arial"/>
                <w:noProof/>
                <w:sz w:val="32"/>
                <w:szCs w:val="32"/>
                <w:lang w:eastAsia="es-ES"/>
              </w:rPr>
              <w:t></w:t>
            </w:r>
            <w:r w:rsidRPr="00EC0119">
              <w:rPr>
                <w:rFonts w:cs="Arial"/>
                <w:noProof/>
                <w:sz w:val="22"/>
                <w:szCs w:val="22"/>
                <w:lang w:eastAsia="es-ES"/>
              </w:rPr>
              <w:t>4</w:t>
            </w:r>
          </w:p>
        </w:tc>
      </w:tr>
    </w:tbl>
    <w:p w14:paraId="40D899AA" w14:textId="77777777" w:rsidR="00E34533" w:rsidRPr="00FB3A05" w:rsidRDefault="00E34533" w:rsidP="00E34533">
      <w:pPr>
        <w:tabs>
          <w:tab w:val="left" w:pos="0"/>
          <w:tab w:val="left" w:pos="1296"/>
          <w:tab w:val="left" w:pos="1440"/>
        </w:tabs>
        <w:suppressAutoHyphens/>
        <w:rPr>
          <w:spacing w:val="-2"/>
          <w:sz w:val="22"/>
          <w:szCs w:val="22"/>
        </w:rPr>
      </w:pPr>
    </w:p>
    <w:p w14:paraId="508BF316" w14:textId="77777777" w:rsidR="00E34533" w:rsidRPr="00FB3A05" w:rsidRDefault="00E34533" w:rsidP="00E34533">
      <w:pPr>
        <w:tabs>
          <w:tab w:val="left" w:pos="0"/>
          <w:tab w:val="left" w:pos="1296"/>
          <w:tab w:val="left" w:pos="1440"/>
        </w:tabs>
        <w:suppressAutoHyphens/>
        <w:rPr>
          <w:spacing w:val="-2"/>
          <w:sz w:val="22"/>
          <w:szCs w:val="22"/>
        </w:rPr>
      </w:pPr>
    </w:p>
    <w:p w14:paraId="23F97526" w14:textId="77777777" w:rsidR="00E34533" w:rsidRPr="00FB3A05" w:rsidRDefault="00E34533" w:rsidP="00A457D4">
      <w:pPr>
        <w:pStyle w:val="Pargrafdellista"/>
        <w:keepNext/>
        <w:keepLines/>
        <w:widowControl w:val="0"/>
        <w:numPr>
          <w:ilvl w:val="0"/>
          <w:numId w:val="75"/>
        </w:numPr>
        <w:ind w:left="284" w:hanging="294"/>
        <w:rPr>
          <w:spacing w:val="-2"/>
        </w:rPr>
      </w:pPr>
      <w:r w:rsidRPr="00FB3A05">
        <w:rPr>
          <w:rFonts w:ascii="Arial" w:hAnsi="Arial" w:cs="Arial"/>
          <w:b/>
        </w:rPr>
        <w:lastRenderedPageBreak/>
        <w:t xml:space="preserve">Mejora de los plazos de disposición de equipos especializados </w:t>
      </w:r>
    </w:p>
    <w:p w14:paraId="34100AB2" w14:textId="77777777" w:rsidR="00E34533" w:rsidRPr="00FB3A05" w:rsidRDefault="00E34533" w:rsidP="00A457D4">
      <w:pPr>
        <w:keepNext/>
        <w:keepLines/>
        <w:widowControl w:val="0"/>
        <w:rPr>
          <w:spacing w:val="-2"/>
        </w:rPr>
      </w:pPr>
    </w:p>
    <w:p w14:paraId="67EC73C9" w14:textId="77777777" w:rsidR="009A05E6" w:rsidRPr="009A05E6" w:rsidRDefault="009A05E6" w:rsidP="00A457D4">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9A05E6" w:rsidRPr="009A05E6" w14:paraId="5A653E56" w14:textId="77777777" w:rsidTr="00EB243F">
        <w:trPr>
          <w:trHeight w:val="411"/>
        </w:trPr>
        <w:tc>
          <w:tcPr>
            <w:tcW w:w="5954" w:type="dxa"/>
            <w:tcBorders>
              <w:right w:val="nil"/>
            </w:tcBorders>
            <w:shd w:val="clear" w:color="auto" w:fill="D9D9D9" w:themeFill="background1" w:themeFillShade="D9"/>
            <w:vAlign w:val="center"/>
          </w:tcPr>
          <w:p w14:paraId="7522DB81" w14:textId="77777777" w:rsidR="009A05E6" w:rsidRPr="009A05E6" w:rsidRDefault="009A05E6" w:rsidP="00A457D4">
            <w:pPr>
              <w:keepNext/>
              <w:keepLines/>
              <w:widowControl w:val="0"/>
              <w:tabs>
                <w:tab w:val="left" w:pos="0"/>
                <w:tab w:val="left" w:pos="1296"/>
                <w:tab w:val="left" w:pos="1440"/>
              </w:tabs>
              <w:suppressAutoHyphens/>
              <w:rPr>
                <w:spacing w:val="-2"/>
                <w:sz w:val="22"/>
                <w:szCs w:val="22"/>
              </w:rPr>
            </w:pPr>
            <w:r w:rsidRPr="009A05E6">
              <w:rPr>
                <w:rFonts w:cs="Arial"/>
                <w:b/>
                <w:bCs/>
                <w:sz w:val="22"/>
                <w:szCs w:val="22"/>
              </w:rPr>
              <w:t>1 - Equipo de limpieza de cunetas y taludes</w:t>
            </w:r>
          </w:p>
        </w:tc>
        <w:tc>
          <w:tcPr>
            <w:tcW w:w="2693" w:type="dxa"/>
            <w:tcBorders>
              <w:left w:val="nil"/>
            </w:tcBorders>
            <w:shd w:val="clear" w:color="auto" w:fill="D9D9D9" w:themeFill="background1" w:themeFillShade="D9"/>
            <w:vAlign w:val="center"/>
          </w:tcPr>
          <w:p w14:paraId="554BDCDF" w14:textId="77777777" w:rsidR="009A05E6" w:rsidRPr="009A05E6" w:rsidRDefault="009A05E6" w:rsidP="00A457D4">
            <w:pPr>
              <w:keepNext/>
              <w:keepLines/>
              <w:widowControl w:val="0"/>
              <w:tabs>
                <w:tab w:val="left" w:pos="0"/>
                <w:tab w:val="left" w:pos="1296"/>
                <w:tab w:val="left" w:pos="1440"/>
              </w:tabs>
              <w:suppressAutoHyphens/>
              <w:rPr>
                <w:spacing w:val="-2"/>
                <w:sz w:val="22"/>
                <w:szCs w:val="22"/>
              </w:rPr>
            </w:pPr>
          </w:p>
        </w:tc>
      </w:tr>
      <w:tr w:rsidR="009A05E6" w:rsidRPr="009A05E6" w14:paraId="75A7E46E" w14:textId="77777777" w:rsidTr="00EB243F">
        <w:trPr>
          <w:trHeight w:val="1403"/>
        </w:trPr>
        <w:tc>
          <w:tcPr>
            <w:tcW w:w="5954" w:type="dxa"/>
            <w:shd w:val="clear" w:color="auto" w:fill="D9D9D9" w:themeFill="background1" w:themeFillShade="D9"/>
          </w:tcPr>
          <w:p w14:paraId="79155596" w14:textId="77777777" w:rsidR="009A05E6" w:rsidRPr="009A05E6" w:rsidRDefault="009A05E6" w:rsidP="00A457D4">
            <w:pPr>
              <w:keepNext/>
              <w:keepLines/>
              <w:widowControl w:val="0"/>
              <w:tabs>
                <w:tab w:val="left" w:pos="0"/>
                <w:tab w:val="left" w:pos="1296"/>
                <w:tab w:val="left" w:pos="1440"/>
              </w:tabs>
              <w:suppressAutoHyphens/>
              <w:rPr>
                <w:b/>
                <w:bCs/>
                <w:spacing w:val="-2"/>
                <w:sz w:val="22"/>
                <w:szCs w:val="22"/>
              </w:rPr>
            </w:pPr>
            <w:r w:rsidRPr="009A05E6">
              <w:rPr>
                <w:rFonts w:cs="Arial"/>
                <w:b/>
                <w:bCs/>
                <w:sz w:val="22"/>
                <w:szCs w:val="22"/>
              </w:rPr>
              <w:t>Equipo formado por una motoniveladora de potencia mínima 125 CV, 1 camión de trabuco con grúa con potencia superior a los 180 CV y MMA igual o superior a las 12 t, 1 retroexcavadora sobre neumáticos de potencia no inferior a 90 CV y 2 operarios con una furgoneta</w:t>
            </w:r>
          </w:p>
        </w:tc>
        <w:tc>
          <w:tcPr>
            <w:tcW w:w="2693" w:type="dxa"/>
            <w:shd w:val="clear" w:color="auto" w:fill="F1F1F1"/>
          </w:tcPr>
          <w:p w14:paraId="42814E5C" w14:textId="77777777" w:rsidR="009A05E6" w:rsidRPr="009A05E6" w:rsidRDefault="009A05E6" w:rsidP="00A457D4">
            <w:pPr>
              <w:keepNext/>
              <w:keepLines/>
              <w:widowControl w:val="0"/>
              <w:jc w:val="center"/>
              <w:rPr>
                <w:rFonts w:eastAsia="Arial" w:cs="Arial"/>
                <w:spacing w:val="-2"/>
                <w:sz w:val="22"/>
                <w:szCs w:val="22"/>
                <w:lang w:eastAsia="en-US"/>
              </w:rPr>
            </w:pPr>
            <w:r w:rsidRPr="009A05E6">
              <w:rPr>
                <w:rFonts w:eastAsia="Arial" w:cs="Arial"/>
                <w:b/>
                <w:sz w:val="22"/>
                <w:szCs w:val="22"/>
                <w:lang w:eastAsia="es-ES"/>
              </w:rPr>
              <w:t xml:space="preserve">Ofrece </w:t>
            </w:r>
            <w:r w:rsidRPr="009A05E6">
              <w:rPr>
                <w:rFonts w:eastAsia="Arial" w:cs="Arial"/>
                <w:b/>
                <w:bCs/>
                <w:sz w:val="22"/>
                <w:szCs w:val="22"/>
                <w:lang w:eastAsia="en-US"/>
              </w:rPr>
              <w:t xml:space="preserve">reducción en el plazo de disposición/activación </w:t>
            </w:r>
            <w:r w:rsidRPr="009A05E6">
              <w:rPr>
                <w:rFonts w:eastAsia="Arial" w:cs="Arial"/>
                <w:b/>
                <w:bCs/>
                <w:sz w:val="22"/>
                <w:szCs w:val="22"/>
                <w:lang w:eastAsia="es-ES"/>
              </w:rPr>
              <w:t>del equipo</w:t>
            </w:r>
            <w:r w:rsidRPr="009A05E6">
              <w:rPr>
                <w:rFonts w:eastAsia="Arial" w:cs="Arial"/>
                <w:b/>
                <w:sz w:val="22"/>
                <w:szCs w:val="22"/>
                <w:lang w:eastAsia="es-ES"/>
              </w:rPr>
              <w:t xml:space="preserve"> ((Indicar SÍ/NO en el lugar que corresponda)</w:t>
            </w:r>
          </w:p>
        </w:tc>
      </w:tr>
      <w:tr w:rsidR="009A05E6" w:rsidRPr="009A05E6" w14:paraId="5E8B598A" w14:textId="77777777" w:rsidTr="00EB243F">
        <w:trPr>
          <w:trHeight w:val="557"/>
        </w:trPr>
        <w:tc>
          <w:tcPr>
            <w:tcW w:w="5954" w:type="dxa"/>
            <w:vAlign w:val="center"/>
          </w:tcPr>
          <w:p w14:paraId="44F334F7" w14:textId="77777777" w:rsidR="009A05E6" w:rsidRPr="009A05E6" w:rsidRDefault="009A05E6" w:rsidP="00A457D4">
            <w:pPr>
              <w:keepNext/>
              <w:keepLines/>
              <w:widowControl w:val="0"/>
              <w:numPr>
                <w:ilvl w:val="0"/>
                <w:numId w:val="102"/>
              </w:numPr>
              <w:tabs>
                <w:tab w:val="left" w:pos="1296"/>
                <w:tab w:val="left" w:pos="1440"/>
              </w:tabs>
              <w:suppressAutoHyphens/>
              <w:ind w:left="318" w:hanging="295"/>
              <w:rPr>
                <w:rFonts w:eastAsia="Calibri" w:cs="Arial"/>
                <w:spacing w:val="-2"/>
                <w:sz w:val="22"/>
                <w:szCs w:val="22"/>
                <w:lang w:eastAsia="en-US"/>
              </w:rPr>
            </w:pPr>
            <w:r w:rsidRPr="009A05E6">
              <w:rPr>
                <w:rFonts w:eastAsia="Calibri" w:cs="Arial"/>
                <w:sz w:val="22"/>
                <w:szCs w:val="22"/>
                <w:lang w:eastAsia="en-US"/>
              </w:rPr>
              <w:t>A disposición en el punto de trabajo indicado en el plazo máximo de 2 horas desde la comunicación a la ACH (Dirección de correo habilitad</w:t>
            </w:r>
            <w:r w:rsidRPr="00D0254D">
              <w:rPr>
                <w:rFonts w:eastAsia="Calibri" w:cs="Arial"/>
                <w:sz w:val="22"/>
                <w:szCs w:val="22"/>
                <w:lang w:eastAsia="en-US"/>
              </w:rPr>
              <w:t>a)</w:t>
            </w:r>
            <w:r w:rsidRPr="00D0254D">
              <w:rPr>
                <w:rFonts w:ascii="Calibri" w:eastAsia="Calibri" w:hAnsi="Calibri" w:cs="Arial"/>
                <w:b/>
                <w:bCs/>
                <w:sz w:val="22"/>
                <w:szCs w:val="22"/>
                <w:lang w:eastAsia="en-US"/>
              </w:rPr>
              <w:t xml:space="preserve"> </w:t>
            </w:r>
            <w:r w:rsidRPr="00D0254D">
              <w:rPr>
                <w:rFonts w:eastAsia="Calibri" w:cs="Arial"/>
                <w:sz w:val="22"/>
                <w:szCs w:val="22"/>
                <w:lang w:eastAsia="en-US"/>
              </w:rPr>
              <w:t>o LTH (Línea de teléfono habilitada)</w:t>
            </w:r>
          </w:p>
        </w:tc>
        <w:tc>
          <w:tcPr>
            <w:tcW w:w="2693" w:type="dxa"/>
            <w:vAlign w:val="center"/>
          </w:tcPr>
          <w:p w14:paraId="4143BBE0" w14:textId="77777777" w:rsidR="009A05E6" w:rsidRPr="009A05E6" w:rsidRDefault="009A05E6" w:rsidP="00A457D4">
            <w:pPr>
              <w:keepNext/>
              <w:keepLines/>
              <w:widowControl w:val="0"/>
              <w:tabs>
                <w:tab w:val="left" w:pos="0"/>
                <w:tab w:val="left" w:pos="1296"/>
                <w:tab w:val="left" w:pos="1440"/>
              </w:tabs>
              <w:suppressAutoHyphens/>
              <w:jc w:val="center"/>
              <w:rPr>
                <w:spacing w:val="-2"/>
                <w:sz w:val="22"/>
                <w:szCs w:val="22"/>
              </w:rPr>
            </w:pPr>
            <w:r w:rsidRPr="009A05E6">
              <w:rPr>
                <w:rFonts w:cs="Arial"/>
                <w:sz w:val="32"/>
                <w:szCs w:val="32"/>
                <w:lang w:eastAsia="es-ES"/>
              </w:rPr>
              <w:t></w:t>
            </w:r>
            <w:r w:rsidRPr="009A05E6">
              <w:rPr>
                <w:rFonts w:cs="Arial"/>
                <w:sz w:val="22"/>
                <w:szCs w:val="22"/>
                <w:lang w:eastAsia="es-ES"/>
              </w:rPr>
              <w:t xml:space="preserve">SÍ    </w:t>
            </w:r>
            <w:r w:rsidRPr="009A05E6">
              <w:rPr>
                <w:rFonts w:cs="Arial"/>
                <w:sz w:val="32"/>
                <w:szCs w:val="32"/>
                <w:lang w:eastAsia="es-ES"/>
              </w:rPr>
              <w:t></w:t>
            </w:r>
            <w:r w:rsidRPr="009A05E6">
              <w:rPr>
                <w:rFonts w:cs="Arial"/>
                <w:sz w:val="22"/>
                <w:szCs w:val="22"/>
                <w:lang w:eastAsia="es-ES"/>
              </w:rPr>
              <w:t>NO</w:t>
            </w:r>
          </w:p>
        </w:tc>
      </w:tr>
      <w:tr w:rsidR="009A05E6" w:rsidRPr="009A05E6" w14:paraId="5F0724D9" w14:textId="77777777" w:rsidTr="00EB243F">
        <w:trPr>
          <w:trHeight w:val="702"/>
        </w:trPr>
        <w:tc>
          <w:tcPr>
            <w:tcW w:w="5954" w:type="dxa"/>
            <w:vAlign w:val="center"/>
          </w:tcPr>
          <w:p w14:paraId="22F6E2D1" w14:textId="77777777" w:rsidR="009A05E6" w:rsidRPr="00D0254D" w:rsidRDefault="009A05E6" w:rsidP="00A457D4">
            <w:pPr>
              <w:keepNext/>
              <w:keepLines/>
              <w:widowControl w:val="0"/>
              <w:numPr>
                <w:ilvl w:val="0"/>
                <w:numId w:val="102"/>
              </w:numPr>
              <w:tabs>
                <w:tab w:val="left" w:pos="0"/>
              </w:tabs>
              <w:suppressAutoHyphens/>
              <w:ind w:left="318" w:hanging="295"/>
              <w:rPr>
                <w:rFonts w:eastAsia="Calibri" w:cs="Arial"/>
                <w:spacing w:val="-2"/>
                <w:sz w:val="22"/>
                <w:szCs w:val="22"/>
                <w:lang w:eastAsia="en-US"/>
              </w:rPr>
            </w:pPr>
            <w:r w:rsidRPr="00D0254D">
              <w:rPr>
                <w:rFonts w:eastAsia="Calibri" w:cs="Arial"/>
                <w:sz w:val="22"/>
                <w:szCs w:val="22"/>
                <w:lang w:eastAsia="en-US"/>
              </w:rPr>
              <w:t>A disposición en el punto de trabajo indicado al inicio de la siguiente jornada desde la comunicación a la ACH o LTH</w:t>
            </w:r>
          </w:p>
        </w:tc>
        <w:tc>
          <w:tcPr>
            <w:tcW w:w="2693" w:type="dxa"/>
            <w:vAlign w:val="center"/>
          </w:tcPr>
          <w:p w14:paraId="7468440A" w14:textId="77777777" w:rsidR="009A05E6" w:rsidRPr="009A05E6" w:rsidRDefault="009A05E6" w:rsidP="00A457D4">
            <w:pPr>
              <w:keepNext/>
              <w:keepLines/>
              <w:widowControl w:val="0"/>
              <w:tabs>
                <w:tab w:val="left" w:pos="0"/>
                <w:tab w:val="left" w:pos="1296"/>
                <w:tab w:val="left" w:pos="1440"/>
              </w:tabs>
              <w:suppressAutoHyphens/>
              <w:jc w:val="center"/>
              <w:rPr>
                <w:spacing w:val="-2"/>
                <w:sz w:val="22"/>
                <w:szCs w:val="22"/>
              </w:rPr>
            </w:pPr>
            <w:r w:rsidRPr="009A05E6">
              <w:rPr>
                <w:rFonts w:cs="Arial"/>
                <w:sz w:val="32"/>
                <w:szCs w:val="32"/>
                <w:lang w:eastAsia="es-ES"/>
              </w:rPr>
              <w:t></w:t>
            </w:r>
            <w:r w:rsidRPr="009A05E6">
              <w:rPr>
                <w:rFonts w:cs="Arial"/>
                <w:sz w:val="22"/>
                <w:szCs w:val="22"/>
                <w:lang w:eastAsia="es-ES"/>
              </w:rPr>
              <w:t xml:space="preserve">SÍ    </w:t>
            </w:r>
            <w:r w:rsidRPr="009A05E6">
              <w:rPr>
                <w:rFonts w:cs="Arial"/>
                <w:sz w:val="32"/>
                <w:szCs w:val="32"/>
                <w:lang w:eastAsia="es-ES"/>
              </w:rPr>
              <w:t></w:t>
            </w:r>
            <w:r w:rsidRPr="009A05E6">
              <w:rPr>
                <w:rFonts w:cs="Arial"/>
                <w:sz w:val="22"/>
                <w:szCs w:val="22"/>
                <w:lang w:eastAsia="es-ES"/>
              </w:rPr>
              <w:t>NO</w:t>
            </w:r>
          </w:p>
        </w:tc>
      </w:tr>
      <w:tr w:rsidR="009A05E6" w:rsidRPr="009A05E6" w14:paraId="6DDA301D" w14:textId="77777777" w:rsidTr="00EB243F">
        <w:trPr>
          <w:trHeight w:val="697"/>
        </w:trPr>
        <w:tc>
          <w:tcPr>
            <w:tcW w:w="5954" w:type="dxa"/>
            <w:vAlign w:val="center"/>
          </w:tcPr>
          <w:p w14:paraId="301D845B" w14:textId="77777777" w:rsidR="009A05E6" w:rsidRPr="00D0254D" w:rsidRDefault="009A05E6" w:rsidP="00A457D4">
            <w:pPr>
              <w:keepNext/>
              <w:keepLines/>
              <w:widowControl w:val="0"/>
              <w:numPr>
                <w:ilvl w:val="0"/>
                <w:numId w:val="102"/>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48 horas desde la comunicación a la ACH o LTH</w:t>
            </w:r>
          </w:p>
        </w:tc>
        <w:tc>
          <w:tcPr>
            <w:tcW w:w="2693" w:type="dxa"/>
            <w:tcBorders>
              <w:bottom w:val="single" w:sz="4" w:space="0" w:color="auto"/>
            </w:tcBorders>
            <w:vAlign w:val="center"/>
          </w:tcPr>
          <w:p w14:paraId="776B63A2" w14:textId="77777777" w:rsidR="009A05E6" w:rsidRPr="009A05E6" w:rsidRDefault="009A05E6" w:rsidP="00A457D4">
            <w:pPr>
              <w:keepNext/>
              <w:keepLines/>
              <w:widowControl w:val="0"/>
              <w:tabs>
                <w:tab w:val="left" w:pos="0"/>
                <w:tab w:val="left" w:pos="1296"/>
                <w:tab w:val="left" w:pos="1440"/>
              </w:tabs>
              <w:suppressAutoHyphens/>
              <w:jc w:val="center"/>
              <w:rPr>
                <w:spacing w:val="-2"/>
                <w:sz w:val="22"/>
                <w:szCs w:val="22"/>
              </w:rPr>
            </w:pPr>
            <w:r w:rsidRPr="009A05E6">
              <w:rPr>
                <w:rFonts w:cs="Arial"/>
                <w:sz w:val="32"/>
                <w:szCs w:val="32"/>
                <w:lang w:eastAsia="es-ES"/>
              </w:rPr>
              <w:t></w:t>
            </w:r>
            <w:r w:rsidRPr="009A05E6">
              <w:rPr>
                <w:rFonts w:cs="Arial"/>
                <w:sz w:val="22"/>
                <w:szCs w:val="22"/>
                <w:lang w:eastAsia="es-ES"/>
              </w:rPr>
              <w:t xml:space="preserve">SÍ    </w:t>
            </w:r>
            <w:r w:rsidRPr="009A05E6">
              <w:rPr>
                <w:rFonts w:cs="Arial"/>
                <w:sz w:val="32"/>
                <w:szCs w:val="32"/>
                <w:lang w:eastAsia="es-ES"/>
              </w:rPr>
              <w:t></w:t>
            </w:r>
            <w:r w:rsidRPr="009A05E6">
              <w:rPr>
                <w:rFonts w:cs="Arial"/>
                <w:sz w:val="22"/>
                <w:szCs w:val="22"/>
                <w:lang w:eastAsia="es-ES"/>
              </w:rPr>
              <w:t>NO</w:t>
            </w:r>
          </w:p>
        </w:tc>
      </w:tr>
    </w:tbl>
    <w:p w14:paraId="6674C8E3" w14:textId="77777777" w:rsidR="009A05E6" w:rsidRPr="009A05E6" w:rsidRDefault="009A05E6" w:rsidP="009A05E6">
      <w:pPr>
        <w:tabs>
          <w:tab w:val="left" w:pos="0"/>
          <w:tab w:val="left" w:pos="1296"/>
          <w:tab w:val="left" w:pos="1440"/>
        </w:tabs>
        <w:suppressAutoHyphens/>
        <w:rPr>
          <w:spacing w:val="-2"/>
          <w:sz w:val="22"/>
          <w:szCs w:val="22"/>
        </w:rPr>
      </w:pPr>
    </w:p>
    <w:p w14:paraId="294B8C26" w14:textId="77777777" w:rsidR="009A05E6" w:rsidRPr="009A05E6" w:rsidRDefault="009A05E6" w:rsidP="009A05E6">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9A05E6" w:rsidRPr="009A05E6" w14:paraId="011E3AF2" w14:textId="77777777" w:rsidTr="00EB243F">
        <w:trPr>
          <w:trHeight w:val="411"/>
        </w:trPr>
        <w:tc>
          <w:tcPr>
            <w:tcW w:w="5954" w:type="dxa"/>
            <w:tcBorders>
              <w:right w:val="nil"/>
            </w:tcBorders>
            <w:shd w:val="clear" w:color="auto" w:fill="D9D9D9" w:themeFill="background1" w:themeFillShade="D9"/>
            <w:vAlign w:val="center"/>
          </w:tcPr>
          <w:p w14:paraId="524C65EB" w14:textId="77777777" w:rsidR="009A05E6" w:rsidRPr="009A05E6" w:rsidRDefault="009A05E6" w:rsidP="009A05E6">
            <w:pPr>
              <w:tabs>
                <w:tab w:val="left" w:pos="0"/>
                <w:tab w:val="left" w:pos="1296"/>
                <w:tab w:val="left" w:pos="1440"/>
              </w:tabs>
              <w:suppressAutoHyphens/>
              <w:rPr>
                <w:spacing w:val="-2"/>
                <w:sz w:val="22"/>
                <w:szCs w:val="22"/>
              </w:rPr>
            </w:pPr>
            <w:r w:rsidRPr="009A05E6">
              <w:rPr>
                <w:rFonts w:cs="Arial"/>
                <w:b/>
                <w:bCs/>
                <w:sz w:val="22"/>
                <w:szCs w:val="22"/>
              </w:rPr>
              <w:t>2 - Equipo de limpieza de agua a presión</w:t>
            </w:r>
          </w:p>
        </w:tc>
        <w:tc>
          <w:tcPr>
            <w:tcW w:w="2693" w:type="dxa"/>
            <w:tcBorders>
              <w:left w:val="nil"/>
            </w:tcBorders>
            <w:shd w:val="clear" w:color="auto" w:fill="D9D9D9" w:themeFill="background1" w:themeFillShade="D9"/>
            <w:vAlign w:val="center"/>
          </w:tcPr>
          <w:p w14:paraId="57EED996" w14:textId="77777777" w:rsidR="009A05E6" w:rsidRPr="009A05E6" w:rsidRDefault="009A05E6" w:rsidP="009A05E6">
            <w:pPr>
              <w:tabs>
                <w:tab w:val="left" w:pos="0"/>
                <w:tab w:val="left" w:pos="1296"/>
                <w:tab w:val="left" w:pos="1440"/>
              </w:tabs>
              <w:suppressAutoHyphens/>
              <w:rPr>
                <w:spacing w:val="-2"/>
                <w:sz w:val="22"/>
                <w:szCs w:val="22"/>
              </w:rPr>
            </w:pPr>
          </w:p>
        </w:tc>
      </w:tr>
      <w:tr w:rsidR="009A05E6" w:rsidRPr="009A05E6" w14:paraId="002B1D74" w14:textId="77777777" w:rsidTr="00EB243F">
        <w:trPr>
          <w:trHeight w:val="1403"/>
        </w:trPr>
        <w:tc>
          <w:tcPr>
            <w:tcW w:w="5954" w:type="dxa"/>
            <w:shd w:val="clear" w:color="auto" w:fill="D9D9D9" w:themeFill="background1" w:themeFillShade="D9"/>
          </w:tcPr>
          <w:p w14:paraId="7FC7F528" w14:textId="77777777" w:rsidR="009A05E6" w:rsidRPr="009A05E6" w:rsidRDefault="009A05E6" w:rsidP="009A05E6">
            <w:pPr>
              <w:tabs>
                <w:tab w:val="left" w:pos="0"/>
                <w:tab w:val="left" w:pos="1296"/>
                <w:tab w:val="left" w:pos="1440"/>
              </w:tabs>
              <w:suppressAutoHyphens/>
              <w:rPr>
                <w:b/>
                <w:bCs/>
                <w:spacing w:val="-2"/>
                <w:sz w:val="22"/>
                <w:szCs w:val="22"/>
              </w:rPr>
            </w:pPr>
            <w:r w:rsidRPr="009A05E6">
              <w:rPr>
                <w:rFonts w:cs="Arial"/>
                <w:b/>
                <w:bCs/>
                <w:sz w:val="22"/>
                <w:szCs w:val="22"/>
              </w:rPr>
              <w:t>Equipo formado por una miniexcavadora sobre cadenas de 2 a 5,9 t, Camión de desembolso con agua de capacidad superior a los 4 m3 y bomba de alta presión (más de 200 kg/cm2) y caudal mínimo de 250 l/min, Camión cisterna de agua de 8 m3, Camión de trabuco con grúa con potencia superior a 180 CV y MMA igual o superior a 12 t y 2 operarios con una furgoneta</w:t>
            </w:r>
          </w:p>
        </w:tc>
        <w:tc>
          <w:tcPr>
            <w:tcW w:w="2693" w:type="dxa"/>
            <w:shd w:val="clear" w:color="auto" w:fill="F1F1F1"/>
          </w:tcPr>
          <w:p w14:paraId="3514F5EC" w14:textId="77777777" w:rsidR="009A05E6" w:rsidRPr="009A05E6" w:rsidRDefault="009A05E6" w:rsidP="009A05E6">
            <w:pPr>
              <w:jc w:val="center"/>
              <w:rPr>
                <w:rFonts w:eastAsia="Arial" w:cs="Arial"/>
                <w:spacing w:val="-2"/>
                <w:sz w:val="22"/>
                <w:szCs w:val="22"/>
                <w:lang w:eastAsia="en-US"/>
              </w:rPr>
            </w:pPr>
            <w:r w:rsidRPr="009A05E6">
              <w:rPr>
                <w:rFonts w:eastAsia="Arial" w:cs="Arial"/>
                <w:b/>
                <w:sz w:val="22"/>
                <w:szCs w:val="22"/>
                <w:lang w:eastAsia="es-ES"/>
              </w:rPr>
              <w:t xml:space="preserve">Ofrece </w:t>
            </w:r>
            <w:r w:rsidRPr="009A05E6">
              <w:rPr>
                <w:rFonts w:eastAsia="Arial" w:cs="Arial"/>
                <w:b/>
                <w:bCs/>
                <w:sz w:val="22"/>
                <w:szCs w:val="22"/>
                <w:lang w:eastAsia="en-US"/>
              </w:rPr>
              <w:t xml:space="preserve">reducción en el plazo de disposición/activación </w:t>
            </w:r>
            <w:r w:rsidRPr="009A05E6">
              <w:rPr>
                <w:rFonts w:eastAsia="Arial" w:cs="Arial"/>
                <w:b/>
                <w:bCs/>
                <w:sz w:val="22"/>
                <w:szCs w:val="22"/>
                <w:lang w:eastAsia="es-ES"/>
              </w:rPr>
              <w:t>del equipo</w:t>
            </w:r>
            <w:r w:rsidRPr="009A05E6">
              <w:rPr>
                <w:rFonts w:eastAsia="Arial" w:cs="Arial"/>
                <w:b/>
                <w:sz w:val="22"/>
                <w:szCs w:val="22"/>
                <w:lang w:eastAsia="es-ES"/>
              </w:rPr>
              <w:t xml:space="preserve"> ((Indicar SÍ/NO en el lugar que corresponda)</w:t>
            </w:r>
          </w:p>
        </w:tc>
      </w:tr>
      <w:tr w:rsidR="009A05E6" w:rsidRPr="009A05E6" w14:paraId="7677D36F" w14:textId="77777777" w:rsidTr="00EB243F">
        <w:trPr>
          <w:trHeight w:val="859"/>
        </w:trPr>
        <w:tc>
          <w:tcPr>
            <w:tcW w:w="5954" w:type="dxa"/>
            <w:vAlign w:val="center"/>
          </w:tcPr>
          <w:p w14:paraId="11159FE5" w14:textId="77777777" w:rsidR="009A05E6" w:rsidRPr="00D0254D" w:rsidRDefault="009A05E6" w:rsidP="009A05E6">
            <w:pPr>
              <w:numPr>
                <w:ilvl w:val="0"/>
                <w:numId w:val="103"/>
              </w:numPr>
              <w:tabs>
                <w:tab w:val="left" w:pos="1296"/>
                <w:tab w:val="left" w:pos="144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2 horas desde la comunicación a la ACH (Dirección de correo habilitada) o LTH (Línea de teléfono habilitada)</w:t>
            </w:r>
          </w:p>
        </w:tc>
        <w:tc>
          <w:tcPr>
            <w:tcW w:w="2693" w:type="dxa"/>
            <w:vAlign w:val="center"/>
          </w:tcPr>
          <w:p w14:paraId="05A3C2E1"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2376F17C" w14:textId="77777777" w:rsidTr="00EB243F">
        <w:trPr>
          <w:trHeight w:val="702"/>
        </w:trPr>
        <w:tc>
          <w:tcPr>
            <w:tcW w:w="5954" w:type="dxa"/>
            <w:vAlign w:val="center"/>
          </w:tcPr>
          <w:p w14:paraId="6DF74755" w14:textId="77777777" w:rsidR="009A05E6" w:rsidRPr="00D0254D" w:rsidRDefault="009A05E6" w:rsidP="009A05E6">
            <w:pPr>
              <w:numPr>
                <w:ilvl w:val="0"/>
                <w:numId w:val="103"/>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al inicio de la siguiente jornada desde la comunicación a la ACH o LTH</w:t>
            </w:r>
          </w:p>
        </w:tc>
        <w:tc>
          <w:tcPr>
            <w:tcW w:w="2693" w:type="dxa"/>
            <w:vAlign w:val="center"/>
          </w:tcPr>
          <w:p w14:paraId="42787D97"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4BF26363" w14:textId="77777777" w:rsidTr="00EB243F">
        <w:trPr>
          <w:trHeight w:val="697"/>
        </w:trPr>
        <w:tc>
          <w:tcPr>
            <w:tcW w:w="5954" w:type="dxa"/>
            <w:vAlign w:val="center"/>
          </w:tcPr>
          <w:p w14:paraId="251ADD8B" w14:textId="77777777" w:rsidR="009A05E6" w:rsidRPr="00D0254D" w:rsidRDefault="009A05E6" w:rsidP="009A05E6">
            <w:pPr>
              <w:numPr>
                <w:ilvl w:val="0"/>
                <w:numId w:val="103"/>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72 horas desde la comunicación a la ACH o LTH</w:t>
            </w:r>
          </w:p>
        </w:tc>
        <w:tc>
          <w:tcPr>
            <w:tcW w:w="2693" w:type="dxa"/>
            <w:tcBorders>
              <w:bottom w:val="single" w:sz="4" w:space="0" w:color="auto"/>
            </w:tcBorders>
            <w:vAlign w:val="center"/>
          </w:tcPr>
          <w:p w14:paraId="12B1D984"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bl>
    <w:p w14:paraId="2CDB9CEA" w14:textId="77777777" w:rsidR="009A05E6" w:rsidRPr="009A05E6" w:rsidRDefault="009A05E6" w:rsidP="009A05E6">
      <w:pPr>
        <w:tabs>
          <w:tab w:val="left" w:pos="0"/>
          <w:tab w:val="left" w:pos="1296"/>
          <w:tab w:val="left" w:pos="1440"/>
        </w:tabs>
        <w:suppressAutoHyphens/>
        <w:rPr>
          <w:spacing w:val="-2"/>
          <w:sz w:val="22"/>
          <w:szCs w:val="22"/>
        </w:rPr>
      </w:pPr>
    </w:p>
    <w:p w14:paraId="001F8F95" w14:textId="77777777" w:rsidR="009A05E6" w:rsidRPr="009A05E6" w:rsidRDefault="009A05E6" w:rsidP="009A05E6">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9A05E6" w:rsidRPr="009A05E6" w14:paraId="4595608E" w14:textId="77777777" w:rsidTr="00EB243F">
        <w:trPr>
          <w:trHeight w:val="411"/>
        </w:trPr>
        <w:tc>
          <w:tcPr>
            <w:tcW w:w="5954" w:type="dxa"/>
            <w:tcBorders>
              <w:right w:val="nil"/>
            </w:tcBorders>
            <w:shd w:val="clear" w:color="auto" w:fill="D9D9D9" w:themeFill="background1" w:themeFillShade="D9"/>
            <w:vAlign w:val="center"/>
          </w:tcPr>
          <w:p w14:paraId="55D4010C" w14:textId="77777777" w:rsidR="009A05E6" w:rsidRPr="009A05E6" w:rsidRDefault="009A05E6" w:rsidP="009A05E6">
            <w:pPr>
              <w:tabs>
                <w:tab w:val="left" w:pos="0"/>
                <w:tab w:val="left" w:pos="1296"/>
                <w:tab w:val="left" w:pos="1440"/>
              </w:tabs>
              <w:suppressAutoHyphens/>
              <w:rPr>
                <w:spacing w:val="-2"/>
                <w:sz w:val="22"/>
                <w:szCs w:val="22"/>
              </w:rPr>
            </w:pPr>
            <w:r w:rsidRPr="009A05E6">
              <w:rPr>
                <w:rFonts w:cs="Arial"/>
                <w:b/>
                <w:bCs/>
                <w:sz w:val="22"/>
                <w:szCs w:val="22"/>
              </w:rPr>
              <w:lastRenderedPageBreak/>
              <w:t>3 - Equipo de reparación de taludes</w:t>
            </w:r>
          </w:p>
        </w:tc>
        <w:tc>
          <w:tcPr>
            <w:tcW w:w="2693" w:type="dxa"/>
            <w:tcBorders>
              <w:left w:val="nil"/>
            </w:tcBorders>
            <w:shd w:val="clear" w:color="auto" w:fill="D9D9D9" w:themeFill="background1" w:themeFillShade="D9"/>
            <w:vAlign w:val="center"/>
          </w:tcPr>
          <w:p w14:paraId="413912DC" w14:textId="77777777" w:rsidR="009A05E6" w:rsidRPr="009A05E6" w:rsidRDefault="009A05E6" w:rsidP="009A05E6">
            <w:pPr>
              <w:tabs>
                <w:tab w:val="left" w:pos="0"/>
                <w:tab w:val="left" w:pos="1296"/>
                <w:tab w:val="left" w:pos="1440"/>
              </w:tabs>
              <w:suppressAutoHyphens/>
              <w:rPr>
                <w:spacing w:val="-2"/>
                <w:sz w:val="22"/>
                <w:szCs w:val="22"/>
              </w:rPr>
            </w:pPr>
          </w:p>
        </w:tc>
      </w:tr>
      <w:tr w:rsidR="009A05E6" w:rsidRPr="009A05E6" w14:paraId="7A956B62" w14:textId="77777777" w:rsidTr="00EB243F">
        <w:trPr>
          <w:trHeight w:val="1403"/>
        </w:trPr>
        <w:tc>
          <w:tcPr>
            <w:tcW w:w="5954" w:type="dxa"/>
            <w:shd w:val="clear" w:color="auto" w:fill="D9D9D9" w:themeFill="background1" w:themeFillShade="D9"/>
          </w:tcPr>
          <w:p w14:paraId="0EA6113D" w14:textId="77777777" w:rsidR="009A05E6" w:rsidRPr="009A05E6" w:rsidRDefault="009A05E6" w:rsidP="009A05E6">
            <w:pPr>
              <w:tabs>
                <w:tab w:val="left" w:pos="0"/>
                <w:tab w:val="left" w:pos="1296"/>
                <w:tab w:val="left" w:pos="1440"/>
              </w:tabs>
              <w:suppressAutoHyphens/>
              <w:rPr>
                <w:b/>
                <w:bCs/>
                <w:spacing w:val="-2"/>
                <w:sz w:val="22"/>
                <w:szCs w:val="22"/>
              </w:rPr>
            </w:pPr>
            <w:r w:rsidRPr="009A05E6">
              <w:rPr>
                <w:rFonts w:cs="Arial"/>
                <w:b/>
                <w:bCs/>
                <w:sz w:val="22"/>
                <w:szCs w:val="22"/>
              </w:rPr>
              <w:t>Equipo formado por una miniexcavadora sobre cadenas de 2 a 5,9 t, Camión de trabuco con grúa con potencia superior a 180 CV y MMA igual o superior a 12 t, Compresor con 2 martillos neumáticos con un caudal mínimo de 7 a 10 m3/min y 3 operarios con formación homologada de 40 h en trabajos en altura en taludes</w:t>
            </w:r>
          </w:p>
        </w:tc>
        <w:tc>
          <w:tcPr>
            <w:tcW w:w="2693" w:type="dxa"/>
            <w:shd w:val="clear" w:color="auto" w:fill="F1F1F1"/>
          </w:tcPr>
          <w:p w14:paraId="13F008FC" w14:textId="77777777" w:rsidR="009A05E6" w:rsidRPr="009A05E6" w:rsidRDefault="009A05E6" w:rsidP="009A05E6">
            <w:pPr>
              <w:jc w:val="center"/>
              <w:rPr>
                <w:rFonts w:eastAsia="Arial" w:cs="Arial"/>
                <w:spacing w:val="-2"/>
                <w:sz w:val="22"/>
                <w:szCs w:val="22"/>
                <w:lang w:eastAsia="en-US"/>
              </w:rPr>
            </w:pPr>
            <w:r w:rsidRPr="009A05E6">
              <w:rPr>
                <w:rFonts w:eastAsia="Arial" w:cs="Arial"/>
                <w:b/>
                <w:sz w:val="22"/>
                <w:szCs w:val="22"/>
                <w:lang w:eastAsia="es-ES"/>
              </w:rPr>
              <w:t xml:space="preserve">Ofrece </w:t>
            </w:r>
            <w:r w:rsidRPr="009A05E6">
              <w:rPr>
                <w:rFonts w:eastAsia="Arial" w:cs="Arial"/>
                <w:b/>
                <w:bCs/>
                <w:sz w:val="22"/>
                <w:szCs w:val="22"/>
                <w:lang w:eastAsia="en-US"/>
              </w:rPr>
              <w:t xml:space="preserve">reducción en el plazo de disposición/activación </w:t>
            </w:r>
            <w:r w:rsidRPr="009A05E6">
              <w:rPr>
                <w:rFonts w:eastAsia="Arial" w:cs="Arial"/>
                <w:b/>
                <w:bCs/>
                <w:sz w:val="22"/>
                <w:szCs w:val="22"/>
                <w:lang w:eastAsia="es-ES"/>
              </w:rPr>
              <w:t>del equipo</w:t>
            </w:r>
            <w:r w:rsidRPr="009A05E6">
              <w:rPr>
                <w:rFonts w:eastAsia="Arial" w:cs="Arial"/>
                <w:b/>
                <w:sz w:val="22"/>
                <w:szCs w:val="22"/>
                <w:lang w:eastAsia="es-ES"/>
              </w:rPr>
              <w:t xml:space="preserve"> ((Indicar SÍ/NO en el lugar que corresponda)</w:t>
            </w:r>
          </w:p>
        </w:tc>
      </w:tr>
      <w:tr w:rsidR="009A05E6" w:rsidRPr="009A05E6" w14:paraId="2779580C" w14:textId="77777777" w:rsidTr="00EB243F">
        <w:trPr>
          <w:trHeight w:val="859"/>
        </w:trPr>
        <w:tc>
          <w:tcPr>
            <w:tcW w:w="5954" w:type="dxa"/>
            <w:vAlign w:val="center"/>
          </w:tcPr>
          <w:p w14:paraId="51458583" w14:textId="77777777" w:rsidR="009A05E6" w:rsidRPr="00D0254D" w:rsidRDefault="009A05E6" w:rsidP="009A05E6">
            <w:pPr>
              <w:numPr>
                <w:ilvl w:val="0"/>
                <w:numId w:val="104"/>
              </w:numPr>
              <w:tabs>
                <w:tab w:val="left" w:pos="1310"/>
                <w:tab w:val="left" w:pos="1440"/>
              </w:tabs>
              <w:suppressAutoHyphens/>
              <w:ind w:left="176" w:hanging="184"/>
              <w:rPr>
                <w:rFonts w:eastAsia="Calibri" w:cs="Arial"/>
                <w:spacing w:val="-2"/>
                <w:sz w:val="22"/>
                <w:szCs w:val="22"/>
                <w:lang w:eastAsia="en-US"/>
              </w:rPr>
            </w:pPr>
            <w:r w:rsidRPr="00D0254D">
              <w:rPr>
                <w:rFonts w:eastAsia="Calibri" w:cs="Arial"/>
                <w:sz w:val="22"/>
                <w:szCs w:val="22"/>
                <w:lang w:eastAsia="en-US"/>
              </w:rPr>
              <w:t xml:space="preserve"> A disposición en el punto de trabajo indicado en el plazo máximo de 3 horas desde la comunicación a la ACH (Dirección de correo habilitada) o LTH (Línea de teléfono habilitada)</w:t>
            </w:r>
          </w:p>
        </w:tc>
        <w:tc>
          <w:tcPr>
            <w:tcW w:w="2693" w:type="dxa"/>
            <w:vAlign w:val="center"/>
          </w:tcPr>
          <w:p w14:paraId="731FD69E"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5F49B49E" w14:textId="77777777" w:rsidTr="00EB243F">
        <w:trPr>
          <w:trHeight w:val="702"/>
        </w:trPr>
        <w:tc>
          <w:tcPr>
            <w:tcW w:w="5954" w:type="dxa"/>
            <w:vAlign w:val="center"/>
          </w:tcPr>
          <w:p w14:paraId="75338685" w14:textId="77777777" w:rsidR="009A05E6" w:rsidRPr="00D0254D" w:rsidRDefault="009A05E6" w:rsidP="009A05E6">
            <w:pPr>
              <w:numPr>
                <w:ilvl w:val="0"/>
                <w:numId w:val="104"/>
              </w:numPr>
              <w:tabs>
                <w:tab w:val="left" w:pos="0"/>
                <w:tab w:val="left" w:pos="1310"/>
              </w:tabs>
              <w:suppressAutoHyphens/>
              <w:ind w:left="176" w:hanging="184"/>
              <w:rPr>
                <w:rFonts w:eastAsia="Calibri" w:cs="Arial"/>
                <w:spacing w:val="-2"/>
                <w:sz w:val="22"/>
                <w:szCs w:val="22"/>
                <w:lang w:eastAsia="en-US"/>
              </w:rPr>
            </w:pPr>
            <w:r w:rsidRPr="00D0254D">
              <w:rPr>
                <w:rFonts w:eastAsia="Calibri" w:cs="Arial"/>
                <w:sz w:val="22"/>
                <w:szCs w:val="22"/>
                <w:lang w:eastAsia="en-US"/>
              </w:rPr>
              <w:t xml:space="preserve"> A disposición en el punto de trabajo indicado al inicio de la siguiente jornada desde la comunicación a la ACH o LTH</w:t>
            </w:r>
          </w:p>
        </w:tc>
        <w:tc>
          <w:tcPr>
            <w:tcW w:w="2693" w:type="dxa"/>
            <w:vAlign w:val="center"/>
          </w:tcPr>
          <w:p w14:paraId="54BC8511"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685AE830" w14:textId="77777777" w:rsidTr="00EB243F">
        <w:trPr>
          <w:trHeight w:val="697"/>
        </w:trPr>
        <w:tc>
          <w:tcPr>
            <w:tcW w:w="5954" w:type="dxa"/>
            <w:vAlign w:val="center"/>
          </w:tcPr>
          <w:p w14:paraId="29A2EA44" w14:textId="77777777" w:rsidR="009A05E6" w:rsidRPr="009A05E6" w:rsidRDefault="009A05E6" w:rsidP="009A05E6">
            <w:pPr>
              <w:numPr>
                <w:ilvl w:val="0"/>
                <w:numId w:val="104"/>
              </w:numPr>
              <w:tabs>
                <w:tab w:val="left" w:pos="0"/>
                <w:tab w:val="left" w:pos="1310"/>
              </w:tabs>
              <w:suppressAutoHyphens/>
              <w:ind w:left="176" w:hanging="184"/>
              <w:rPr>
                <w:rFonts w:eastAsia="Calibri" w:cs="Arial"/>
                <w:spacing w:val="-2"/>
                <w:sz w:val="22"/>
                <w:szCs w:val="22"/>
                <w:lang w:eastAsia="en-US"/>
              </w:rPr>
            </w:pPr>
            <w:r w:rsidRPr="009A05E6">
              <w:rPr>
                <w:rFonts w:eastAsia="Calibri" w:cs="Arial"/>
                <w:sz w:val="22"/>
                <w:szCs w:val="22"/>
                <w:lang w:eastAsia="en-US"/>
              </w:rPr>
              <w:t xml:space="preserve"> A disposición en el punto de trabajo indicado en el plazo máximo de 72 horas desde la co</w:t>
            </w:r>
            <w:r w:rsidRPr="00D0254D">
              <w:rPr>
                <w:rFonts w:eastAsia="Calibri" w:cs="Arial"/>
                <w:sz w:val="22"/>
                <w:szCs w:val="22"/>
                <w:lang w:eastAsia="en-US"/>
              </w:rPr>
              <w:t>municación a la ACH o LTH</w:t>
            </w:r>
          </w:p>
        </w:tc>
        <w:tc>
          <w:tcPr>
            <w:tcW w:w="2693" w:type="dxa"/>
            <w:tcBorders>
              <w:bottom w:val="single" w:sz="4" w:space="0" w:color="auto"/>
            </w:tcBorders>
            <w:vAlign w:val="center"/>
          </w:tcPr>
          <w:p w14:paraId="6A01F683"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bl>
    <w:p w14:paraId="12F0F6B4" w14:textId="77777777" w:rsidR="009A05E6" w:rsidRPr="009A05E6" w:rsidRDefault="009A05E6" w:rsidP="009A05E6">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9A05E6" w:rsidRPr="009A05E6" w14:paraId="220BFCB5" w14:textId="77777777" w:rsidTr="00EB243F">
        <w:trPr>
          <w:trHeight w:val="411"/>
        </w:trPr>
        <w:tc>
          <w:tcPr>
            <w:tcW w:w="5954" w:type="dxa"/>
            <w:tcBorders>
              <w:right w:val="nil"/>
            </w:tcBorders>
            <w:shd w:val="clear" w:color="auto" w:fill="D9D9D9" w:themeFill="background1" w:themeFillShade="D9"/>
            <w:vAlign w:val="center"/>
          </w:tcPr>
          <w:p w14:paraId="413522B2" w14:textId="77777777" w:rsidR="009A05E6" w:rsidRPr="009A05E6" w:rsidRDefault="009A05E6" w:rsidP="009A05E6">
            <w:pPr>
              <w:tabs>
                <w:tab w:val="left" w:pos="0"/>
                <w:tab w:val="left" w:pos="1296"/>
                <w:tab w:val="left" w:pos="1440"/>
              </w:tabs>
              <w:suppressAutoHyphens/>
              <w:rPr>
                <w:spacing w:val="-2"/>
                <w:sz w:val="22"/>
                <w:szCs w:val="22"/>
              </w:rPr>
            </w:pPr>
            <w:r w:rsidRPr="009A05E6">
              <w:rPr>
                <w:rFonts w:cs="Arial"/>
                <w:b/>
                <w:bCs/>
                <w:sz w:val="22"/>
                <w:szCs w:val="22"/>
              </w:rPr>
              <w:t>4 - Equipo en reparación de firmes</w:t>
            </w:r>
          </w:p>
        </w:tc>
        <w:tc>
          <w:tcPr>
            <w:tcW w:w="2693" w:type="dxa"/>
            <w:tcBorders>
              <w:left w:val="nil"/>
            </w:tcBorders>
            <w:shd w:val="clear" w:color="auto" w:fill="D9D9D9" w:themeFill="background1" w:themeFillShade="D9"/>
            <w:vAlign w:val="center"/>
          </w:tcPr>
          <w:p w14:paraId="2E80E633" w14:textId="77777777" w:rsidR="009A05E6" w:rsidRPr="009A05E6" w:rsidRDefault="009A05E6" w:rsidP="009A05E6">
            <w:pPr>
              <w:tabs>
                <w:tab w:val="left" w:pos="0"/>
                <w:tab w:val="left" w:pos="1296"/>
                <w:tab w:val="left" w:pos="1440"/>
              </w:tabs>
              <w:suppressAutoHyphens/>
              <w:rPr>
                <w:spacing w:val="-2"/>
                <w:sz w:val="22"/>
                <w:szCs w:val="22"/>
              </w:rPr>
            </w:pPr>
          </w:p>
        </w:tc>
      </w:tr>
      <w:tr w:rsidR="009A05E6" w:rsidRPr="009A05E6" w14:paraId="523F6F0F" w14:textId="77777777" w:rsidTr="00EB243F">
        <w:trPr>
          <w:trHeight w:val="1403"/>
        </w:trPr>
        <w:tc>
          <w:tcPr>
            <w:tcW w:w="5954" w:type="dxa"/>
            <w:shd w:val="clear" w:color="auto" w:fill="D9D9D9" w:themeFill="background1" w:themeFillShade="D9"/>
          </w:tcPr>
          <w:p w14:paraId="40EA7EDA" w14:textId="77777777" w:rsidR="009A05E6" w:rsidRPr="009A05E6" w:rsidRDefault="009A05E6" w:rsidP="009A05E6">
            <w:pPr>
              <w:tabs>
                <w:tab w:val="left" w:pos="0"/>
                <w:tab w:val="left" w:pos="1296"/>
                <w:tab w:val="left" w:pos="1440"/>
              </w:tabs>
              <w:suppressAutoHyphens/>
              <w:rPr>
                <w:b/>
                <w:bCs/>
                <w:spacing w:val="-2"/>
                <w:sz w:val="22"/>
                <w:szCs w:val="22"/>
              </w:rPr>
            </w:pPr>
            <w:r w:rsidRPr="009A05E6">
              <w:rPr>
                <w:rFonts w:cs="Arial"/>
                <w:b/>
                <w:bCs/>
                <w:sz w:val="22"/>
                <w:szCs w:val="22"/>
              </w:rPr>
              <w:t xml:space="preserve">Equipo formado por Extendedora de mezcla bituminosa en caliente de ancho de trabajo superior a los 3 m, compactadora de rodillos vibrante de peso mínimo 10 t, compactadora de neumáticos de peso mínimo con lastre de 12 t, Fresadora autopropulsada de ancho mínimo de trabajo 1,00 m, camión de riego con depósito de betún de más de 5.000 Kg,  mini cargadora con escoba, 2 </w:t>
            </w:r>
            <w:r w:rsidRPr="00D0254D">
              <w:rPr>
                <w:rFonts w:cs="Arial"/>
                <w:b/>
                <w:bCs/>
                <w:sz w:val="22"/>
                <w:szCs w:val="22"/>
              </w:rPr>
              <w:t>camiones góndola, 3 camiones con carga útil superior a 20 t, 4 operarios (no incluye a los conductores de la maquinaria) y hasta 150 t de mezcla bituminosa en caliente cargadas</w:t>
            </w:r>
            <w:r w:rsidRPr="009A05E6">
              <w:rPr>
                <w:rFonts w:cs="Arial"/>
                <w:b/>
                <w:bCs/>
                <w:sz w:val="22"/>
                <w:szCs w:val="22"/>
              </w:rPr>
              <w:t xml:space="preserve"> en camión</w:t>
            </w:r>
            <w:r w:rsidRPr="009A05E6">
              <w:rPr>
                <w:rFonts w:cs="Arial"/>
                <w:b/>
                <w:bCs/>
                <w:sz w:val="22"/>
                <w:szCs w:val="22"/>
              </w:rPr>
              <w:br w:type="page"/>
            </w:r>
          </w:p>
        </w:tc>
        <w:tc>
          <w:tcPr>
            <w:tcW w:w="2693" w:type="dxa"/>
            <w:shd w:val="clear" w:color="auto" w:fill="F1F1F1"/>
          </w:tcPr>
          <w:p w14:paraId="7F113587" w14:textId="77777777" w:rsidR="009A05E6" w:rsidRPr="009A05E6" w:rsidRDefault="009A05E6" w:rsidP="009A05E6">
            <w:pPr>
              <w:jc w:val="center"/>
              <w:rPr>
                <w:rFonts w:eastAsia="Arial" w:cs="Arial"/>
                <w:spacing w:val="-2"/>
                <w:sz w:val="22"/>
                <w:szCs w:val="22"/>
                <w:lang w:eastAsia="en-US"/>
              </w:rPr>
            </w:pPr>
            <w:r w:rsidRPr="009A05E6">
              <w:rPr>
                <w:rFonts w:eastAsia="Arial" w:cs="Arial"/>
                <w:b/>
                <w:sz w:val="22"/>
                <w:szCs w:val="22"/>
                <w:lang w:eastAsia="es-ES"/>
              </w:rPr>
              <w:t xml:space="preserve">Ofrece </w:t>
            </w:r>
            <w:r w:rsidRPr="009A05E6">
              <w:rPr>
                <w:rFonts w:eastAsia="Arial" w:cs="Arial"/>
                <w:b/>
                <w:bCs/>
                <w:sz w:val="22"/>
                <w:szCs w:val="22"/>
                <w:lang w:eastAsia="en-US"/>
              </w:rPr>
              <w:t xml:space="preserve">reducción en el plazo de disposición/activación </w:t>
            </w:r>
            <w:r w:rsidRPr="009A05E6">
              <w:rPr>
                <w:rFonts w:eastAsia="Arial" w:cs="Arial"/>
                <w:b/>
                <w:bCs/>
                <w:sz w:val="22"/>
                <w:szCs w:val="22"/>
                <w:lang w:eastAsia="es-ES"/>
              </w:rPr>
              <w:t>del equipo</w:t>
            </w:r>
            <w:r w:rsidRPr="009A05E6">
              <w:rPr>
                <w:rFonts w:eastAsia="Arial" w:cs="Arial"/>
                <w:b/>
                <w:sz w:val="22"/>
                <w:szCs w:val="22"/>
                <w:lang w:eastAsia="es-ES"/>
              </w:rPr>
              <w:t xml:space="preserve"> ((Indicar SÍ/NO en el lugar que corresponda)</w:t>
            </w:r>
          </w:p>
        </w:tc>
      </w:tr>
      <w:tr w:rsidR="009A05E6" w:rsidRPr="009A05E6" w14:paraId="1038270A" w14:textId="77777777" w:rsidTr="00EB243F">
        <w:trPr>
          <w:trHeight w:val="859"/>
        </w:trPr>
        <w:tc>
          <w:tcPr>
            <w:tcW w:w="5954" w:type="dxa"/>
            <w:vAlign w:val="center"/>
          </w:tcPr>
          <w:p w14:paraId="66946565" w14:textId="77777777" w:rsidR="009A05E6" w:rsidRPr="009A05E6" w:rsidRDefault="009A05E6" w:rsidP="009A05E6">
            <w:pPr>
              <w:numPr>
                <w:ilvl w:val="0"/>
                <w:numId w:val="105"/>
              </w:numPr>
              <w:tabs>
                <w:tab w:val="left" w:pos="1310"/>
                <w:tab w:val="left" w:pos="1440"/>
              </w:tabs>
              <w:suppressAutoHyphens/>
              <w:ind w:left="176" w:hanging="184"/>
              <w:rPr>
                <w:rFonts w:eastAsia="Calibri" w:cs="Arial"/>
                <w:spacing w:val="-2"/>
                <w:sz w:val="22"/>
                <w:szCs w:val="22"/>
                <w:lang w:eastAsia="en-US"/>
              </w:rPr>
            </w:pPr>
            <w:r w:rsidRPr="009A05E6">
              <w:rPr>
                <w:rFonts w:eastAsia="Calibri" w:cs="Arial"/>
                <w:sz w:val="22"/>
                <w:szCs w:val="22"/>
                <w:lang w:eastAsia="en-US"/>
              </w:rPr>
              <w:t xml:space="preserve"> A</w:t>
            </w:r>
            <w:r w:rsidRPr="009A05E6">
              <w:rPr>
                <w:rFonts w:ascii="Calibri" w:eastAsia="Calibri" w:hAnsi="Calibri" w:cs="Arial"/>
                <w:sz w:val="22"/>
                <w:szCs w:val="22"/>
                <w:lang w:eastAsia="en-US"/>
              </w:rPr>
              <w:t xml:space="preserve"> </w:t>
            </w:r>
            <w:r w:rsidRPr="009A05E6">
              <w:rPr>
                <w:rFonts w:eastAsia="Calibri" w:cs="Arial"/>
                <w:sz w:val="22"/>
                <w:szCs w:val="22"/>
                <w:lang w:eastAsia="en-US"/>
              </w:rPr>
              <w:t>disposición en el punto de trabajo indicado en el plazo máximo de 5 horas desde la comunicación a la ACH (Dirección de correo habilitada) o LTH (Línea de teléfono habilitada)</w:t>
            </w:r>
          </w:p>
        </w:tc>
        <w:tc>
          <w:tcPr>
            <w:tcW w:w="2693" w:type="dxa"/>
            <w:vAlign w:val="center"/>
          </w:tcPr>
          <w:p w14:paraId="6602B073"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33D6821F" w14:textId="77777777" w:rsidTr="00EB243F">
        <w:trPr>
          <w:trHeight w:val="702"/>
        </w:trPr>
        <w:tc>
          <w:tcPr>
            <w:tcW w:w="5954" w:type="dxa"/>
            <w:vAlign w:val="center"/>
          </w:tcPr>
          <w:p w14:paraId="553E5664" w14:textId="77777777" w:rsidR="009A05E6" w:rsidRPr="009A05E6" w:rsidRDefault="009A05E6" w:rsidP="009A05E6">
            <w:pPr>
              <w:numPr>
                <w:ilvl w:val="0"/>
                <w:numId w:val="105"/>
              </w:numPr>
              <w:tabs>
                <w:tab w:val="left" w:pos="0"/>
                <w:tab w:val="left" w:pos="1310"/>
              </w:tabs>
              <w:suppressAutoHyphens/>
              <w:ind w:left="176" w:hanging="184"/>
              <w:rPr>
                <w:rFonts w:eastAsia="Calibri" w:cs="Arial"/>
                <w:spacing w:val="-2"/>
                <w:sz w:val="22"/>
                <w:szCs w:val="22"/>
                <w:lang w:eastAsia="en-US"/>
              </w:rPr>
            </w:pPr>
            <w:r w:rsidRPr="009A05E6">
              <w:rPr>
                <w:rFonts w:eastAsia="Calibri" w:cs="Arial"/>
                <w:sz w:val="22"/>
                <w:szCs w:val="22"/>
                <w:lang w:eastAsia="en-US"/>
              </w:rPr>
              <w:t xml:space="preserve"> A disposición en el punto de trabajo indicado al inicio de la siguiente jornada desde la comunicación a la ACH o LTH</w:t>
            </w:r>
          </w:p>
        </w:tc>
        <w:tc>
          <w:tcPr>
            <w:tcW w:w="2693" w:type="dxa"/>
            <w:vAlign w:val="center"/>
          </w:tcPr>
          <w:p w14:paraId="5385172A"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0718B991" w14:textId="77777777" w:rsidTr="00EB243F">
        <w:trPr>
          <w:trHeight w:val="697"/>
        </w:trPr>
        <w:tc>
          <w:tcPr>
            <w:tcW w:w="5954" w:type="dxa"/>
            <w:vAlign w:val="center"/>
          </w:tcPr>
          <w:p w14:paraId="474AAD43" w14:textId="77777777" w:rsidR="009A05E6" w:rsidRPr="009A05E6" w:rsidRDefault="009A05E6" w:rsidP="009A05E6">
            <w:pPr>
              <w:numPr>
                <w:ilvl w:val="0"/>
                <w:numId w:val="105"/>
              </w:numPr>
              <w:tabs>
                <w:tab w:val="left" w:pos="0"/>
                <w:tab w:val="left" w:pos="1310"/>
              </w:tabs>
              <w:suppressAutoHyphens/>
              <w:ind w:left="176" w:hanging="184"/>
              <w:rPr>
                <w:rFonts w:eastAsia="Calibri" w:cs="Arial"/>
                <w:spacing w:val="-2"/>
                <w:sz w:val="22"/>
                <w:szCs w:val="22"/>
                <w:lang w:eastAsia="en-US"/>
              </w:rPr>
            </w:pPr>
            <w:r w:rsidRPr="009A05E6">
              <w:rPr>
                <w:rFonts w:eastAsia="Calibri" w:cs="Arial"/>
                <w:sz w:val="22"/>
                <w:szCs w:val="22"/>
                <w:lang w:eastAsia="en-US"/>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16E5C08E"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r w:rsidR="009A05E6" w:rsidRPr="009A05E6" w14:paraId="78071EDB" w14:textId="77777777" w:rsidTr="00EB243F">
        <w:trPr>
          <w:trHeight w:val="697"/>
        </w:trPr>
        <w:tc>
          <w:tcPr>
            <w:tcW w:w="5954" w:type="dxa"/>
            <w:vAlign w:val="center"/>
          </w:tcPr>
          <w:p w14:paraId="5A93A912" w14:textId="77777777" w:rsidR="009A05E6" w:rsidRPr="009A05E6" w:rsidRDefault="009A05E6" w:rsidP="009A05E6">
            <w:pPr>
              <w:numPr>
                <w:ilvl w:val="0"/>
                <w:numId w:val="105"/>
              </w:numPr>
              <w:tabs>
                <w:tab w:val="left" w:pos="0"/>
                <w:tab w:val="left" w:pos="1310"/>
              </w:tabs>
              <w:suppressAutoHyphens/>
              <w:ind w:left="176" w:hanging="184"/>
              <w:rPr>
                <w:rFonts w:eastAsia="Calibri" w:cs="Arial"/>
                <w:spacing w:val="-2"/>
                <w:sz w:val="22"/>
                <w:szCs w:val="22"/>
                <w:lang w:eastAsia="en-US"/>
              </w:rPr>
            </w:pPr>
            <w:r w:rsidRPr="009A05E6">
              <w:rPr>
                <w:rFonts w:eastAsia="Calibri" w:cs="Arial"/>
                <w:sz w:val="22"/>
                <w:szCs w:val="22"/>
                <w:lang w:eastAsia="en-US"/>
              </w:rPr>
              <w:t xml:space="preserve"> A disposición en el punto de trabajo indicado en el plazo máximo de 72 horas desde la comunicación a la ACH o LTH</w:t>
            </w:r>
          </w:p>
        </w:tc>
        <w:tc>
          <w:tcPr>
            <w:tcW w:w="2693" w:type="dxa"/>
            <w:tcBorders>
              <w:bottom w:val="single" w:sz="4" w:space="0" w:color="auto"/>
            </w:tcBorders>
            <w:vAlign w:val="center"/>
          </w:tcPr>
          <w:p w14:paraId="6DC9F69F" w14:textId="77777777" w:rsidR="009A05E6" w:rsidRPr="009A05E6" w:rsidRDefault="009A05E6" w:rsidP="009A05E6">
            <w:pPr>
              <w:tabs>
                <w:tab w:val="left" w:pos="0"/>
                <w:tab w:val="left" w:pos="1296"/>
                <w:tab w:val="left" w:pos="1440"/>
              </w:tabs>
              <w:suppressAutoHyphens/>
              <w:jc w:val="center"/>
              <w:rPr>
                <w:spacing w:val="-2"/>
                <w:sz w:val="22"/>
                <w:szCs w:val="22"/>
              </w:rPr>
            </w:pPr>
            <w:r w:rsidRPr="009A05E6">
              <w:rPr>
                <w:rFonts w:cs="Arial"/>
                <w:noProof/>
                <w:sz w:val="32"/>
                <w:szCs w:val="32"/>
                <w:lang w:eastAsia="es-ES"/>
              </w:rPr>
              <w:t></w:t>
            </w:r>
            <w:r w:rsidRPr="009A05E6">
              <w:rPr>
                <w:rFonts w:cs="Arial"/>
                <w:noProof/>
                <w:sz w:val="22"/>
                <w:szCs w:val="22"/>
                <w:lang w:eastAsia="es-ES"/>
              </w:rPr>
              <w:t xml:space="preserve">SÍ    </w:t>
            </w:r>
            <w:r w:rsidRPr="009A05E6">
              <w:rPr>
                <w:rFonts w:cs="Arial"/>
                <w:noProof/>
                <w:sz w:val="32"/>
                <w:szCs w:val="32"/>
                <w:lang w:eastAsia="es-ES"/>
              </w:rPr>
              <w:t></w:t>
            </w:r>
            <w:r w:rsidRPr="009A05E6">
              <w:rPr>
                <w:rFonts w:cs="Arial"/>
                <w:noProof/>
                <w:sz w:val="22"/>
                <w:szCs w:val="22"/>
                <w:lang w:eastAsia="es-ES"/>
              </w:rPr>
              <w:t>NO</w:t>
            </w:r>
          </w:p>
        </w:tc>
      </w:tr>
    </w:tbl>
    <w:p w14:paraId="4437A361" w14:textId="77777777" w:rsidR="009A05E6" w:rsidRPr="009A05E6" w:rsidRDefault="009A05E6" w:rsidP="009A05E6">
      <w:pPr>
        <w:tabs>
          <w:tab w:val="left" w:pos="0"/>
          <w:tab w:val="left" w:pos="1296"/>
          <w:tab w:val="left" w:pos="1440"/>
        </w:tabs>
        <w:suppressAutoHyphens/>
        <w:rPr>
          <w:spacing w:val="-2"/>
          <w:sz w:val="22"/>
          <w:szCs w:val="22"/>
        </w:rPr>
      </w:pPr>
    </w:p>
    <w:p w14:paraId="712F2649" w14:textId="77777777" w:rsidR="00E34533" w:rsidRPr="00FB3A05" w:rsidRDefault="00E34533" w:rsidP="00E34533">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E34533" w:rsidRPr="00FB3A05" w14:paraId="2220325A" w14:textId="77777777" w:rsidTr="009C2FA9">
        <w:trPr>
          <w:trHeight w:val="411"/>
        </w:trPr>
        <w:tc>
          <w:tcPr>
            <w:tcW w:w="5954" w:type="dxa"/>
            <w:tcBorders>
              <w:right w:val="nil"/>
            </w:tcBorders>
            <w:shd w:val="clear" w:color="auto" w:fill="D9D9D9" w:themeFill="background1" w:themeFillShade="D9"/>
            <w:vAlign w:val="center"/>
          </w:tcPr>
          <w:p w14:paraId="38DCB6DB" w14:textId="77777777" w:rsidR="00E34533" w:rsidRPr="00FB3A05" w:rsidRDefault="00E34533" w:rsidP="009C2FA9">
            <w:pPr>
              <w:tabs>
                <w:tab w:val="left" w:pos="0"/>
                <w:tab w:val="left" w:pos="1296"/>
                <w:tab w:val="left" w:pos="1440"/>
              </w:tabs>
              <w:suppressAutoHyphens/>
              <w:rPr>
                <w:spacing w:val="-2"/>
                <w:sz w:val="22"/>
                <w:szCs w:val="22"/>
              </w:rPr>
            </w:pPr>
            <w:r w:rsidRPr="00FB3A05">
              <w:rPr>
                <w:rFonts w:cs="Arial"/>
                <w:b/>
                <w:bCs/>
                <w:sz w:val="22"/>
                <w:szCs w:val="22"/>
              </w:rPr>
              <w:t>5 - Equipo de reparación de contenciones</w:t>
            </w:r>
          </w:p>
        </w:tc>
        <w:tc>
          <w:tcPr>
            <w:tcW w:w="2693" w:type="dxa"/>
            <w:tcBorders>
              <w:left w:val="nil"/>
            </w:tcBorders>
            <w:shd w:val="clear" w:color="auto" w:fill="D9D9D9" w:themeFill="background1" w:themeFillShade="D9"/>
            <w:vAlign w:val="center"/>
          </w:tcPr>
          <w:p w14:paraId="065FBE9D" w14:textId="77777777" w:rsidR="00E34533" w:rsidRPr="00FB3A05" w:rsidRDefault="00E34533" w:rsidP="009C2FA9">
            <w:pPr>
              <w:tabs>
                <w:tab w:val="left" w:pos="0"/>
                <w:tab w:val="left" w:pos="1296"/>
                <w:tab w:val="left" w:pos="1440"/>
              </w:tabs>
              <w:suppressAutoHyphens/>
              <w:rPr>
                <w:spacing w:val="-2"/>
                <w:sz w:val="22"/>
                <w:szCs w:val="22"/>
              </w:rPr>
            </w:pPr>
          </w:p>
        </w:tc>
      </w:tr>
      <w:tr w:rsidR="00E34533" w:rsidRPr="00FB3A05" w14:paraId="13D69FD7" w14:textId="77777777" w:rsidTr="009C2FA9">
        <w:trPr>
          <w:trHeight w:val="1403"/>
        </w:trPr>
        <w:tc>
          <w:tcPr>
            <w:tcW w:w="5954" w:type="dxa"/>
            <w:shd w:val="clear" w:color="auto" w:fill="D9D9D9" w:themeFill="background1" w:themeFillShade="D9"/>
          </w:tcPr>
          <w:p w14:paraId="48386BB4" w14:textId="77777777" w:rsidR="00E34533" w:rsidRPr="00FB3A05" w:rsidRDefault="00E34533" w:rsidP="009C2FA9">
            <w:pPr>
              <w:tabs>
                <w:tab w:val="left" w:pos="0"/>
                <w:tab w:val="left" w:pos="1296"/>
                <w:tab w:val="left" w:pos="1440"/>
              </w:tabs>
              <w:suppressAutoHyphens/>
              <w:rPr>
                <w:b/>
                <w:bCs/>
                <w:spacing w:val="-2"/>
                <w:sz w:val="22"/>
                <w:szCs w:val="22"/>
              </w:rPr>
            </w:pPr>
            <w:r w:rsidRPr="00FB3A05">
              <w:rPr>
                <w:rFonts w:cs="Arial"/>
                <w:b/>
                <w:bCs/>
                <w:sz w:val="22"/>
                <w:szCs w:val="22"/>
              </w:rPr>
              <w:t>Equipo formado por Camión de trabuco con grúa con potencia superior a 180 CV y MMA igual o superior a 12 t, 1 máquina autopropulsada por el clavado de montados metálicos con potencia de clavado superior a los 1.200J y 4 operarios con una furgoneta</w:t>
            </w:r>
          </w:p>
        </w:tc>
        <w:tc>
          <w:tcPr>
            <w:tcW w:w="2693" w:type="dxa"/>
            <w:shd w:val="clear" w:color="auto" w:fill="F1F1F1"/>
          </w:tcPr>
          <w:p w14:paraId="3788BD65" w14:textId="77777777" w:rsidR="00E34533" w:rsidRPr="00FB3A05" w:rsidRDefault="00E34533"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E34533" w:rsidRPr="00FB3A05" w14:paraId="3F20E7D9" w14:textId="77777777" w:rsidTr="009C2FA9">
        <w:trPr>
          <w:trHeight w:val="859"/>
        </w:trPr>
        <w:tc>
          <w:tcPr>
            <w:tcW w:w="5954" w:type="dxa"/>
            <w:vAlign w:val="center"/>
          </w:tcPr>
          <w:p w14:paraId="2BBEADE9" w14:textId="77777777" w:rsidR="00E34533" w:rsidRPr="00FB3A05" w:rsidRDefault="00E34533" w:rsidP="009A05E6">
            <w:pPr>
              <w:pStyle w:val="Pargrafdellista"/>
              <w:numPr>
                <w:ilvl w:val="0"/>
                <w:numId w:val="76"/>
              </w:numPr>
              <w:tabs>
                <w:tab w:val="left" w:pos="1310"/>
                <w:tab w:val="left" w:pos="1440"/>
              </w:tabs>
              <w:suppressAutoHyphens/>
              <w:ind w:left="316" w:hanging="315"/>
              <w:jc w:val="both"/>
              <w:rPr>
                <w:rFonts w:ascii="Arial" w:hAnsi="Arial" w:cs="Arial"/>
                <w:spacing w:val="-2"/>
              </w:rPr>
            </w:pPr>
            <w:r w:rsidRPr="00FB3A05">
              <w:rPr>
                <w:rFonts w:ascii="Arial" w:hAnsi="Arial" w:cs="Arial"/>
              </w:rPr>
              <w:t>A disposición en el punto de trabajo indicado en el plazo máximo de 3 horas desde la comunicación a la ACH (Dirección de correo habilitada) o LTH (Línea de teléfono habilitada)</w:t>
            </w:r>
          </w:p>
        </w:tc>
        <w:tc>
          <w:tcPr>
            <w:tcW w:w="2693" w:type="dxa"/>
            <w:vAlign w:val="center"/>
          </w:tcPr>
          <w:p w14:paraId="4D227CF7" w14:textId="3F08B2F2" w:rsidR="00E34533" w:rsidRPr="00FB3A05" w:rsidRDefault="00E97F30"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E34533" w:rsidRPr="00FB3A05" w14:paraId="57C6A6F0" w14:textId="77777777" w:rsidTr="009C2FA9">
        <w:trPr>
          <w:trHeight w:val="702"/>
        </w:trPr>
        <w:tc>
          <w:tcPr>
            <w:tcW w:w="5954" w:type="dxa"/>
            <w:vAlign w:val="center"/>
          </w:tcPr>
          <w:p w14:paraId="6C6B3AAF" w14:textId="77777777" w:rsidR="00E34533" w:rsidRPr="00FB3A05" w:rsidRDefault="00E34533" w:rsidP="009A05E6">
            <w:pPr>
              <w:pStyle w:val="Pargrafdellista"/>
              <w:numPr>
                <w:ilvl w:val="0"/>
                <w:numId w:val="76"/>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68B73705" w14:textId="3B176B36" w:rsidR="00E34533" w:rsidRPr="00FB3A05" w:rsidRDefault="00E97F30"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E34533" w:rsidRPr="00FB3A05" w14:paraId="3C65D46F" w14:textId="77777777" w:rsidTr="009C2FA9">
        <w:trPr>
          <w:trHeight w:val="697"/>
        </w:trPr>
        <w:tc>
          <w:tcPr>
            <w:tcW w:w="5954" w:type="dxa"/>
            <w:vAlign w:val="center"/>
          </w:tcPr>
          <w:p w14:paraId="7AFF2325" w14:textId="77777777" w:rsidR="00E34533" w:rsidRPr="00FB3A05" w:rsidRDefault="00E34533" w:rsidP="009A05E6">
            <w:pPr>
              <w:pStyle w:val="Pargrafdellista"/>
              <w:numPr>
                <w:ilvl w:val="0"/>
                <w:numId w:val="76"/>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28F43A1B" w14:textId="3C22556B" w:rsidR="00E34533" w:rsidRPr="00FB3A05" w:rsidRDefault="00E97F30"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bl>
    <w:p w14:paraId="174D239A" w14:textId="77777777" w:rsidR="00E34533" w:rsidRPr="00FB3A05" w:rsidRDefault="00E34533" w:rsidP="00E34533">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E34533" w:rsidRPr="00FB3A05" w14:paraId="36B54BA8" w14:textId="77777777" w:rsidTr="009C2FA9">
        <w:trPr>
          <w:trHeight w:val="411"/>
        </w:trPr>
        <w:tc>
          <w:tcPr>
            <w:tcW w:w="5954" w:type="dxa"/>
            <w:tcBorders>
              <w:right w:val="nil"/>
            </w:tcBorders>
            <w:shd w:val="clear" w:color="auto" w:fill="D9D9D9" w:themeFill="background1" w:themeFillShade="D9"/>
            <w:vAlign w:val="center"/>
          </w:tcPr>
          <w:p w14:paraId="055B828C" w14:textId="77777777" w:rsidR="00E34533" w:rsidRPr="00FB3A05" w:rsidRDefault="00E34533" w:rsidP="009C2FA9">
            <w:pPr>
              <w:tabs>
                <w:tab w:val="left" w:pos="0"/>
                <w:tab w:val="left" w:pos="1296"/>
                <w:tab w:val="left" w:pos="1440"/>
              </w:tabs>
              <w:suppressAutoHyphens/>
              <w:rPr>
                <w:spacing w:val="-2"/>
                <w:sz w:val="22"/>
                <w:szCs w:val="22"/>
              </w:rPr>
            </w:pPr>
            <w:r w:rsidRPr="00FB3A05">
              <w:rPr>
                <w:rFonts w:cs="Arial"/>
                <w:b/>
                <w:bCs/>
                <w:sz w:val="22"/>
                <w:szCs w:val="22"/>
              </w:rPr>
              <w:t>6 - Equipos de vialidad invernal adicionales</w:t>
            </w:r>
          </w:p>
        </w:tc>
        <w:tc>
          <w:tcPr>
            <w:tcW w:w="2693" w:type="dxa"/>
            <w:tcBorders>
              <w:left w:val="nil"/>
            </w:tcBorders>
            <w:shd w:val="clear" w:color="auto" w:fill="D9D9D9" w:themeFill="background1" w:themeFillShade="D9"/>
            <w:vAlign w:val="center"/>
          </w:tcPr>
          <w:p w14:paraId="22ABDFCC" w14:textId="77777777" w:rsidR="00E34533" w:rsidRPr="00FB3A05" w:rsidRDefault="00E34533" w:rsidP="009C2FA9">
            <w:pPr>
              <w:tabs>
                <w:tab w:val="left" w:pos="0"/>
                <w:tab w:val="left" w:pos="1296"/>
                <w:tab w:val="left" w:pos="1440"/>
              </w:tabs>
              <w:suppressAutoHyphens/>
              <w:rPr>
                <w:spacing w:val="-2"/>
                <w:sz w:val="22"/>
                <w:szCs w:val="22"/>
              </w:rPr>
            </w:pPr>
          </w:p>
        </w:tc>
      </w:tr>
      <w:tr w:rsidR="00E34533" w:rsidRPr="00FB3A05" w14:paraId="380B694A" w14:textId="77777777" w:rsidTr="009C2FA9">
        <w:trPr>
          <w:trHeight w:val="1403"/>
        </w:trPr>
        <w:tc>
          <w:tcPr>
            <w:tcW w:w="5954" w:type="dxa"/>
            <w:shd w:val="clear" w:color="auto" w:fill="D9D9D9" w:themeFill="background1" w:themeFillShade="D9"/>
          </w:tcPr>
          <w:p w14:paraId="64244EDC" w14:textId="77777777" w:rsidR="00E34533" w:rsidRPr="00FB3A05" w:rsidRDefault="00E34533" w:rsidP="009C2FA9">
            <w:pPr>
              <w:rPr>
                <w:rFonts w:cs="Arial"/>
                <w:b/>
                <w:bCs/>
                <w:sz w:val="22"/>
                <w:szCs w:val="22"/>
              </w:rPr>
            </w:pPr>
            <w:r w:rsidRPr="00FB3A05">
              <w:rPr>
                <w:rFonts w:cs="Arial"/>
                <w:b/>
                <w:bCs/>
                <w:sz w:val="22"/>
                <w:szCs w:val="22"/>
              </w:rPr>
              <w:t xml:space="preserve">Equipo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(Documento Técnico de Actuación) formados por un Camión de doble tracción de potencia superior a 200 CV (con su conductor) con hoja quitanieves de altura mínima 60 cm y longitud mínima de 3,00 m y distribuidor automático de sales fundentes de capacidad mínima de 4 m3. </w:t>
            </w:r>
          </w:p>
          <w:p w14:paraId="5FF23E2A" w14:textId="77777777" w:rsidR="00E34533" w:rsidRPr="00FB3A05" w:rsidRDefault="00E34533" w:rsidP="009C2FA9">
            <w:pPr>
              <w:tabs>
                <w:tab w:val="left" w:pos="0"/>
                <w:tab w:val="left" w:pos="1296"/>
                <w:tab w:val="left" w:pos="1440"/>
              </w:tabs>
              <w:suppressAutoHyphens/>
              <w:rPr>
                <w:b/>
                <w:bCs/>
                <w:spacing w:val="-2"/>
                <w:sz w:val="22"/>
                <w:szCs w:val="22"/>
              </w:rPr>
            </w:pPr>
            <w:r w:rsidRPr="00FB3A05">
              <w:rPr>
                <w:rFonts w:cs="Arial"/>
                <w:b/>
                <w:bCs/>
                <w:sz w:val="22"/>
                <w:szCs w:val="22"/>
              </w:rPr>
              <w:t xml:space="preserve">(Estos equipos son complementarios a los equipos a disposición permanente previstos en el apartado 16.3 </w:t>
            </w:r>
            <w:r w:rsidRPr="00FB3A05">
              <w:rPr>
                <w:rFonts w:cs="Arial"/>
                <w:b/>
                <w:bCs/>
                <w:i/>
                <w:iCs/>
                <w:sz w:val="22"/>
                <w:szCs w:val="22"/>
              </w:rPr>
              <w:t>Dotación de medios materiales a disposición permanente de la Diputación de Barcelona</w:t>
            </w:r>
            <w:r w:rsidRPr="00FB3A05">
              <w:rPr>
                <w:rFonts w:cs="Arial"/>
                <w:b/>
                <w:bCs/>
                <w:sz w:val="22"/>
                <w:szCs w:val="22"/>
              </w:rPr>
              <w:t>)</w:t>
            </w:r>
          </w:p>
        </w:tc>
        <w:tc>
          <w:tcPr>
            <w:tcW w:w="2693" w:type="dxa"/>
            <w:shd w:val="clear" w:color="auto" w:fill="F1F1F1"/>
          </w:tcPr>
          <w:p w14:paraId="6B47AED7" w14:textId="77777777" w:rsidR="00E34533" w:rsidRPr="00FB3A05" w:rsidRDefault="00E34533"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E34533" w:rsidRPr="00FB3A05" w14:paraId="1EB81D8F" w14:textId="77777777" w:rsidTr="009C2FA9">
        <w:trPr>
          <w:trHeight w:val="1086"/>
        </w:trPr>
        <w:tc>
          <w:tcPr>
            <w:tcW w:w="5954" w:type="dxa"/>
            <w:vAlign w:val="center"/>
          </w:tcPr>
          <w:p w14:paraId="28D3070A" w14:textId="1E43116B" w:rsidR="00E34533" w:rsidRPr="00FB3A05" w:rsidRDefault="00E34533" w:rsidP="009A05E6">
            <w:pPr>
              <w:pStyle w:val="Pargrafdellista"/>
              <w:numPr>
                <w:ilvl w:val="0"/>
                <w:numId w:val="77"/>
              </w:numPr>
              <w:tabs>
                <w:tab w:val="left" w:pos="1310"/>
                <w:tab w:val="left" w:pos="1440"/>
              </w:tabs>
              <w:suppressAutoHyphens/>
              <w:ind w:left="316"/>
              <w:jc w:val="both"/>
              <w:rPr>
                <w:rFonts w:ascii="Arial" w:hAnsi="Arial" w:cs="Arial"/>
                <w:spacing w:val="-2"/>
              </w:rPr>
            </w:pPr>
            <w:r w:rsidRPr="00FB3A05">
              <w:rPr>
                <w:rFonts w:ascii="Arial" w:hAnsi="Arial" w:cs="Arial"/>
              </w:rPr>
              <w:t xml:space="preserve">A disposición en el punto de trabajo indicado en el plazo máximo de 2 horas desde la comunicación a la ACH (Dirección de correo habilitada) o LTH </w:t>
            </w:r>
            <w:r w:rsidR="00E97F30" w:rsidRPr="00FB3A05">
              <w:rPr>
                <w:rFonts w:ascii="Arial" w:hAnsi="Arial" w:cs="Arial"/>
              </w:rPr>
              <w:t>(Línea</w:t>
            </w:r>
            <w:r w:rsidRPr="00FB3A05">
              <w:rPr>
                <w:rFonts w:ascii="Arial" w:hAnsi="Arial" w:cs="Arial"/>
              </w:rPr>
              <w:t xml:space="preserve"> de teléfono habilitada)</w:t>
            </w:r>
          </w:p>
        </w:tc>
        <w:tc>
          <w:tcPr>
            <w:tcW w:w="2693" w:type="dxa"/>
            <w:vAlign w:val="center"/>
          </w:tcPr>
          <w:p w14:paraId="42C1C53A" w14:textId="2ECCFFD0" w:rsidR="00E34533" w:rsidRPr="00FB3A05" w:rsidRDefault="00E97F30"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E34533" w:rsidRPr="00FB3A05" w14:paraId="7B2DB39C" w14:textId="77777777" w:rsidTr="009C2FA9">
        <w:trPr>
          <w:trHeight w:val="702"/>
        </w:trPr>
        <w:tc>
          <w:tcPr>
            <w:tcW w:w="5954" w:type="dxa"/>
            <w:vAlign w:val="center"/>
          </w:tcPr>
          <w:p w14:paraId="1852C879" w14:textId="77777777" w:rsidR="00E34533" w:rsidRPr="00FB3A05" w:rsidRDefault="00E34533" w:rsidP="009A05E6">
            <w:pPr>
              <w:pStyle w:val="Pargrafdellista"/>
              <w:numPr>
                <w:ilvl w:val="0"/>
                <w:numId w:val="77"/>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5 horas desde la comunicación a la ACH o LTH</w:t>
            </w:r>
          </w:p>
        </w:tc>
        <w:tc>
          <w:tcPr>
            <w:tcW w:w="2693" w:type="dxa"/>
            <w:vAlign w:val="center"/>
          </w:tcPr>
          <w:p w14:paraId="3AE19569" w14:textId="11589AE9" w:rsidR="00E34533" w:rsidRPr="00FB3A05" w:rsidRDefault="00E97F30"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E34533" w:rsidRPr="00FB3A05" w14:paraId="02537546" w14:textId="77777777" w:rsidTr="009C2FA9">
        <w:trPr>
          <w:trHeight w:val="697"/>
        </w:trPr>
        <w:tc>
          <w:tcPr>
            <w:tcW w:w="5954" w:type="dxa"/>
            <w:vAlign w:val="center"/>
          </w:tcPr>
          <w:p w14:paraId="2350590A" w14:textId="77777777" w:rsidR="00E34533" w:rsidRPr="00FB3A05" w:rsidRDefault="00E34533" w:rsidP="009A05E6">
            <w:pPr>
              <w:pStyle w:val="Pargrafdellista"/>
              <w:numPr>
                <w:ilvl w:val="0"/>
                <w:numId w:val="77"/>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 las 24 h. desde la comunicación a la ACH o LTH</w:t>
            </w:r>
          </w:p>
        </w:tc>
        <w:tc>
          <w:tcPr>
            <w:tcW w:w="2693" w:type="dxa"/>
            <w:tcBorders>
              <w:bottom w:val="single" w:sz="4" w:space="0" w:color="auto"/>
            </w:tcBorders>
            <w:vAlign w:val="center"/>
          </w:tcPr>
          <w:p w14:paraId="5C74A7BA" w14:textId="2FDAE9B3" w:rsidR="00E34533" w:rsidRPr="00FB3A05" w:rsidRDefault="00E97F30"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bl>
    <w:p w14:paraId="56C6A4B8" w14:textId="77777777" w:rsidR="00E34533" w:rsidRPr="00FB3A05" w:rsidRDefault="00E34533" w:rsidP="00E34533">
      <w:pPr>
        <w:tabs>
          <w:tab w:val="left" w:pos="0"/>
          <w:tab w:val="left" w:pos="1296"/>
          <w:tab w:val="left" w:pos="1440"/>
        </w:tabs>
        <w:suppressAutoHyphens/>
        <w:rPr>
          <w:spacing w:val="-2"/>
          <w:sz w:val="22"/>
          <w:szCs w:val="22"/>
        </w:rPr>
      </w:pPr>
    </w:p>
    <w:p w14:paraId="1DA9F9B8" w14:textId="77777777" w:rsidR="00E34533" w:rsidRPr="00FB3A05" w:rsidRDefault="00E34533" w:rsidP="00E34533">
      <w:pPr>
        <w:rPr>
          <w:rFonts w:cs="Arial"/>
          <w:b/>
          <w:bCs/>
          <w:sz w:val="22"/>
          <w:szCs w:val="22"/>
        </w:rPr>
      </w:pPr>
      <w:r w:rsidRPr="00FB3A05">
        <w:rPr>
          <w:rFonts w:cs="Arial"/>
          <w:b/>
          <w:bCs/>
          <w:sz w:val="22"/>
          <w:szCs w:val="22"/>
          <w:u w:val="single"/>
        </w:rPr>
        <w:t>Nota:</w:t>
      </w:r>
      <w:r w:rsidRPr="00FB3A05">
        <w:rPr>
          <w:rFonts w:cs="Arial"/>
          <w:b/>
          <w:bCs/>
          <w:sz w:val="22"/>
          <w:szCs w:val="22"/>
        </w:rPr>
        <w:t xml:space="preserve"> esta mejora número 6 (Equipos de vialidad invernal adicionales) sólo se valorará en el caso de que se haya ofrecido estos equipos de vialidad invernal como mejora de equipos en el punto 2 (mejora en el número de medios disponibles por vialidad invernal).</w:t>
      </w:r>
    </w:p>
    <w:p w14:paraId="1CDDCE47" w14:textId="77777777" w:rsidR="00E34533" w:rsidRPr="00FB3A05" w:rsidRDefault="00E34533" w:rsidP="00E34533">
      <w:pPr>
        <w:tabs>
          <w:tab w:val="left" w:pos="0"/>
          <w:tab w:val="left" w:pos="1296"/>
          <w:tab w:val="left" w:pos="1440"/>
        </w:tabs>
        <w:suppressAutoHyphens/>
        <w:rPr>
          <w:spacing w:val="-2"/>
          <w:sz w:val="22"/>
          <w:szCs w:val="22"/>
        </w:rPr>
      </w:pPr>
    </w:p>
    <w:p w14:paraId="043F49BF" w14:textId="77777777" w:rsidR="00E34533" w:rsidRPr="00FB3A05" w:rsidRDefault="00E34533" w:rsidP="00E34533">
      <w:pPr>
        <w:tabs>
          <w:tab w:val="left" w:pos="0"/>
          <w:tab w:val="left" w:pos="1296"/>
          <w:tab w:val="left" w:pos="1440"/>
        </w:tabs>
        <w:suppressAutoHyphens/>
        <w:rPr>
          <w:spacing w:val="-2"/>
          <w:sz w:val="22"/>
          <w:szCs w:val="22"/>
        </w:rPr>
      </w:pPr>
    </w:p>
    <w:p w14:paraId="0AFCD099" w14:textId="77777777" w:rsidR="00E34533" w:rsidRPr="00FB3A05" w:rsidRDefault="00E34533" w:rsidP="00E34533">
      <w:pPr>
        <w:rPr>
          <w:sz w:val="22"/>
          <w:szCs w:val="22"/>
        </w:rPr>
      </w:pPr>
      <w:r w:rsidRPr="00FB3A05">
        <w:rPr>
          <w:sz w:val="22"/>
          <w:szCs w:val="22"/>
        </w:rPr>
        <w:t>(Fecha y firma)."</w:t>
      </w:r>
    </w:p>
    <w:p w14:paraId="50F701DF" w14:textId="77777777" w:rsidR="00E34533" w:rsidRPr="00FB3A05" w:rsidRDefault="00E34533" w:rsidP="003254BC">
      <w:pPr>
        <w:tabs>
          <w:tab w:val="left" w:pos="0"/>
          <w:tab w:val="left" w:pos="1296"/>
          <w:tab w:val="left" w:pos="1440"/>
        </w:tabs>
        <w:suppressAutoHyphens/>
        <w:rPr>
          <w:spacing w:val="-2"/>
          <w:sz w:val="22"/>
          <w:szCs w:val="22"/>
        </w:rPr>
      </w:pPr>
    </w:p>
    <w:p w14:paraId="63B366FF" w14:textId="67A14F30" w:rsidR="003254BC" w:rsidRPr="00FB3A05" w:rsidRDefault="000A1DA6" w:rsidP="00E97F30">
      <w:pPr>
        <w:jc w:val="left"/>
        <w:rPr>
          <w:sz w:val="22"/>
          <w:szCs w:val="22"/>
        </w:rPr>
      </w:pPr>
      <w:r w:rsidRPr="00FB3A05">
        <w:rPr>
          <w:sz w:val="22"/>
          <w:szCs w:val="22"/>
        </w:rPr>
        <w:br w:type="page"/>
      </w:r>
    </w:p>
    <w:bookmarkEnd w:id="3"/>
    <w:p w14:paraId="473D79FB" w14:textId="77777777" w:rsidR="00E56702" w:rsidRDefault="00E56702" w:rsidP="00D71DAF">
      <w:pPr>
        <w:jc w:val="center"/>
        <w:rPr>
          <w:sz w:val="22"/>
          <w:szCs w:val="22"/>
        </w:rPr>
      </w:pPr>
    </w:p>
    <w:sectPr w:rsidR="00E56702" w:rsidSect="00A457D4">
      <w:headerReference w:type="default" r:id="rId8"/>
      <w:footerReference w:type="default" r:id="rId9"/>
      <w:headerReference w:type="first" r:id="rId10"/>
      <w:pgSz w:w="11906" w:h="16838" w:code="9"/>
      <w:pgMar w:top="3261" w:right="1701" w:bottom="212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Pr="00FB3A05" w:rsidRDefault="00AD1461">
      <w:r w:rsidRPr="00FB3A05">
        <w:separator/>
      </w:r>
    </w:p>
  </w:endnote>
  <w:endnote w:type="continuationSeparator" w:id="0">
    <w:p w14:paraId="554702F0" w14:textId="77777777" w:rsidR="00AD1461" w:rsidRPr="00FB3A05" w:rsidRDefault="00AD1461">
      <w:r w:rsidRPr="00FB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FB3A05" w:rsidRDefault="000673A6">
    <w:pPr>
      <w:pStyle w:val="Peu"/>
    </w:pPr>
    <w:r w:rsidRPr="00FB3A05">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FB3A05">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Pr="00FB3A05" w:rsidRDefault="00AD1461">
      <w:r w:rsidRPr="00FB3A05">
        <w:separator/>
      </w:r>
    </w:p>
  </w:footnote>
  <w:footnote w:type="continuationSeparator" w:id="0">
    <w:p w14:paraId="289B7147" w14:textId="77777777" w:rsidR="00AD1461" w:rsidRPr="00FB3A05" w:rsidRDefault="00AD1461">
      <w:r w:rsidRPr="00FB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FB3A05" w:rsidRDefault="00222156">
    <w:pPr>
      <w:pStyle w:val="Capalera"/>
    </w:pPr>
  </w:p>
  <w:p w14:paraId="4AB6944E" w14:textId="77777777" w:rsidR="000F4E72" w:rsidRPr="00FB3A05" w:rsidRDefault="000F4E72" w:rsidP="000F4E72">
    <w:pPr>
      <w:pStyle w:val="Capalera"/>
    </w:pPr>
  </w:p>
  <w:p w14:paraId="59643E54" w14:textId="77777777" w:rsidR="000F4E72" w:rsidRPr="00FB3A05" w:rsidRDefault="000F4E72" w:rsidP="000F4E72">
    <w:pPr>
      <w:tabs>
        <w:tab w:val="center" w:pos="4252"/>
        <w:tab w:val="right" w:pos="8504"/>
      </w:tabs>
      <w:suppressAutoHyphens/>
      <w:ind w:left="-709"/>
      <w:rPr>
        <w:rFonts w:cs="Arial"/>
        <w:lang w:eastAsia="zh-CN"/>
      </w:rPr>
    </w:pPr>
    <w:r w:rsidRPr="00FB3A05">
      <w:rPr>
        <w:rFonts w:cs="Arial"/>
        <w:noProof/>
        <w:lang w:eastAsia="zh-CN"/>
      </w:rPr>
      <w:drawing>
        <wp:inline distT="0" distB="0" distL="0" distR="0" wp14:anchorId="4C9D72B9" wp14:editId="4F4705AA">
          <wp:extent cx="1905000" cy="457200"/>
          <wp:effectExtent l="0" t="0" r="0" b="0"/>
          <wp:docPr id="1366136245"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5B7F155" w14:textId="3160253C" w:rsidR="000F4E72" w:rsidRPr="00FB3A05" w:rsidRDefault="000F4E72" w:rsidP="000F4E72">
    <w:pPr>
      <w:tabs>
        <w:tab w:val="center" w:pos="4252"/>
        <w:tab w:val="right" w:pos="8504"/>
      </w:tabs>
      <w:suppressAutoHyphens/>
      <w:spacing w:line="200" w:lineRule="exact"/>
      <w:jc w:val="left"/>
      <w:rPr>
        <w:rFonts w:cs="Arial"/>
        <w:bCs/>
        <w:sz w:val="16"/>
        <w:szCs w:val="16"/>
        <w:lang w:eastAsia="zh-CN"/>
      </w:rPr>
    </w:pPr>
    <w:r w:rsidRPr="00FB3A05">
      <w:rPr>
        <w:rFonts w:cs="Arial"/>
        <w:bCs/>
        <w:sz w:val="16"/>
        <w:szCs w:val="16"/>
        <w:lang w:eastAsia="zh-CN"/>
      </w:rPr>
      <w:t xml:space="preserve">  </w:t>
    </w:r>
    <w:r w:rsidR="00084C67">
      <w:rPr>
        <w:rFonts w:cs="Arial"/>
        <w:bCs/>
        <w:sz w:val="16"/>
        <w:szCs w:val="16"/>
        <w:lang w:eastAsia="zh-CN"/>
      </w:rPr>
      <w:t>Á</w:t>
    </w:r>
    <w:r w:rsidRPr="00FB3A05">
      <w:rPr>
        <w:rFonts w:cs="Arial"/>
        <w:bCs/>
        <w:sz w:val="16"/>
        <w:szCs w:val="16"/>
        <w:lang w:eastAsia="zh-CN"/>
      </w:rPr>
      <w:t xml:space="preserve">rea </w:t>
    </w:r>
    <w:r w:rsidR="00084C67">
      <w:rPr>
        <w:rFonts w:cs="Arial"/>
        <w:bCs/>
        <w:sz w:val="16"/>
        <w:szCs w:val="16"/>
        <w:lang w:eastAsia="zh-CN"/>
      </w:rPr>
      <w:t xml:space="preserve">de </w:t>
    </w:r>
    <w:r w:rsidRPr="00FB3A05">
      <w:rPr>
        <w:rFonts w:cs="Arial"/>
        <w:bCs/>
        <w:sz w:val="16"/>
        <w:szCs w:val="16"/>
        <w:lang w:eastAsia="zh-CN"/>
      </w:rPr>
      <w:t>Infraestructur</w:t>
    </w:r>
    <w:r w:rsidR="00084C67">
      <w:rPr>
        <w:rFonts w:cs="Arial"/>
        <w:bCs/>
        <w:sz w:val="16"/>
        <w:szCs w:val="16"/>
        <w:lang w:eastAsia="zh-CN"/>
      </w:rPr>
      <w:t>a</w:t>
    </w:r>
    <w:r w:rsidRPr="00FB3A05">
      <w:rPr>
        <w:rFonts w:cs="Arial"/>
        <w:bCs/>
        <w:sz w:val="16"/>
        <w:szCs w:val="16"/>
        <w:lang w:eastAsia="zh-CN"/>
      </w:rPr>
      <w:t xml:space="preserve">s </w:t>
    </w:r>
    <w:r w:rsidR="00084C67">
      <w:rPr>
        <w:rFonts w:cs="Arial"/>
        <w:bCs/>
        <w:sz w:val="16"/>
        <w:szCs w:val="16"/>
        <w:lang w:eastAsia="zh-CN"/>
      </w:rPr>
      <w:t>y</w:t>
    </w:r>
    <w:r w:rsidRPr="00FB3A05">
      <w:rPr>
        <w:rFonts w:cs="Arial"/>
        <w:bCs/>
        <w:sz w:val="16"/>
        <w:szCs w:val="16"/>
        <w:lang w:eastAsia="zh-CN"/>
      </w:rPr>
      <w:t xml:space="preserve"> Territori</w:t>
    </w:r>
    <w:r w:rsidR="00084C67">
      <w:rPr>
        <w:rFonts w:cs="Arial"/>
        <w:bCs/>
        <w:sz w:val="16"/>
        <w:szCs w:val="16"/>
        <w:lang w:eastAsia="zh-CN"/>
      </w:rPr>
      <w:t>o</w:t>
    </w:r>
  </w:p>
  <w:p w14:paraId="2CB23B66" w14:textId="06B2A562" w:rsidR="000F4E72" w:rsidRPr="00FB3A05" w:rsidRDefault="000F4E72" w:rsidP="000F4E72">
    <w:pPr>
      <w:tabs>
        <w:tab w:val="center" w:pos="4252"/>
        <w:tab w:val="right" w:pos="8504"/>
      </w:tabs>
      <w:suppressAutoHyphens/>
      <w:spacing w:line="200" w:lineRule="exact"/>
      <w:jc w:val="left"/>
      <w:rPr>
        <w:rFonts w:cs="Arial"/>
        <w:b/>
        <w:sz w:val="16"/>
        <w:szCs w:val="16"/>
        <w:lang w:eastAsia="zh-CN"/>
      </w:rPr>
    </w:pPr>
    <w:r w:rsidRPr="00FB3A05">
      <w:rPr>
        <w:rFonts w:cs="Arial"/>
        <w:b/>
        <w:sz w:val="16"/>
        <w:szCs w:val="16"/>
        <w:lang w:eastAsia="zh-CN"/>
      </w:rPr>
      <w:t xml:space="preserve">  Servi</w:t>
    </w:r>
    <w:r w:rsidR="00084C67">
      <w:rPr>
        <w:rFonts w:cs="Arial"/>
        <w:b/>
        <w:sz w:val="16"/>
        <w:szCs w:val="16"/>
        <w:lang w:eastAsia="zh-CN"/>
      </w:rPr>
      <w:t>cio</w:t>
    </w:r>
    <w:r w:rsidRPr="00FB3A05">
      <w:rPr>
        <w:rFonts w:cs="Arial"/>
        <w:b/>
        <w:sz w:val="16"/>
        <w:szCs w:val="16"/>
        <w:lang w:eastAsia="zh-CN"/>
      </w:rPr>
      <w:t xml:space="preserve"> Jurídico-Administrati</w:t>
    </w:r>
    <w:r w:rsidR="00084C67">
      <w:rPr>
        <w:rFonts w:cs="Arial"/>
        <w:b/>
        <w:sz w:val="16"/>
        <w:szCs w:val="16"/>
        <w:lang w:eastAsia="zh-CN"/>
      </w:rPr>
      <w:t>vo</w:t>
    </w:r>
  </w:p>
  <w:p w14:paraId="273AAFE2" w14:textId="77777777" w:rsidR="00D01458" w:rsidRPr="00FB3A05" w:rsidRDefault="00D01458" w:rsidP="00D01458">
    <w:pPr>
      <w:pStyle w:val="Capalera"/>
    </w:pPr>
  </w:p>
  <w:p w14:paraId="117A4660" w14:textId="77777777" w:rsidR="00222156" w:rsidRPr="00FB3A05"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FB3A05" w:rsidRDefault="00222156" w:rsidP="00FD1E51">
    <w:pPr>
      <w:pStyle w:val="Capalera"/>
      <w:tabs>
        <w:tab w:val="clear" w:pos="4252"/>
        <w:tab w:val="clear" w:pos="8504"/>
      </w:tabs>
      <w:ind w:left="-567"/>
      <w:jc w:val="left"/>
      <w:rPr>
        <w:sz w:val="16"/>
      </w:rPr>
    </w:pPr>
  </w:p>
  <w:p w14:paraId="2DEEA71C" w14:textId="3822B3BE" w:rsidR="00222156" w:rsidRPr="00FB3A05"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FB3A05">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8275770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FB3A05" w:rsidRDefault="00222156" w:rsidP="00FD1E51">
    <w:pPr>
      <w:pStyle w:val="Ttol"/>
      <w:tabs>
        <w:tab w:val="left" w:pos="5245"/>
        <w:tab w:val="right" w:pos="8647"/>
      </w:tabs>
      <w:spacing w:line="300" w:lineRule="auto"/>
      <w:ind w:left="-567"/>
      <w:jc w:val="right"/>
      <w:rPr>
        <w:color w:val="808080"/>
        <w:sz w:val="18"/>
        <w:szCs w:val="18"/>
      </w:rPr>
    </w:pPr>
    <w:r w:rsidRPr="00FB3A05">
      <w:rPr>
        <w:rFonts w:ascii="Arial" w:hAnsi="Arial"/>
        <w:color w:val="808080"/>
        <w:sz w:val="18"/>
        <w:szCs w:val="18"/>
      </w:rPr>
      <w:t xml:space="preserve">   </w:t>
    </w:r>
  </w:p>
  <w:p w14:paraId="4EBEED49" w14:textId="77777777" w:rsidR="00222156" w:rsidRPr="00FB3A05" w:rsidRDefault="00222156" w:rsidP="00FD1E51">
    <w:pPr>
      <w:pStyle w:val="Capalera"/>
      <w:spacing w:line="200" w:lineRule="exact"/>
      <w:ind w:left="-540"/>
      <w:rPr>
        <w:sz w:val="16"/>
        <w:szCs w:val="16"/>
      </w:rPr>
    </w:pPr>
  </w:p>
  <w:p w14:paraId="0DA1DBB8" w14:textId="77777777" w:rsidR="00222156" w:rsidRPr="00FB3A05" w:rsidRDefault="00222156" w:rsidP="002B1313">
    <w:pPr>
      <w:pStyle w:val="Capalera"/>
      <w:spacing w:line="200" w:lineRule="exact"/>
      <w:ind w:left="-142"/>
      <w:rPr>
        <w:sz w:val="16"/>
        <w:szCs w:val="16"/>
      </w:rPr>
    </w:pPr>
    <w:r w:rsidRPr="00FB3A05">
      <w:rPr>
        <w:sz w:val="16"/>
        <w:szCs w:val="16"/>
      </w:rPr>
      <w:t>Área de XXX</w:t>
    </w:r>
  </w:p>
  <w:p w14:paraId="1576DF4A" w14:textId="77777777" w:rsidR="00222156" w:rsidRPr="00FB3A05" w:rsidRDefault="00222156" w:rsidP="002B1313">
    <w:pPr>
      <w:pStyle w:val="Capalera"/>
      <w:spacing w:line="200" w:lineRule="exact"/>
      <w:ind w:left="-142"/>
      <w:rPr>
        <w:b/>
        <w:sz w:val="16"/>
        <w:szCs w:val="16"/>
      </w:rPr>
    </w:pPr>
    <w:r w:rsidRPr="00FB3A05">
      <w:rPr>
        <w:b/>
        <w:sz w:val="16"/>
        <w:szCs w:val="16"/>
      </w:rPr>
      <w:t>Dirección, Servicio...</w:t>
    </w:r>
  </w:p>
  <w:p w14:paraId="0C60CB44" w14:textId="77777777" w:rsidR="00222156" w:rsidRPr="00FB3A05" w:rsidRDefault="00222156" w:rsidP="00FD1E51">
    <w:pPr>
      <w:pStyle w:val="Capalera"/>
      <w:tabs>
        <w:tab w:val="clear" w:pos="4252"/>
        <w:tab w:val="clear" w:pos="8504"/>
      </w:tabs>
      <w:ind w:left="-567"/>
      <w:jc w:val="left"/>
    </w:pPr>
  </w:p>
  <w:p w14:paraId="786297B6" w14:textId="77777777" w:rsidR="00222156" w:rsidRPr="00FB3A05" w:rsidRDefault="00222156" w:rsidP="00FD1E51">
    <w:pPr>
      <w:pStyle w:val="Capalera"/>
    </w:pPr>
  </w:p>
  <w:p w14:paraId="7963212B" w14:textId="77777777" w:rsidR="00222156" w:rsidRPr="00FB3A05"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3C542AB"/>
    <w:multiLevelType w:val="hybridMultilevel"/>
    <w:tmpl w:val="A808BE70"/>
    <w:lvl w:ilvl="0" w:tplc="FBC2C8D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A15CB4"/>
    <w:multiLevelType w:val="hybridMultilevel"/>
    <w:tmpl w:val="7804B510"/>
    <w:lvl w:ilvl="0" w:tplc="8E1089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AA760D5"/>
    <w:multiLevelType w:val="hybridMultilevel"/>
    <w:tmpl w:val="461AE318"/>
    <w:lvl w:ilvl="0" w:tplc="B7163E9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D6224F1"/>
    <w:multiLevelType w:val="hybridMultilevel"/>
    <w:tmpl w:val="E24869CC"/>
    <w:lvl w:ilvl="0" w:tplc="5C06C7E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3956FC2"/>
    <w:multiLevelType w:val="hybridMultilevel"/>
    <w:tmpl w:val="D0366520"/>
    <w:lvl w:ilvl="0" w:tplc="3606E02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472842"/>
    <w:multiLevelType w:val="hybridMultilevel"/>
    <w:tmpl w:val="38E61D06"/>
    <w:lvl w:ilvl="0" w:tplc="CE1CA54C">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9" w15:restartNumberingAfterBreak="0">
    <w:nsid w:val="2071534F"/>
    <w:multiLevelType w:val="hybridMultilevel"/>
    <w:tmpl w:val="6C7A119C"/>
    <w:lvl w:ilvl="0" w:tplc="4DB801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55B3AB2"/>
    <w:multiLevelType w:val="hybridMultilevel"/>
    <w:tmpl w:val="16D8B50A"/>
    <w:lvl w:ilvl="0" w:tplc="3644275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5FB51CB"/>
    <w:multiLevelType w:val="hybridMultilevel"/>
    <w:tmpl w:val="25602D8C"/>
    <w:lvl w:ilvl="0" w:tplc="C2F6E8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4" w15:restartNumberingAfterBreak="0">
    <w:nsid w:val="27536277"/>
    <w:multiLevelType w:val="hybridMultilevel"/>
    <w:tmpl w:val="877E7178"/>
    <w:lvl w:ilvl="0" w:tplc="099E305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6"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5613D"/>
    <w:multiLevelType w:val="hybridMultilevel"/>
    <w:tmpl w:val="4F90ABDA"/>
    <w:lvl w:ilvl="0" w:tplc="DD0836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32B4301"/>
    <w:multiLevelType w:val="hybridMultilevel"/>
    <w:tmpl w:val="9342B20C"/>
    <w:lvl w:ilvl="0" w:tplc="825808B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9"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3E806696"/>
    <w:multiLevelType w:val="hybridMultilevel"/>
    <w:tmpl w:val="A396449E"/>
    <w:lvl w:ilvl="0" w:tplc="1B7CCE9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13F405D"/>
    <w:multiLevelType w:val="hybridMultilevel"/>
    <w:tmpl w:val="BC58FADC"/>
    <w:lvl w:ilvl="0" w:tplc="AC04A81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7"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431676DF"/>
    <w:multiLevelType w:val="hybridMultilevel"/>
    <w:tmpl w:val="12D4CA58"/>
    <w:lvl w:ilvl="0" w:tplc="AFE218F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2" w15:restartNumberingAfterBreak="0">
    <w:nsid w:val="4A6D69B2"/>
    <w:multiLevelType w:val="hybridMultilevel"/>
    <w:tmpl w:val="523C2F9A"/>
    <w:lvl w:ilvl="0" w:tplc="59C0B11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B037F92"/>
    <w:multiLevelType w:val="hybridMultilevel"/>
    <w:tmpl w:val="BDA4CA96"/>
    <w:lvl w:ilvl="0" w:tplc="30F8267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81"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82"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5"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B3C5B2C"/>
    <w:multiLevelType w:val="hybridMultilevel"/>
    <w:tmpl w:val="6FC66640"/>
    <w:lvl w:ilvl="0" w:tplc="073E104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0"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91"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5FB2059D"/>
    <w:multiLevelType w:val="hybridMultilevel"/>
    <w:tmpl w:val="083AF88A"/>
    <w:lvl w:ilvl="0" w:tplc="E7DEC17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9" w15:restartNumberingAfterBreak="0">
    <w:nsid w:val="63B15C43"/>
    <w:multiLevelType w:val="hybridMultilevel"/>
    <w:tmpl w:val="A0DCABD8"/>
    <w:lvl w:ilvl="0" w:tplc="8DC4063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1"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2"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B782EE5"/>
    <w:multiLevelType w:val="hybridMultilevel"/>
    <w:tmpl w:val="A76C5938"/>
    <w:lvl w:ilvl="0" w:tplc="E0B8A41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71CD0E4F"/>
    <w:multiLevelType w:val="hybridMultilevel"/>
    <w:tmpl w:val="52EEFD66"/>
    <w:lvl w:ilvl="0" w:tplc="7382A84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73821C8F"/>
    <w:multiLevelType w:val="hybridMultilevel"/>
    <w:tmpl w:val="A3543944"/>
    <w:lvl w:ilvl="0" w:tplc="C26ADBE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9"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63066FA"/>
    <w:multiLevelType w:val="hybridMultilevel"/>
    <w:tmpl w:val="3702BDE8"/>
    <w:lvl w:ilvl="0" w:tplc="000C48A2">
      <w:start w:val="1"/>
      <w:numFmt w:val="decimal"/>
      <w:lvlText w:val="%1."/>
      <w:lvlJc w:val="left"/>
      <w:pPr>
        <w:ind w:left="1637" w:hanging="360"/>
      </w:pPr>
      <w:rPr>
        <w:rFonts w:ascii="Arial" w:hAnsi="Arial" w:cs="Arial"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121"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7F8C6211"/>
    <w:multiLevelType w:val="hybridMultilevel"/>
    <w:tmpl w:val="D40A151C"/>
    <w:lvl w:ilvl="0" w:tplc="BDECC24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2"/>
  </w:num>
  <w:num w:numId="2" w16cid:durableId="1194198031">
    <w:abstractNumId w:val="47"/>
  </w:num>
  <w:num w:numId="3" w16cid:durableId="1622375008">
    <w:abstractNumId w:val="40"/>
  </w:num>
  <w:num w:numId="4" w16cid:durableId="1851528777">
    <w:abstractNumId w:val="5"/>
  </w:num>
  <w:num w:numId="5" w16cid:durableId="724839301">
    <w:abstractNumId w:val="4"/>
  </w:num>
  <w:num w:numId="6" w16cid:durableId="302582005">
    <w:abstractNumId w:val="100"/>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90"/>
  </w:num>
  <w:num w:numId="12" w16cid:durableId="852843974">
    <w:abstractNumId w:val="118"/>
  </w:num>
  <w:num w:numId="13" w16cid:durableId="175576885">
    <w:abstractNumId w:val="58"/>
  </w:num>
  <w:num w:numId="14" w16cid:durableId="1127309128">
    <w:abstractNumId w:val="10"/>
  </w:num>
  <w:num w:numId="15" w16cid:durableId="331375451">
    <w:abstractNumId w:val="11"/>
  </w:num>
  <w:num w:numId="16" w16cid:durableId="1987122009">
    <w:abstractNumId w:val="12"/>
  </w:num>
  <w:num w:numId="17" w16cid:durableId="1264801575">
    <w:abstractNumId w:val="55"/>
  </w:num>
  <w:num w:numId="18" w16cid:durableId="879243217">
    <w:abstractNumId w:val="116"/>
  </w:num>
  <w:num w:numId="19" w16cid:durableId="362901953">
    <w:abstractNumId w:val="17"/>
  </w:num>
  <w:num w:numId="20" w16cid:durableId="1527015903">
    <w:abstractNumId w:val="87"/>
  </w:num>
  <w:num w:numId="21" w16cid:durableId="90181">
    <w:abstractNumId w:val="18"/>
  </w:num>
  <w:num w:numId="22" w16cid:durableId="224729465">
    <w:abstractNumId w:val="13"/>
  </w:num>
  <w:num w:numId="23" w16cid:durableId="766922573">
    <w:abstractNumId w:val="82"/>
  </w:num>
  <w:num w:numId="24" w16cid:durableId="2099986561">
    <w:abstractNumId w:val="80"/>
  </w:num>
  <w:num w:numId="25" w16cid:durableId="891844569">
    <w:abstractNumId w:val="50"/>
  </w:num>
  <w:num w:numId="26" w16cid:durableId="1189293670">
    <w:abstractNumId w:val="38"/>
  </w:num>
  <w:num w:numId="27" w16cid:durableId="1898591264">
    <w:abstractNumId w:val="48"/>
  </w:num>
  <w:num w:numId="28" w16cid:durableId="244999237">
    <w:abstractNumId w:val="101"/>
  </w:num>
  <w:num w:numId="29" w16cid:durableId="629168656">
    <w:abstractNumId w:val="62"/>
  </w:num>
  <w:num w:numId="30" w16cid:durableId="78211596">
    <w:abstractNumId w:val="83"/>
  </w:num>
  <w:num w:numId="31" w16cid:durableId="950432008">
    <w:abstractNumId w:val="81"/>
  </w:num>
  <w:num w:numId="32" w16cid:durableId="672731701">
    <w:abstractNumId w:val="92"/>
  </w:num>
  <w:num w:numId="33" w16cid:durableId="655109579">
    <w:abstractNumId w:val="67"/>
  </w:num>
  <w:num w:numId="34" w16cid:durableId="609093293">
    <w:abstractNumId w:val="71"/>
  </w:num>
  <w:num w:numId="35" w16cid:durableId="394865036">
    <w:abstractNumId w:val="63"/>
  </w:num>
  <w:num w:numId="36" w16cid:durableId="356468597">
    <w:abstractNumId w:val="46"/>
  </w:num>
  <w:num w:numId="37" w16cid:durableId="1222906973">
    <w:abstractNumId w:val="33"/>
  </w:num>
  <w:num w:numId="38" w16cid:durableId="832070439">
    <w:abstractNumId w:val="93"/>
  </w:num>
  <w:num w:numId="39" w16cid:durableId="948395461">
    <w:abstractNumId w:val="19"/>
  </w:num>
  <w:num w:numId="40" w16cid:durableId="1741052355">
    <w:abstractNumId w:val="78"/>
  </w:num>
  <w:num w:numId="41" w16cid:durableId="1234126341">
    <w:abstractNumId w:val="110"/>
  </w:num>
  <w:num w:numId="42" w16cid:durableId="1358048508">
    <w:abstractNumId w:val="91"/>
  </w:num>
  <w:num w:numId="43" w16cid:durableId="281570315">
    <w:abstractNumId w:val="76"/>
  </w:num>
  <w:num w:numId="44" w16cid:durableId="526989760">
    <w:abstractNumId w:val="28"/>
  </w:num>
  <w:num w:numId="45" w16cid:durableId="1410888275">
    <w:abstractNumId w:val="53"/>
  </w:num>
  <w:num w:numId="46" w16cid:durableId="917982713">
    <w:abstractNumId w:val="32"/>
  </w:num>
  <w:num w:numId="47" w16cid:durableId="1129933079">
    <w:abstractNumId w:val="77"/>
  </w:num>
  <w:num w:numId="48" w16cid:durableId="1813207653">
    <w:abstractNumId w:val="66"/>
  </w:num>
  <w:num w:numId="49" w16cid:durableId="639842409">
    <w:abstractNumId w:val="25"/>
  </w:num>
  <w:num w:numId="50" w16cid:durableId="1841390633">
    <w:abstractNumId w:val="54"/>
  </w:num>
  <w:num w:numId="51" w16cid:durableId="2085564981">
    <w:abstractNumId w:val="79"/>
  </w:num>
  <w:num w:numId="52" w16cid:durableId="1666275447">
    <w:abstractNumId w:val="31"/>
  </w:num>
  <w:num w:numId="53" w16cid:durableId="1692295719">
    <w:abstractNumId w:val="105"/>
  </w:num>
  <w:num w:numId="54" w16cid:durableId="1811701781">
    <w:abstractNumId w:val="59"/>
  </w:num>
  <w:num w:numId="55" w16cid:durableId="2061467578">
    <w:abstractNumId w:val="89"/>
  </w:num>
  <w:num w:numId="56" w16cid:durableId="1261570818">
    <w:abstractNumId w:val="27"/>
  </w:num>
  <w:num w:numId="57" w16cid:durableId="1247181147">
    <w:abstractNumId w:val="0"/>
  </w:num>
  <w:num w:numId="58" w16cid:durableId="1564637837">
    <w:abstractNumId w:val="120"/>
  </w:num>
  <w:num w:numId="59" w16cid:durableId="1672298128">
    <w:abstractNumId w:val="43"/>
  </w:num>
  <w:num w:numId="60" w16cid:durableId="498159267">
    <w:abstractNumId w:val="45"/>
  </w:num>
  <w:num w:numId="61" w16cid:durableId="1742828382">
    <w:abstractNumId w:val="122"/>
  </w:num>
  <w:num w:numId="62" w16cid:durableId="211040807">
    <w:abstractNumId w:val="49"/>
  </w:num>
  <w:num w:numId="63" w16cid:durableId="1191064231">
    <w:abstractNumId w:val="96"/>
  </w:num>
  <w:num w:numId="64" w16cid:durableId="1607811896">
    <w:abstractNumId w:val="121"/>
  </w:num>
  <w:num w:numId="65" w16cid:durableId="1016423120">
    <w:abstractNumId w:val="26"/>
  </w:num>
  <w:num w:numId="66" w16cid:durableId="562562757">
    <w:abstractNumId w:val="75"/>
  </w:num>
  <w:num w:numId="67" w16cid:durableId="985544821">
    <w:abstractNumId w:val="37"/>
  </w:num>
  <w:num w:numId="68" w16cid:durableId="468977339">
    <w:abstractNumId w:val="104"/>
  </w:num>
  <w:num w:numId="69" w16cid:durableId="899094594">
    <w:abstractNumId w:val="73"/>
  </w:num>
  <w:num w:numId="70" w16cid:durableId="431166057">
    <w:abstractNumId w:val="22"/>
  </w:num>
  <w:num w:numId="71" w16cid:durableId="1195122008">
    <w:abstractNumId w:val="14"/>
  </w:num>
  <w:num w:numId="72" w16cid:durableId="1369137898">
    <w:abstractNumId w:val="15"/>
  </w:num>
  <w:num w:numId="73" w16cid:durableId="342320294">
    <w:abstractNumId w:val="109"/>
  </w:num>
  <w:num w:numId="74" w16cid:durableId="1214585469">
    <w:abstractNumId w:val="119"/>
  </w:num>
  <w:num w:numId="75" w16cid:durableId="752506107">
    <w:abstractNumId w:val="108"/>
  </w:num>
  <w:num w:numId="76" w16cid:durableId="295764019">
    <w:abstractNumId w:val="102"/>
  </w:num>
  <w:num w:numId="77" w16cid:durableId="204490704">
    <w:abstractNumId w:val="56"/>
  </w:num>
  <w:num w:numId="78" w16cid:durableId="64256560">
    <w:abstractNumId w:val="94"/>
  </w:num>
  <w:num w:numId="79" w16cid:durableId="553393331">
    <w:abstractNumId w:val="42"/>
  </w:num>
  <w:num w:numId="80" w16cid:durableId="2084252980">
    <w:abstractNumId w:val="99"/>
  </w:num>
  <w:num w:numId="81" w16cid:durableId="1811627808">
    <w:abstractNumId w:val="114"/>
  </w:num>
  <w:num w:numId="82" w16cid:durableId="1009218257">
    <w:abstractNumId w:val="24"/>
  </w:num>
  <w:num w:numId="83" w16cid:durableId="1360663249">
    <w:abstractNumId w:val="36"/>
  </w:num>
  <w:num w:numId="84" w16cid:durableId="1176924587">
    <w:abstractNumId w:val="21"/>
  </w:num>
  <w:num w:numId="85" w16cid:durableId="906569362">
    <w:abstractNumId w:val="117"/>
  </w:num>
  <w:num w:numId="86" w16cid:durableId="1000887801">
    <w:abstractNumId w:val="123"/>
  </w:num>
  <w:num w:numId="87" w16cid:durableId="712117774">
    <w:abstractNumId w:val="103"/>
  </w:num>
  <w:num w:numId="88" w16cid:durableId="1912347707">
    <w:abstractNumId w:val="60"/>
  </w:num>
  <w:num w:numId="89" w16cid:durableId="1123689972">
    <w:abstractNumId w:val="69"/>
  </w:num>
  <w:num w:numId="90" w16cid:durableId="1168444736">
    <w:abstractNumId w:val="111"/>
  </w:num>
  <w:num w:numId="91" w16cid:durableId="1265531200">
    <w:abstractNumId w:val="106"/>
  </w:num>
  <w:num w:numId="92" w16cid:durableId="1954052218">
    <w:abstractNumId w:val="98"/>
  </w:num>
  <w:num w:numId="93" w16cid:durableId="462432007">
    <w:abstractNumId w:val="34"/>
  </w:num>
  <w:num w:numId="94" w16cid:durableId="1075737636">
    <w:abstractNumId w:val="74"/>
  </w:num>
  <w:num w:numId="95" w16cid:durableId="1852185564">
    <w:abstractNumId w:val="16"/>
  </w:num>
  <w:num w:numId="96" w16cid:durableId="82068314">
    <w:abstractNumId w:val="30"/>
  </w:num>
  <w:num w:numId="97" w16cid:durableId="1884556733">
    <w:abstractNumId w:val="52"/>
  </w:num>
  <w:num w:numId="98" w16cid:durableId="764108865">
    <w:abstractNumId w:val="115"/>
  </w:num>
  <w:num w:numId="99" w16cid:durableId="738602176">
    <w:abstractNumId w:val="20"/>
  </w:num>
  <w:num w:numId="100" w16cid:durableId="452332912">
    <w:abstractNumId w:val="41"/>
  </w:num>
  <w:num w:numId="101" w16cid:durableId="1620716864">
    <w:abstractNumId w:val="64"/>
  </w:num>
  <w:num w:numId="102" w16cid:durableId="885332258">
    <w:abstractNumId w:val="88"/>
  </w:num>
  <w:num w:numId="103" w16cid:durableId="1467970630">
    <w:abstractNumId w:val="107"/>
  </w:num>
  <w:num w:numId="104" w16cid:durableId="1977948438">
    <w:abstractNumId w:val="23"/>
  </w:num>
  <w:num w:numId="105" w16cid:durableId="1494564144">
    <w:abstractNumId w:val="44"/>
  </w:num>
  <w:num w:numId="106" w16cid:durableId="3015980">
    <w:abstractNumId w:val="35"/>
  </w:num>
  <w:num w:numId="107" w16cid:durableId="1210799306">
    <w:abstractNumId w:val="39"/>
  </w:num>
  <w:num w:numId="108" w16cid:durableId="194588616">
    <w:abstractNumId w:val="72"/>
  </w:num>
  <w:num w:numId="109" w16cid:durableId="76442722">
    <w:abstractNumId w:val="65"/>
  </w:num>
  <w:num w:numId="110" w16cid:durableId="1755933475">
    <w:abstractNumId w:val="95"/>
  </w:num>
  <w:num w:numId="111" w16cid:durableId="571820398">
    <w:abstractNumId w:val="57"/>
  </w:num>
  <w:num w:numId="112" w16cid:durableId="456723923">
    <w:abstractNumId w:val="124"/>
  </w:num>
  <w:num w:numId="113" w16cid:durableId="418986442">
    <w:abstractNumId w:val="68"/>
  </w:num>
  <w:num w:numId="114" w16cid:durableId="1080640607">
    <w:abstractNumId w:val="13"/>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C3E"/>
    <w:rsid w:val="000044B3"/>
    <w:rsid w:val="00005233"/>
    <w:rsid w:val="0000743F"/>
    <w:rsid w:val="000078D0"/>
    <w:rsid w:val="00007C0E"/>
    <w:rsid w:val="0001302C"/>
    <w:rsid w:val="00013070"/>
    <w:rsid w:val="0001417D"/>
    <w:rsid w:val="0001499E"/>
    <w:rsid w:val="0001520E"/>
    <w:rsid w:val="0001605C"/>
    <w:rsid w:val="000163A8"/>
    <w:rsid w:val="00016B83"/>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6AC"/>
    <w:rsid w:val="00054CA2"/>
    <w:rsid w:val="00055D37"/>
    <w:rsid w:val="00057A76"/>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4C67"/>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EFB"/>
    <w:rsid w:val="000E1035"/>
    <w:rsid w:val="000E173E"/>
    <w:rsid w:val="000E584C"/>
    <w:rsid w:val="000E7094"/>
    <w:rsid w:val="000F00E8"/>
    <w:rsid w:val="000F1E7F"/>
    <w:rsid w:val="000F4309"/>
    <w:rsid w:val="000F484C"/>
    <w:rsid w:val="000F4E72"/>
    <w:rsid w:val="000F6A11"/>
    <w:rsid w:val="000F73A7"/>
    <w:rsid w:val="000F7756"/>
    <w:rsid w:val="0010022D"/>
    <w:rsid w:val="001003EF"/>
    <w:rsid w:val="00100576"/>
    <w:rsid w:val="00100B4A"/>
    <w:rsid w:val="001019DA"/>
    <w:rsid w:val="0010239E"/>
    <w:rsid w:val="00102D56"/>
    <w:rsid w:val="0010533B"/>
    <w:rsid w:val="001053A4"/>
    <w:rsid w:val="00105A4E"/>
    <w:rsid w:val="00105DCD"/>
    <w:rsid w:val="001065AB"/>
    <w:rsid w:val="00106894"/>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277C"/>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16EE"/>
    <w:rsid w:val="00164FE0"/>
    <w:rsid w:val="00166B9B"/>
    <w:rsid w:val="00170D59"/>
    <w:rsid w:val="0017131E"/>
    <w:rsid w:val="001721C7"/>
    <w:rsid w:val="00172A4B"/>
    <w:rsid w:val="00173F10"/>
    <w:rsid w:val="00173F9B"/>
    <w:rsid w:val="001742A8"/>
    <w:rsid w:val="0017454E"/>
    <w:rsid w:val="00174613"/>
    <w:rsid w:val="001779FC"/>
    <w:rsid w:val="00177E74"/>
    <w:rsid w:val="00180D2A"/>
    <w:rsid w:val="00180FF5"/>
    <w:rsid w:val="00182492"/>
    <w:rsid w:val="00182493"/>
    <w:rsid w:val="001846C8"/>
    <w:rsid w:val="001857DC"/>
    <w:rsid w:val="001863F7"/>
    <w:rsid w:val="00186656"/>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D5E42"/>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10BC"/>
    <w:rsid w:val="00213DB9"/>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10BF"/>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38F4"/>
    <w:rsid w:val="002A4913"/>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E1B"/>
    <w:rsid w:val="002C4F9D"/>
    <w:rsid w:val="002C51E1"/>
    <w:rsid w:val="002C55DE"/>
    <w:rsid w:val="002C5B92"/>
    <w:rsid w:val="002D05CB"/>
    <w:rsid w:val="002D1F61"/>
    <w:rsid w:val="002D24AC"/>
    <w:rsid w:val="002D272B"/>
    <w:rsid w:val="002D27DA"/>
    <w:rsid w:val="002D29F1"/>
    <w:rsid w:val="002D30CF"/>
    <w:rsid w:val="002D313F"/>
    <w:rsid w:val="002D3687"/>
    <w:rsid w:val="002D36A2"/>
    <w:rsid w:val="002D46F7"/>
    <w:rsid w:val="002D50C2"/>
    <w:rsid w:val="002D5939"/>
    <w:rsid w:val="002D5C5E"/>
    <w:rsid w:val="002D6818"/>
    <w:rsid w:val="002D6970"/>
    <w:rsid w:val="002D6C16"/>
    <w:rsid w:val="002D71D0"/>
    <w:rsid w:val="002D720B"/>
    <w:rsid w:val="002D781B"/>
    <w:rsid w:val="002E0B84"/>
    <w:rsid w:val="002E149A"/>
    <w:rsid w:val="002E15D0"/>
    <w:rsid w:val="002E175A"/>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5A1D"/>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49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6DB"/>
    <w:rsid w:val="004039E3"/>
    <w:rsid w:val="00403B79"/>
    <w:rsid w:val="004058E2"/>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0A9"/>
    <w:rsid w:val="004237E5"/>
    <w:rsid w:val="00423FF2"/>
    <w:rsid w:val="004247A8"/>
    <w:rsid w:val="00424EE3"/>
    <w:rsid w:val="00425370"/>
    <w:rsid w:val="00425AA6"/>
    <w:rsid w:val="00425D6C"/>
    <w:rsid w:val="00426859"/>
    <w:rsid w:val="00426A45"/>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0B21"/>
    <w:rsid w:val="004516EE"/>
    <w:rsid w:val="004518DE"/>
    <w:rsid w:val="004518F5"/>
    <w:rsid w:val="0045244E"/>
    <w:rsid w:val="00452932"/>
    <w:rsid w:val="00453AB8"/>
    <w:rsid w:val="00455BF4"/>
    <w:rsid w:val="00460FCF"/>
    <w:rsid w:val="00461302"/>
    <w:rsid w:val="00464BF4"/>
    <w:rsid w:val="0046599E"/>
    <w:rsid w:val="00465BDA"/>
    <w:rsid w:val="0046692C"/>
    <w:rsid w:val="00466AC6"/>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C71E8"/>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478AA"/>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33C"/>
    <w:rsid w:val="006C3AA0"/>
    <w:rsid w:val="006C4484"/>
    <w:rsid w:val="006C462F"/>
    <w:rsid w:val="006C4CF9"/>
    <w:rsid w:val="006C7842"/>
    <w:rsid w:val="006C787B"/>
    <w:rsid w:val="006D09AE"/>
    <w:rsid w:val="006D2C19"/>
    <w:rsid w:val="006D2FA8"/>
    <w:rsid w:val="006D457D"/>
    <w:rsid w:val="006D4F06"/>
    <w:rsid w:val="006D5179"/>
    <w:rsid w:val="006D6F25"/>
    <w:rsid w:val="006D6FBB"/>
    <w:rsid w:val="006E16A4"/>
    <w:rsid w:val="006E2416"/>
    <w:rsid w:val="006E4D95"/>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4CD"/>
    <w:rsid w:val="007907ED"/>
    <w:rsid w:val="0079195D"/>
    <w:rsid w:val="00791A65"/>
    <w:rsid w:val="00791AFA"/>
    <w:rsid w:val="00792F06"/>
    <w:rsid w:val="00793326"/>
    <w:rsid w:val="00794309"/>
    <w:rsid w:val="00794673"/>
    <w:rsid w:val="00794A30"/>
    <w:rsid w:val="00794E22"/>
    <w:rsid w:val="00797181"/>
    <w:rsid w:val="007975A8"/>
    <w:rsid w:val="007A1220"/>
    <w:rsid w:val="007A2183"/>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68B6"/>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0D1"/>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612"/>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44AC"/>
    <w:rsid w:val="008554DB"/>
    <w:rsid w:val="00856E79"/>
    <w:rsid w:val="00857CD7"/>
    <w:rsid w:val="008601BC"/>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4331"/>
    <w:rsid w:val="00895CE7"/>
    <w:rsid w:val="00895EEB"/>
    <w:rsid w:val="008A03C6"/>
    <w:rsid w:val="008A33F4"/>
    <w:rsid w:val="008A3D77"/>
    <w:rsid w:val="008A43D4"/>
    <w:rsid w:val="008A459A"/>
    <w:rsid w:val="008A7350"/>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0728E"/>
    <w:rsid w:val="009113B7"/>
    <w:rsid w:val="00911B33"/>
    <w:rsid w:val="00912D20"/>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321"/>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05E6"/>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0D13"/>
    <w:rsid w:val="009E13E9"/>
    <w:rsid w:val="009E23B4"/>
    <w:rsid w:val="009E33A5"/>
    <w:rsid w:val="009E3CB2"/>
    <w:rsid w:val="009E42E9"/>
    <w:rsid w:val="009E489E"/>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51"/>
    <w:rsid w:val="00A202A6"/>
    <w:rsid w:val="00A20500"/>
    <w:rsid w:val="00A20E92"/>
    <w:rsid w:val="00A21626"/>
    <w:rsid w:val="00A2364F"/>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57D4"/>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6708"/>
    <w:rsid w:val="00A66994"/>
    <w:rsid w:val="00A66BCB"/>
    <w:rsid w:val="00A67EC1"/>
    <w:rsid w:val="00A73F24"/>
    <w:rsid w:val="00A73F7B"/>
    <w:rsid w:val="00A76CD0"/>
    <w:rsid w:val="00A7735C"/>
    <w:rsid w:val="00A779B2"/>
    <w:rsid w:val="00A80912"/>
    <w:rsid w:val="00A80D2B"/>
    <w:rsid w:val="00A81090"/>
    <w:rsid w:val="00A817AF"/>
    <w:rsid w:val="00A81EEF"/>
    <w:rsid w:val="00A83894"/>
    <w:rsid w:val="00A84133"/>
    <w:rsid w:val="00A841D1"/>
    <w:rsid w:val="00A84339"/>
    <w:rsid w:val="00A85C33"/>
    <w:rsid w:val="00A8666C"/>
    <w:rsid w:val="00A878B4"/>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2731"/>
    <w:rsid w:val="00AA2D71"/>
    <w:rsid w:val="00AA5282"/>
    <w:rsid w:val="00AA76E7"/>
    <w:rsid w:val="00AB0384"/>
    <w:rsid w:val="00AB09D6"/>
    <w:rsid w:val="00AB3165"/>
    <w:rsid w:val="00AB3696"/>
    <w:rsid w:val="00AB4853"/>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AF4FAE"/>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5803"/>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534"/>
    <w:rsid w:val="00B718BE"/>
    <w:rsid w:val="00B72AB6"/>
    <w:rsid w:val="00B73097"/>
    <w:rsid w:val="00B73556"/>
    <w:rsid w:val="00B7376B"/>
    <w:rsid w:val="00B74F2C"/>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EC0"/>
    <w:rsid w:val="00BB4FEE"/>
    <w:rsid w:val="00BB7DB9"/>
    <w:rsid w:val="00BC0F44"/>
    <w:rsid w:val="00BC153B"/>
    <w:rsid w:val="00BC18A1"/>
    <w:rsid w:val="00BC227D"/>
    <w:rsid w:val="00BC2B22"/>
    <w:rsid w:val="00BC3E3E"/>
    <w:rsid w:val="00BC47BB"/>
    <w:rsid w:val="00BC5DB8"/>
    <w:rsid w:val="00BC7341"/>
    <w:rsid w:val="00BC74EF"/>
    <w:rsid w:val="00BD0ACE"/>
    <w:rsid w:val="00BD1D51"/>
    <w:rsid w:val="00BD28F5"/>
    <w:rsid w:val="00BD31BC"/>
    <w:rsid w:val="00BD31BE"/>
    <w:rsid w:val="00BD365C"/>
    <w:rsid w:val="00BD395D"/>
    <w:rsid w:val="00BD4E2C"/>
    <w:rsid w:val="00BD5173"/>
    <w:rsid w:val="00BD603F"/>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AE9"/>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521"/>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675F1"/>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042"/>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850"/>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54D"/>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467E7"/>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A96"/>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2A25"/>
    <w:rsid w:val="00DA3689"/>
    <w:rsid w:val="00DA38BE"/>
    <w:rsid w:val="00DA3950"/>
    <w:rsid w:val="00DA418C"/>
    <w:rsid w:val="00DA48A2"/>
    <w:rsid w:val="00DA49B5"/>
    <w:rsid w:val="00DA56E5"/>
    <w:rsid w:val="00DA6C71"/>
    <w:rsid w:val="00DA7709"/>
    <w:rsid w:val="00DA7D60"/>
    <w:rsid w:val="00DB134F"/>
    <w:rsid w:val="00DB16AE"/>
    <w:rsid w:val="00DB1965"/>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5DB7"/>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46EA"/>
    <w:rsid w:val="00DF56F6"/>
    <w:rsid w:val="00DF5B59"/>
    <w:rsid w:val="00DF761A"/>
    <w:rsid w:val="00DF7C81"/>
    <w:rsid w:val="00E00883"/>
    <w:rsid w:val="00E00C8B"/>
    <w:rsid w:val="00E01385"/>
    <w:rsid w:val="00E01CF2"/>
    <w:rsid w:val="00E044C4"/>
    <w:rsid w:val="00E04A58"/>
    <w:rsid w:val="00E05430"/>
    <w:rsid w:val="00E058D0"/>
    <w:rsid w:val="00E06FB3"/>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702"/>
    <w:rsid w:val="00E56CEB"/>
    <w:rsid w:val="00E56EE2"/>
    <w:rsid w:val="00E602BE"/>
    <w:rsid w:val="00E61288"/>
    <w:rsid w:val="00E61401"/>
    <w:rsid w:val="00E61468"/>
    <w:rsid w:val="00E624A8"/>
    <w:rsid w:val="00E6330B"/>
    <w:rsid w:val="00E638C2"/>
    <w:rsid w:val="00E641C3"/>
    <w:rsid w:val="00E655B5"/>
    <w:rsid w:val="00E66174"/>
    <w:rsid w:val="00E665DD"/>
    <w:rsid w:val="00E67757"/>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97F30"/>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266"/>
    <w:rsid w:val="00EC0879"/>
    <w:rsid w:val="00EC112A"/>
    <w:rsid w:val="00EC3AF3"/>
    <w:rsid w:val="00EC4C18"/>
    <w:rsid w:val="00EC5EB4"/>
    <w:rsid w:val="00ED1882"/>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6A8"/>
    <w:rsid w:val="00F07FA4"/>
    <w:rsid w:val="00F103BE"/>
    <w:rsid w:val="00F11F48"/>
    <w:rsid w:val="00F127D2"/>
    <w:rsid w:val="00F1485D"/>
    <w:rsid w:val="00F15C38"/>
    <w:rsid w:val="00F16C0F"/>
    <w:rsid w:val="00F16CA6"/>
    <w:rsid w:val="00F16E67"/>
    <w:rsid w:val="00F17B9E"/>
    <w:rsid w:val="00F17D71"/>
    <w:rsid w:val="00F17E36"/>
    <w:rsid w:val="00F2011B"/>
    <w:rsid w:val="00F2056C"/>
    <w:rsid w:val="00F2422B"/>
    <w:rsid w:val="00F24552"/>
    <w:rsid w:val="00F2462A"/>
    <w:rsid w:val="00F24C4B"/>
    <w:rsid w:val="00F25BDF"/>
    <w:rsid w:val="00F25E4A"/>
    <w:rsid w:val="00F275EE"/>
    <w:rsid w:val="00F278DD"/>
    <w:rsid w:val="00F30DC0"/>
    <w:rsid w:val="00F335F3"/>
    <w:rsid w:val="00F336A8"/>
    <w:rsid w:val="00F3397D"/>
    <w:rsid w:val="00F33B9B"/>
    <w:rsid w:val="00F36C68"/>
    <w:rsid w:val="00F36FDE"/>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2D57"/>
    <w:rsid w:val="00F83E18"/>
    <w:rsid w:val="00F8437C"/>
    <w:rsid w:val="00F8672C"/>
    <w:rsid w:val="00F86C5D"/>
    <w:rsid w:val="00F86C96"/>
    <w:rsid w:val="00F87559"/>
    <w:rsid w:val="00F8768C"/>
    <w:rsid w:val="00F877EC"/>
    <w:rsid w:val="00F901F9"/>
    <w:rsid w:val="00F909EF"/>
    <w:rsid w:val="00F91025"/>
    <w:rsid w:val="00F914A4"/>
    <w:rsid w:val="00F95034"/>
    <w:rsid w:val="00F968DA"/>
    <w:rsid w:val="00F97623"/>
    <w:rsid w:val="00F9765E"/>
    <w:rsid w:val="00FA0AF9"/>
    <w:rsid w:val="00FA0E71"/>
    <w:rsid w:val="00FA1949"/>
    <w:rsid w:val="00FA2202"/>
    <w:rsid w:val="00FA38C2"/>
    <w:rsid w:val="00FA456C"/>
    <w:rsid w:val="00FA5164"/>
    <w:rsid w:val="00FA6B55"/>
    <w:rsid w:val="00FA6FFD"/>
    <w:rsid w:val="00FA7117"/>
    <w:rsid w:val="00FA75CF"/>
    <w:rsid w:val="00FB0DCD"/>
    <w:rsid w:val="00FB1163"/>
    <w:rsid w:val="00FB24E0"/>
    <w:rsid w:val="00FB2C15"/>
    <w:rsid w:val="00FB3A0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002"/>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ES" w:eastAsia="es-ES"/>
    </w:rPr>
  </w:style>
  <w:style w:type="character" w:customStyle="1" w:styleId="Ttol2Car">
    <w:name w:val="Títol 2 Car"/>
    <w:link w:val="Ttol2"/>
    <w:qFormat/>
    <w:rsid w:val="000F7756"/>
    <w:rPr>
      <w:rFonts w:ascii="Arial" w:hAnsi="Arial"/>
      <w:b/>
      <w:sz w:val="24"/>
      <w:szCs w:val="22"/>
      <w:lang w:val="es-ES"/>
    </w:rPr>
  </w:style>
  <w:style w:type="character" w:customStyle="1" w:styleId="Ttol3Car">
    <w:name w:val="Títol 3 Car"/>
    <w:link w:val="Ttol3"/>
    <w:qFormat/>
    <w:rsid w:val="000F7756"/>
    <w:rPr>
      <w:rFonts w:ascii="Arial" w:hAnsi="Arial"/>
      <w:b/>
      <w:sz w:val="22"/>
      <w:lang w:val="es-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character" w:styleId="Textdelcontenidor">
    <w:name w:val="Placeholder Text"/>
    <w:basedOn w:val="Lletraperdefectedelpargraf"/>
    <w:uiPriority w:val="99"/>
    <w:semiHidden/>
    <w:rsid w:val="00F076A8"/>
    <w:rPr>
      <w:color w:val="666666"/>
    </w:rPr>
  </w:style>
  <w:style w:type="character" w:customStyle="1" w:styleId="MapadeldocumentCar">
    <w:name w:val="Mapa del document Car"/>
    <w:basedOn w:val="Lletraperdefectedelpargraf"/>
    <w:link w:val="Mapadeldocument"/>
    <w:semiHidden/>
    <w:rsid w:val="008A03C6"/>
    <w:rPr>
      <w:rFonts w:ascii="Tahoma" w:hAnsi="Tahoma" w:cs="Tahoma"/>
      <w:shd w:val="clear" w:color="auto" w:fill="000080"/>
      <w:lang w:val="es-ES"/>
    </w:rPr>
  </w:style>
  <w:style w:type="paragraph" w:customStyle="1" w:styleId="msonormal0">
    <w:name w:val="msonormal"/>
    <w:basedOn w:val="Normal"/>
    <w:rsid w:val="00A457D4"/>
    <w:pPr>
      <w:spacing w:before="100" w:beforeAutospacing="1" w:after="100" w:afterAutospacing="1"/>
      <w:jc w:val="left"/>
    </w:pPr>
    <w:rPr>
      <w:rFonts w:ascii="Times New Roman" w:hAnsi="Times New Roman"/>
      <w:sz w:val="24"/>
      <w:szCs w:val="24"/>
      <w:lang w:val="ca-ES"/>
    </w:rPr>
  </w:style>
  <w:style w:type="paragraph" w:customStyle="1" w:styleId="xl65">
    <w:name w:val="xl65"/>
    <w:basedOn w:val="Normal"/>
    <w:rsid w:val="00A457D4"/>
    <w:pPr>
      <w:spacing w:before="100" w:beforeAutospacing="1" w:after="100" w:afterAutospacing="1"/>
      <w:jc w:val="left"/>
    </w:pPr>
    <w:rPr>
      <w:rFonts w:ascii="Times New Roman" w:hAnsi="Times New Roman"/>
      <w:b/>
      <w:bCs/>
      <w:sz w:val="16"/>
      <w:szCs w:val="16"/>
      <w:lang w:val="ca-ES"/>
    </w:rPr>
  </w:style>
  <w:style w:type="paragraph" w:customStyle="1" w:styleId="xl66">
    <w:name w:val="xl66"/>
    <w:basedOn w:val="Normal"/>
    <w:rsid w:val="00A457D4"/>
    <w:pPr>
      <w:spacing w:before="100" w:beforeAutospacing="1" w:after="100" w:afterAutospacing="1"/>
      <w:jc w:val="left"/>
    </w:pPr>
    <w:rPr>
      <w:rFonts w:ascii="Times New Roman" w:hAnsi="Times New Roman"/>
      <w:b/>
      <w:bCs/>
      <w:sz w:val="16"/>
      <w:szCs w:val="16"/>
      <w:lang w:val="ca-ES"/>
    </w:rPr>
  </w:style>
  <w:style w:type="paragraph" w:customStyle="1" w:styleId="xl67">
    <w:name w:val="xl67"/>
    <w:basedOn w:val="Normal"/>
    <w:rsid w:val="00A457D4"/>
    <w:pPr>
      <w:spacing w:before="100" w:beforeAutospacing="1" w:after="100" w:afterAutospacing="1"/>
      <w:jc w:val="left"/>
    </w:pPr>
    <w:rPr>
      <w:rFonts w:ascii="Times New Roman" w:hAnsi="Times New Roman"/>
      <w:b/>
      <w:bCs/>
      <w:sz w:val="24"/>
      <w:szCs w:val="24"/>
      <w:lang w:val="ca-ES"/>
    </w:rPr>
  </w:style>
  <w:style w:type="paragraph" w:customStyle="1" w:styleId="xl68">
    <w:name w:val="xl68"/>
    <w:basedOn w:val="Normal"/>
    <w:rsid w:val="00A457D4"/>
    <w:pPr>
      <w:spacing w:before="100" w:beforeAutospacing="1" w:after="100" w:afterAutospacing="1"/>
      <w:jc w:val="left"/>
      <w:textAlignment w:val="center"/>
    </w:pPr>
    <w:rPr>
      <w:rFonts w:ascii="Times New Roman" w:hAnsi="Times New Roman"/>
      <w:sz w:val="24"/>
      <w:szCs w:val="24"/>
      <w:lang w:val="ca-ES"/>
    </w:rPr>
  </w:style>
  <w:style w:type="paragraph" w:customStyle="1" w:styleId="xl69">
    <w:name w:val="xl69"/>
    <w:basedOn w:val="Normal"/>
    <w:rsid w:val="00A457D4"/>
    <w:pPr>
      <w:spacing w:before="100" w:beforeAutospacing="1" w:after="100" w:afterAutospacing="1"/>
      <w:jc w:val="left"/>
      <w:textAlignment w:val="top"/>
    </w:pPr>
    <w:rPr>
      <w:rFonts w:ascii="Times New Roman" w:hAnsi="Times New Roman"/>
      <w:sz w:val="16"/>
      <w:szCs w:val="16"/>
      <w:lang w:val="ca-ES"/>
    </w:rPr>
  </w:style>
  <w:style w:type="paragraph" w:customStyle="1" w:styleId="xl70">
    <w:name w:val="xl70"/>
    <w:basedOn w:val="Normal"/>
    <w:rsid w:val="00A457D4"/>
    <w:pPr>
      <w:spacing w:before="100" w:beforeAutospacing="1" w:after="100" w:afterAutospacing="1"/>
      <w:jc w:val="left"/>
      <w:textAlignment w:val="top"/>
    </w:pPr>
    <w:rPr>
      <w:rFonts w:ascii="Times New Roman" w:hAnsi="Times New Roman"/>
      <w:sz w:val="16"/>
      <w:szCs w:val="16"/>
      <w:lang w:val="ca-ES"/>
    </w:rPr>
  </w:style>
  <w:style w:type="paragraph" w:customStyle="1" w:styleId="xl71">
    <w:name w:val="xl71"/>
    <w:basedOn w:val="Normal"/>
    <w:rsid w:val="00A457D4"/>
    <w:pPr>
      <w:spacing w:before="100" w:beforeAutospacing="1" w:after="100" w:afterAutospacing="1"/>
      <w:jc w:val="left"/>
      <w:textAlignment w:val="top"/>
    </w:pPr>
    <w:rPr>
      <w:rFonts w:ascii="Times New Roman" w:hAnsi="Times New Roman"/>
      <w:sz w:val="24"/>
      <w:szCs w:val="24"/>
      <w:lang w:val="ca-ES"/>
    </w:rPr>
  </w:style>
  <w:style w:type="paragraph" w:customStyle="1" w:styleId="xl72">
    <w:name w:val="xl72"/>
    <w:basedOn w:val="Normal"/>
    <w:rsid w:val="00A457D4"/>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3">
    <w:name w:val="xl73"/>
    <w:basedOn w:val="Normal"/>
    <w:rsid w:val="00A457D4"/>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4">
    <w:name w:val="xl74"/>
    <w:basedOn w:val="Normal"/>
    <w:rsid w:val="00A457D4"/>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5">
    <w:name w:val="xl75"/>
    <w:basedOn w:val="Normal"/>
    <w:rsid w:val="00A457D4"/>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7">
    <w:name w:val="xl77"/>
    <w:basedOn w:val="Normal"/>
    <w:rsid w:val="00A457D4"/>
    <w:pPr>
      <w:spacing w:before="100" w:beforeAutospacing="1" w:after="100" w:afterAutospacing="1"/>
      <w:jc w:val="left"/>
      <w:textAlignment w:val="top"/>
    </w:pPr>
    <w:rPr>
      <w:rFonts w:ascii="Times New Roman" w:hAnsi="Times New Roman"/>
      <w:sz w:val="24"/>
      <w:szCs w:val="24"/>
      <w:lang w:val="ca-ES"/>
    </w:rPr>
  </w:style>
  <w:style w:type="paragraph" w:customStyle="1" w:styleId="xl78">
    <w:name w:val="xl78"/>
    <w:basedOn w:val="Normal"/>
    <w:rsid w:val="00A457D4"/>
    <w:pPr>
      <w:spacing w:before="100" w:beforeAutospacing="1" w:after="100" w:afterAutospacing="1"/>
      <w:jc w:val="left"/>
    </w:pPr>
    <w:rPr>
      <w:rFonts w:ascii="Times New Roman" w:hAnsi="Times New Roman"/>
      <w:b/>
      <w:bCs/>
      <w:sz w:val="16"/>
      <w:szCs w:val="16"/>
      <w:lang w:val="ca-ES"/>
    </w:rPr>
  </w:style>
  <w:style w:type="paragraph" w:customStyle="1" w:styleId="xl79">
    <w:name w:val="xl79"/>
    <w:basedOn w:val="Normal"/>
    <w:rsid w:val="00A457D4"/>
    <w:pP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0">
    <w:name w:val="xl80"/>
    <w:basedOn w:val="Normal"/>
    <w:rsid w:val="00A457D4"/>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1">
    <w:name w:val="xl81"/>
    <w:basedOn w:val="Normal"/>
    <w:rsid w:val="00A457D4"/>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2">
    <w:name w:val="xl82"/>
    <w:basedOn w:val="Normal"/>
    <w:rsid w:val="00A457D4"/>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3">
    <w:name w:val="xl83"/>
    <w:basedOn w:val="Normal"/>
    <w:rsid w:val="00A457D4"/>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4">
    <w:name w:val="xl84"/>
    <w:basedOn w:val="Normal"/>
    <w:rsid w:val="00A457D4"/>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5">
    <w:name w:val="xl85"/>
    <w:basedOn w:val="Normal"/>
    <w:rsid w:val="00A457D4"/>
    <w:pPr>
      <w:spacing w:before="100" w:beforeAutospacing="1" w:after="100" w:afterAutospacing="1"/>
      <w:jc w:val="left"/>
      <w:textAlignment w:val="top"/>
    </w:pPr>
    <w:rPr>
      <w:rFonts w:ascii="Times New Roman" w:hAnsi="Times New Roman"/>
      <w:b/>
      <w:bCs/>
      <w:sz w:val="24"/>
      <w:szCs w:val="24"/>
      <w:lang w:val="ca-ES"/>
    </w:rPr>
  </w:style>
  <w:style w:type="paragraph" w:customStyle="1" w:styleId="xl86">
    <w:name w:val="xl86"/>
    <w:basedOn w:val="Normal"/>
    <w:rsid w:val="00A457D4"/>
    <w:pPr>
      <w:spacing w:before="100" w:beforeAutospacing="1" w:after="100" w:afterAutospacing="1"/>
      <w:jc w:val="left"/>
      <w:textAlignment w:val="top"/>
    </w:pPr>
    <w:rPr>
      <w:rFonts w:ascii="Times New Roman" w:hAnsi="Times New Roman"/>
      <w:b/>
      <w:bCs/>
      <w:sz w:val="24"/>
      <w:szCs w:val="24"/>
      <w:lang w:val="ca-ES"/>
    </w:rPr>
  </w:style>
  <w:style w:type="paragraph" w:customStyle="1" w:styleId="xl87">
    <w:name w:val="xl87"/>
    <w:basedOn w:val="Normal"/>
    <w:rsid w:val="00A457D4"/>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lang w:val="ca-ES"/>
    </w:rPr>
  </w:style>
  <w:style w:type="paragraph" w:customStyle="1" w:styleId="xl88">
    <w:name w:val="xl88"/>
    <w:basedOn w:val="Normal"/>
    <w:rsid w:val="00A457D4"/>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89">
    <w:name w:val="xl89"/>
    <w:basedOn w:val="Normal"/>
    <w:rsid w:val="00A457D4"/>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0">
    <w:name w:val="xl90"/>
    <w:basedOn w:val="Normal"/>
    <w:rsid w:val="00A457D4"/>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1">
    <w:name w:val="xl91"/>
    <w:basedOn w:val="Normal"/>
    <w:rsid w:val="00A457D4"/>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2">
    <w:name w:val="xl92"/>
    <w:basedOn w:val="Normal"/>
    <w:rsid w:val="00A457D4"/>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3">
    <w:name w:val="xl93"/>
    <w:basedOn w:val="Normal"/>
    <w:rsid w:val="00A457D4"/>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4">
    <w:name w:val="xl94"/>
    <w:basedOn w:val="Normal"/>
    <w:rsid w:val="00A457D4"/>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95">
    <w:name w:val="xl95"/>
    <w:basedOn w:val="Normal"/>
    <w:rsid w:val="00A457D4"/>
    <w:pPr>
      <w:pBdr>
        <w:top w:val="single" w:sz="8" w:space="0" w:color="auto"/>
      </w:pBdr>
      <w:spacing w:before="100" w:beforeAutospacing="1" w:after="100" w:afterAutospacing="1"/>
      <w:jc w:val="left"/>
      <w:textAlignment w:val="top"/>
    </w:pPr>
    <w:rPr>
      <w:rFonts w:ascii="Times New Roman" w:hAnsi="Times New Roman"/>
      <w:sz w:val="24"/>
      <w:szCs w:val="24"/>
      <w:lang w:val="ca-ES"/>
    </w:rPr>
  </w:style>
  <w:style w:type="paragraph" w:customStyle="1" w:styleId="xl96">
    <w:name w:val="xl96"/>
    <w:basedOn w:val="Normal"/>
    <w:rsid w:val="00A457D4"/>
    <w:pPr>
      <w:pBdr>
        <w:top w:val="single" w:sz="8" w:space="0" w:color="auto"/>
      </w:pBdr>
      <w:spacing w:before="100" w:beforeAutospacing="1" w:after="100" w:afterAutospacing="1"/>
      <w:jc w:val="left"/>
      <w:textAlignment w:val="top"/>
    </w:pPr>
    <w:rPr>
      <w:rFonts w:ascii="Times New Roman" w:hAnsi="Times New Roman"/>
      <w:b/>
      <w:bCs/>
      <w:lang w:val="ca-ES"/>
    </w:rPr>
  </w:style>
  <w:style w:type="paragraph" w:customStyle="1" w:styleId="xl97">
    <w:name w:val="xl97"/>
    <w:basedOn w:val="Normal"/>
    <w:rsid w:val="00A457D4"/>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8">
    <w:name w:val="xl98"/>
    <w:basedOn w:val="Normal"/>
    <w:rsid w:val="00A457D4"/>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9">
    <w:name w:val="xl99"/>
    <w:basedOn w:val="Normal"/>
    <w:rsid w:val="00A457D4"/>
    <w:pPr>
      <w:spacing w:before="100" w:beforeAutospacing="1" w:after="100" w:afterAutospacing="1"/>
      <w:jc w:val="left"/>
      <w:textAlignment w:val="center"/>
    </w:pPr>
    <w:rPr>
      <w:rFonts w:ascii="Times New Roman" w:hAnsi="Times New Roman"/>
      <w:color w:val="000000"/>
      <w:sz w:val="18"/>
      <w:szCs w:val="18"/>
      <w:lang w:val="ca-ES"/>
    </w:rPr>
  </w:style>
  <w:style w:type="paragraph" w:customStyle="1" w:styleId="xl100">
    <w:name w:val="xl100"/>
    <w:basedOn w:val="Normal"/>
    <w:rsid w:val="00A457D4"/>
    <w:pPr>
      <w:spacing w:before="100" w:beforeAutospacing="1" w:after="100" w:afterAutospacing="1"/>
      <w:jc w:val="center"/>
      <w:textAlignment w:val="center"/>
    </w:pPr>
    <w:rPr>
      <w:rFonts w:ascii="Times New Roman" w:hAnsi="Times New Roman"/>
      <w:sz w:val="24"/>
      <w:szCs w:val="24"/>
      <w:lang w:val="ca-ES"/>
    </w:rPr>
  </w:style>
  <w:style w:type="paragraph" w:customStyle="1" w:styleId="xl101">
    <w:name w:val="xl101"/>
    <w:basedOn w:val="Normal"/>
    <w:rsid w:val="00A457D4"/>
    <w:pPr>
      <w:spacing w:before="100" w:beforeAutospacing="1" w:after="100" w:afterAutospacing="1"/>
      <w:jc w:val="left"/>
    </w:pPr>
    <w:rPr>
      <w:rFonts w:ascii="Times New Roman" w:hAnsi="Times New Roman"/>
      <w:color w:val="000000"/>
      <w:sz w:val="18"/>
      <w:szCs w:val="18"/>
      <w:lang w:val="ca-ES"/>
    </w:rPr>
  </w:style>
  <w:style w:type="paragraph" w:customStyle="1" w:styleId="xl102">
    <w:name w:val="xl102"/>
    <w:basedOn w:val="Normal"/>
    <w:rsid w:val="00A457D4"/>
    <w:pPr>
      <w:spacing w:before="100" w:beforeAutospacing="1" w:after="100" w:afterAutospacing="1"/>
      <w:jc w:val="center"/>
    </w:pPr>
    <w:rPr>
      <w:rFonts w:ascii="Times New Roman" w:hAnsi="Times New Roman"/>
      <w:color w:val="000000"/>
      <w:sz w:val="18"/>
      <w:szCs w:val="18"/>
      <w:lang w:val="ca-ES"/>
    </w:rPr>
  </w:style>
  <w:style w:type="paragraph" w:customStyle="1" w:styleId="xl103">
    <w:name w:val="xl103"/>
    <w:basedOn w:val="Normal"/>
    <w:rsid w:val="00A457D4"/>
    <w:pPr>
      <w:spacing w:before="100" w:beforeAutospacing="1" w:after="100" w:afterAutospacing="1"/>
      <w:jc w:val="left"/>
    </w:pPr>
    <w:rPr>
      <w:rFonts w:ascii="Times New Roman" w:hAnsi="Times New Roman"/>
      <w:color w:val="000000"/>
      <w:sz w:val="18"/>
      <w:szCs w:val="18"/>
      <w:lang w:val="ca-ES"/>
    </w:rPr>
  </w:style>
  <w:style w:type="paragraph" w:customStyle="1" w:styleId="xl104">
    <w:name w:val="xl104"/>
    <w:basedOn w:val="Normal"/>
    <w:rsid w:val="00A457D4"/>
    <w:pPr>
      <w:spacing w:before="100" w:beforeAutospacing="1" w:after="100" w:afterAutospacing="1"/>
      <w:jc w:val="left"/>
      <w:textAlignment w:val="center"/>
    </w:pPr>
    <w:rPr>
      <w:rFonts w:ascii="Times New Roman" w:hAnsi="Times New Roman"/>
      <w:color w:val="000000"/>
      <w:sz w:val="16"/>
      <w:szCs w:val="16"/>
      <w:lang w:val="ca-ES"/>
    </w:rPr>
  </w:style>
  <w:style w:type="paragraph" w:customStyle="1" w:styleId="xl105">
    <w:name w:val="xl105"/>
    <w:basedOn w:val="Normal"/>
    <w:rsid w:val="00A457D4"/>
    <w:pPr>
      <w:spacing w:before="100" w:beforeAutospacing="1" w:after="100" w:afterAutospacing="1"/>
      <w:jc w:val="center"/>
      <w:textAlignment w:val="center"/>
    </w:pPr>
    <w:rPr>
      <w:rFonts w:ascii="Times New Roman" w:hAnsi="Times New Roman"/>
      <w:color w:val="000000"/>
      <w:sz w:val="16"/>
      <w:szCs w:val="16"/>
      <w:lang w:val="ca-ES"/>
    </w:rPr>
  </w:style>
  <w:style w:type="paragraph" w:customStyle="1" w:styleId="xl106">
    <w:name w:val="xl106"/>
    <w:basedOn w:val="Normal"/>
    <w:rsid w:val="00A457D4"/>
    <w:pPr>
      <w:spacing w:before="100" w:beforeAutospacing="1" w:after="100" w:afterAutospacing="1"/>
      <w:jc w:val="left"/>
    </w:pPr>
    <w:rPr>
      <w:rFonts w:ascii="Times New Roman" w:hAnsi="Times New Roman"/>
      <w:color w:val="000000"/>
      <w:sz w:val="16"/>
      <w:szCs w:val="16"/>
      <w:lang w:val="ca-ES"/>
    </w:rPr>
  </w:style>
  <w:style w:type="paragraph" w:customStyle="1" w:styleId="xl107">
    <w:name w:val="xl107"/>
    <w:basedOn w:val="Normal"/>
    <w:rsid w:val="00A457D4"/>
    <w:pPr>
      <w:spacing w:before="100" w:beforeAutospacing="1" w:after="100" w:afterAutospacing="1"/>
      <w:jc w:val="center"/>
    </w:pPr>
    <w:rPr>
      <w:rFonts w:ascii="Times New Roman" w:hAnsi="Times New Roman"/>
      <w:color w:val="000000"/>
      <w:sz w:val="16"/>
      <w:szCs w:val="16"/>
      <w:lang w:val="ca-ES"/>
    </w:rPr>
  </w:style>
  <w:style w:type="paragraph" w:customStyle="1" w:styleId="xl108">
    <w:name w:val="xl108"/>
    <w:basedOn w:val="Normal"/>
    <w:rsid w:val="00A457D4"/>
    <w:pPr>
      <w:spacing w:before="100" w:beforeAutospacing="1" w:after="100" w:afterAutospacing="1"/>
      <w:jc w:val="left"/>
    </w:pPr>
    <w:rPr>
      <w:rFonts w:ascii="Times New Roman" w:hAnsi="Times New Roman"/>
      <w:color w:val="000000"/>
      <w:sz w:val="16"/>
      <w:szCs w:val="16"/>
      <w:lang w:val="ca-ES"/>
    </w:rPr>
  </w:style>
  <w:style w:type="paragraph" w:customStyle="1" w:styleId="xl109">
    <w:name w:val="xl109"/>
    <w:basedOn w:val="Normal"/>
    <w:rsid w:val="00A457D4"/>
    <w:pPr>
      <w:spacing w:before="100" w:beforeAutospacing="1" w:after="100" w:afterAutospacing="1"/>
      <w:jc w:val="left"/>
      <w:textAlignment w:val="center"/>
    </w:pPr>
    <w:rPr>
      <w:rFonts w:cs="Arial"/>
      <w:b/>
      <w:bCs/>
      <w:color w:val="000000"/>
      <w:sz w:val="16"/>
      <w:szCs w:val="16"/>
      <w:lang w:val="ca-ES"/>
    </w:rPr>
  </w:style>
  <w:style w:type="paragraph" w:customStyle="1" w:styleId="xl110">
    <w:name w:val="xl110"/>
    <w:basedOn w:val="Normal"/>
    <w:rsid w:val="00A457D4"/>
    <w:pPr>
      <w:spacing w:before="100" w:beforeAutospacing="1" w:after="100" w:afterAutospacing="1"/>
      <w:textAlignment w:val="center"/>
    </w:pPr>
    <w:rPr>
      <w:rFonts w:cs="Arial"/>
      <w:b/>
      <w:bCs/>
      <w:color w:val="000000"/>
      <w:sz w:val="16"/>
      <w:szCs w:val="16"/>
      <w:lang w:val="ca-ES"/>
    </w:rPr>
  </w:style>
  <w:style w:type="paragraph" w:customStyle="1" w:styleId="xl111">
    <w:name w:val="xl111"/>
    <w:basedOn w:val="Normal"/>
    <w:rsid w:val="00A457D4"/>
    <w:pPr>
      <w:shd w:val="clear" w:color="000000" w:fill="D9D9D9"/>
      <w:spacing w:before="100" w:beforeAutospacing="1" w:after="100" w:afterAutospacing="1"/>
      <w:jc w:val="left"/>
    </w:pPr>
    <w:rPr>
      <w:rFonts w:ascii="Times New Roman" w:hAnsi="Times New Roman"/>
      <w:b/>
      <w:bCs/>
      <w:sz w:val="24"/>
      <w:szCs w:val="24"/>
      <w:lang w:val="ca-ES"/>
    </w:rPr>
  </w:style>
  <w:style w:type="paragraph" w:customStyle="1" w:styleId="xl112">
    <w:name w:val="xl112"/>
    <w:basedOn w:val="Normal"/>
    <w:rsid w:val="00A457D4"/>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3">
    <w:name w:val="xl113"/>
    <w:basedOn w:val="Normal"/>
    <w:rsid w:val="00A457D4"/>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4">
    <w:name w:val="xl114"/>
    <w:basedOn w:val="Normal"/>
    <w:rsid w:val="00A457D4"/>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5">
    <w:name w:val="xl115"/>
    <w:basedOn w:val="Normal"/>
    <w:rsid w:val="00A457D4"/>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6">
    <w:name w:val="xl116"/>
    <w:basedOn w:val="Normal"/>
    <w:rsid w:val="00A457D4"/>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7">
    <w:name w:val="xl117"/>
    <w:basedOn w:val="Normal"/>
    <w:rsid w:val="00A457D4"/>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8">
    <w:name w:val="xl118"/>
    <w:basedOn w:val="Normal"/>
    <w:rsid w:val="00A457D4"/>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19">
    <w:name w:val="xl119"/>
    <w:basedOn w:val="Normal"/>
    <w:rsid w:val="00A457D4"/>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0">
    <w:name w:val="xl120"/>
    <w:basedOn w:val="Normal"/>
    <w:rsid w:val="00A457D4"/>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1">
    <w:name w:val="xl121"/>
    <w:basedOn w:val="Normal"/>
    <w:rsid w:val="00A457D4"/>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2">
    <w:name w:val="xl122"/>
    <w:basedOn w:val="Normal"/>
    <w:rsid w:val="00A457D4"/>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3">
    <w:name w:val="xl123"/>
    <w:basedOn w:val="Normal"/>
    <w:rsid w:val="00A457D4"/>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4">
    <w:name w:val="xl124"/>
    <w:basedOn w:val="Normal"/>
    <w:rsid w:val="00A457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5">
    <w:name w:val="xl125"/>
    <w:basedOn w:val="Normal"/>
    <w:rsid w:val="00A457D4"/>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6">
    <w:name w:val="xl126"/>
    <w:basedOn w:val="Normal"/>
    <w:rsid w:val="00A457D4"/>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7">
    <w:name w:val="xl127"/>
    <w:basedOn w:val="Normal"/>
    <w:rsid w:val="00A457D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8">
    <w:name w:val="xl128"/>
    <w:basedOn w:val="Normal"/>
    <w:rsid w:val="00A457D4"/>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9">
    <w:name w:val="xl129"/>
    <w:basedOn w:val="Normal"/>
    <w:rsid w:val="00A457D4"/>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0">
    <w:name w:val="xl130"/>
    <w:basedOn w:val="Normal"/>
    <w:rsid w:val="00A457D4"/>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1">
    <w:name w:val="xl131"/>
    <w:basedOn w:val="Normal"/>
    <w:rsid w:val="00A457D4"/>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2">
    <w:name w:val="xl132"/>
    <w:basedOn w:val="Normal"/>
    <w:rsid w:val="00A457D4"/>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3">
    <w:name w:val="xl133"/>
    <w:basedOn w:val="Normal"/>
    <w:rsid w:val="00A457D4"/>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4">
    <w:name w:val="xl134"/>
    <w:basedOn w:val="Normal"/>
    <w:rsid w:val="00A457D4"/>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5">
    <w:name w:val="xl135"/>
    <w:basedOn w:val="Normal"/>
    <w:rsid w:val="00A457D4"/>
    <w:pPr>
      <w:spacing w:before="100" w:beforeAutospacing="1" w:after="100" w:afterAutospacing="1"/>
      <w:jc w:val="left"/>
    </w:pPr>
    <w:rPr>
      <w:rFonts w:ascii="Times New Roman" w:hAnsi="Times New Roman"/>
      <w:sz w:val="16"/>
      <w:szCs w:val="16"/>
      <w:lang w:val="ca-ES"/>
    </w:rPr>
  </w:style>
  <w:style w:type="paragraph" w:customStyle="1" w:styleId="xl136">
    <w:name w:val="xl136"/>
    <w:basedOn w:val="Normal"/>
    <w:rsid w:val="00A457D4"/>
    <w:pPr>
      <w:spacing w:before="100" w:beforeAutospacing="1" w:after="100" w:afterAutospacing="1"/>
      <w:jc w:val="left"/>
    </w:pPr>
    <w:rPr>
      <w:rFonts w:ascii="Times New Roman" w:hAnsi="Times New Roman"/>
      <w:b/>
      <w:bCs/>
      <w:sz w:val="16"/>
      <w:szCs w:val="16"/>
      <w:lang w:val="ca-ES"/>
    </w:rPr>
  </w:style>
  <w:style w:type="paragraph" w:customStyle="1" w:styleId="xl137">
    <w:name w:val="xl137"/>
    <w:basedOn w:val="Normal"/>
    <w:rsid w:val="00A457D4"/>
    <w:pPr>
      <w:spacing w:before="100" w:beforeAutospacing="1" w:after="100" w:afterAutospacing="1"/>
      <w:jc w:val="right"/>
    </w:pPr>
    <w:rPr>
      <w:rFonts w:ascii="Times New Roman" w:hAnsi="Times New Roman"/>
      <w:b/>
      <w:bCs/>
      <w:sz w:val="16"/>
      <w:szCs w:val="16"/>
      <w:lang w:val="ca-ES"/>
    </w:rPr>
  </w:style>
  <w:style w:type="paragraph" w:customStyle="1" w:styleId="xl138">
    <w:name w:val="xl138"/>
    <w:basedOn w:val="Normal"/>
    <w:rsid w:val="00A457D4"/>
    <w:pPr>
      <w:spacing w:before="100" w:beforeAutospacing="1" w:after="100" w:afterAutospacing="1"/>
      <w:jc w:val="left"/>
      <w:textAlignment w:val="top"/>
    </w:pPr>
    <w:rPr>
      <w:rFonts w:ascii="Times New Roman" w:hAnsi="Times New Roman"/>
      <w:b/>
      <w:bCs/>
      <w:sz w:val="16"/>
      <w:szCs w:val="16"/>
      <w:lang w:val="ca-ES"/>
    </w:rPr>
  </w:style>
  <w:style w:type="paragraph" w:customStyle="1" w:styleId="xl139">
    <w:name w:val="xl139"/>
    <w:basedOn w:val="Normal"/>
    <w:rsid w:val="00A457D4"/>
    <w:pPr>
      <w:spacing w:before="100" w:beforeAutospacing="1" w:after="100" w:afterAutospacing="1"/>
      <w:jc w:val="center"/>
      <w:textAlignment w:val="center"/>
    </w:pPr>
    <w:rPr>
      <w:rFonts w:ascii="Times New Roman" w:hAnsi="Times New Roman"/>
      <w:b/>
      <w:bCs/>
      <w:color w:val="C00000"/>
      <w:sz w:val="21"/>
      <w:szCs w:val="21"/>
      <w:lang w:val="ca-ES"/>
    </w:rPr>
  </w:style>
  <w:style w:type="paragraph" w:customStyle="1" w:styleId="xl140">
    <w:name w:val="xl140"/>
    <w:basedOn w:val="Normal"/>
    <w:rsid w:val="00A457D4"/>
    <w:pPr>
      <w:spacing w:before="100" w:beforeAutospacing="1" w:after="100" w:afterAutospacing="1"/>
      <w:jc w:val="left"/>
      <w:textAlignment w:val="top"/>
    </w:pPr>
    <w:rPr>
      <w:rFonts w:ascii="Times New Roman" w:hAnsi="Times New Roman"/>
      <w:b/>
      <w:bCs/>
      <w:sz w:val="24"/>
      <w:szCs w:val="24"/>
      <w:lang w:val="ca-ES"/>
    </w:rPr>
  </w:style>
  <w:style w:type="paragraph" w:customStyle="1" w:styleId="xl141">
    <w:name w:val="xl141"/>
    <w:basedOn w:val="Normal"/>
    <w:rsid w:val="00A457D4"/>
    <w:pPr>
      <w:spacing w:before="100" w:beforeAutospacing="1" w:after="100" w:afterAutospacing="1"/>
      <w:jc w:val="center"/>
    </w:pPr>
    <w:rPr>
      <w:rFonts w:ascii="Times New Roman" w:hAnsi="Times New Roman"/>
      <w:b/>
      <w:bCs/>
      <w:sz w:val="28"/>
      <w:szCs w:val="28"/>
      <w:lang w:val="ca-ES"/>
    </w:rPr>
  </w:style>
  <w:style w:type="paragraph" w:customStyle="1" w:styleId="xl142">
    <w:name w:val="xl142"/>
    <w:basedOn w:val="Normal"/>
    <w:rsid w:val="00A457D4"/>
    <w:pPr>
      <w:pBdr>
        <w:top w:val="single" w:sz="8" w:space="0" w:color="auto"/>
      </w:pBdr>
      <w:spacing w:before="100" w:beforeAutospacing="1" w:after="100" w:afterAutospacing="1"/>
      <w:jc w:val="right"/>
      <w:textAlignment w:val="top"/>
    </w:pPr>
    <w:rPr>
      <w:rFonts w:ascii="Times New Roman" w:hAnsi="Times New Roman"/>
      <w:b/>
      <w:bCs/>
      <w:lang w:val="ca-ES"/>
    </w:rPr>
  </w:style>
  <w:style w:type="paragraph" w:customStyle="1" w:styleId="xl143">
    <w:name w:val="xl143"/>
    <w:basedOn w:val="Normal"/>
    <w:rsid w:val="00A457D4"/>
    <w:pPr>
      <w:spacing w:before="100" w:beforeAutospacing="1" w:after="100" w:afterAutospacing="1"/>
      <w:jc w:val="right"/>
      <w:textAlignment w:val="top"/>
    </w:pPr>
    <w:rPr>
      <w:rFonts w:ascii="Times New Roman" w:hAnsi="Times New Roman"/>
      <w:b/>
      <w:bCs/>
      <w:sz w:val="24"/>
      <w:szCs w:val="24"/>
      <w:lang w:val="ca-ES"/>
    </w:rPr>
  </w:style>
  <w:style w:type="paragraph" w:customStyle="1" w:styleId="xl144">
    <w:name w:val="xl144"/>
    <w:basedOn w:val="Normal"/>
    <w:rsid w:val="00A457D4"/>
    <w:pPr>
      <w:shd w:val="clear" w:color="000000" w:fill="D9D9D9"/>
      <w:spacing w:before="100" w:beforeAutospacing="1" w:after="100" w:afterAutospacing="1"/>
      <w:jc w:val="left"/>
      <w:textAlignment w:val="top"/>
    </w:pPr>
    <w:rPr>
      <w:rFonts w:ascii="Times New Roman" w:hAnsi="Times New Roman"/>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8</Pages>
  <Words>1708</Words>
  <Characters>8329</Characters>
  <Application>Microsoft Office Word</Application>
  <DocSecurity>0</DocSecurity>
  <Lines>69</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Decreto</vt:lpstr>
      <vt:lpstr>Decret</vt:lpstr>
    </vt:vector>
  </TitlesOfParts>
  <Company>Diputació de Barcelona</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Suport Tècnic</dc:creator>
  <cp:keywords/>
  <cp:lastModifiedBy>VIU FUENTES, NURIA</cp:lastModifiedBy>
  <cp:revision>49</cp:revision>
  <cp:lastPrinted>2026-01-14T08:14:00Z</cp:lastPrinted>
  <dcterms:created xsi:type="dcterms:W3CDTF">2026-01-19T11:38:00Z</dcterms:created>
  <dcterms:modified xsi:type="dcterms:W3CDTF">2026-02-04T13:29:00Z</dcterms:modified>
</cp:coreProperties>
</file>