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77777777" w:rsidR="00C836DB" w:rsidRPr="00FB3A05" w:rsidRDefault="00C836DB" w:rsidP="00C836DB">
      <w:pPr>
        <w:rPr>
          <w:sz w:val="22"/>
          <w:szCs w:val="22"/>
          <w:lang w:eastAsia="es-ES"/>
        </w:rPr>
      </w:pPr>
    </w:p>
    <w:p w14:paraId="186B5975" w14:textId="6AC172EF" w:rsidR="00F60830" w:rsidRDefault="00F60830">
      <w:pPr>
        <w:jc w:val="left"/>
        <w:rPr>
          <w:sz w:val="22"/>
          <w:szCs w:val="22"/>
          <w:lang w:eastAsia="es-ES"/>
        </w:rPr>
      </w:pPr>
      <w:r>
        <w:rPr>
          <w:sz w:val="22"/>
          <w:szCs w:val="22"/>
          <w:lang w:eastAsia="es-ES"/>
        </w:rPr>
        <w:br w:type="page"/>
      </w:r>
    </w:p>
    <w:p w14:paraId="36EF099D" w14:textId="453F6A26" w:rsidR="00715D82" w:rsidRPr="00FB3A05" w:rsidRDefault="00715D82" w:rsidP="00715D82">
      <w:pPr>
        <w:tabs>
          <w:tab w:val="center" w:pos="4252"/>
          <w:tab w:val="right" w:pos="8504"/>
        </w:tabs>
        <w:jc w:val="left"/>
        <w:rPr>
          <w:rFonts w:cs="Arial"/>
          <w:b/>
          <w:sz w:val="22"/>
          <w:szCs w:val="22"/>
          <w:u w:val="single"/>
        </w:rPr>
      </w:pPr>
      <w:r w:rsidRPr="00FB3A05">
        <w:rPr>
          <w:rFonts w:cs="Arial"/>
          <w:b/>
          <w:sz w:val="22"/>
          <w:szCs w:val="22"/>
          <w:u w:val="single"/>
        </w:rPr>
        <w:lastRenderedPageBreak/>
        <w:t>LOTE 1. GRANOLLERS</w:t>
      </w:r>
    </w:p>
    <w:p w14:paraId="399D2FD8" w14:textId="77777777" w:rsidR="00715D82" w:rsidRPr="00FB3A05" w:rsidRDefault="00715D82" w:rsidP="00715D82">
      <w:pPr>
        <w:rPr>
          <w:sz w:val="22"/>
          <w:lang w:eastAsia="es-ES"/>
        </w:rPr>
      </w:pPr>
    </w:p>
    <w:p w14:paraId="5E414623" w14:textId="77777777" w:rsidR="00715D82" w:rsidRPr="00FB3A05" w:rsidRDefault="00715D82" w:rsidP="0010533B">
      <w:pPr>
        <w:pStyle w:val="Pargrafdellista"/>
        <w:numPr>
          <w:ilvl w:val="0"/>
          <w:numId w:val="42"/>
        </w:numPr>
        <w:ind w:left="426"/>
        <w:jc w:val="both"/>
        <w:rPr>
          <w:rFonts w:ascii="Arial" w:hAnsi="Arial" w:cs="Arial"/>
          <w:lang w:eastAsia="es-ES"/>
        </w:rPr>
      </w:pPr>
      <w:r w:rsidRPr="00FB3A05">
        <w:rPr>
          <w:rFonts w:ascii="Arial" w:hAnsi="Arial" w:cs="Arial"/>
          <w:b/>
          <w:lang w:eastAsia="es-ES"/>
        </w:rPr>
        <w:t xml:space="preserve">Proposición económica: </w:t>
      </w:r>
      <w:r w:rsidRPr="00FB3A05">
        <w:rPr>
          <w:rFonts w:ascii="Arial" w:hAnsi="Arial" w:cs="Arial"/>
          <w:lang w:eastAsia="es-ES"/>
        </w:rPr>
        <w:t>al tratarse de precios unitarios, la proposición económica, basada en el precio, deberá ajustarse al siguiente modelo:</w:t>
      </w:r>
    </w:p>
    <w:p w14:paraId="092C904C" w14:textId="77777777" w:rsidR="00715D82" w:rsidRPr="00FB3A05" w:rsidRDefault="00715D82" w:rsidP="00715D82">
      <w:pPr>
        <w:rPr>
          <w:sz w:val="22"/>
          <w:lang w:eastAsia="es-ES"/>
        </w:rPr>
      </w:pPr>
    </w:p>
    <w:p w14:paraId="0DA87673" w14:textId="77777777" w:rsidR="00715D82" w:rsidRPr="00FB3A05" w:rsidRDefault="00715D82" w:rsidP="00715D82">
      <w:pPr>
        <w:rPr>
          <w:rFonts w:cs="Arial"/>
          <w:sz w:val="22"/>
          <w:szCs w:val="22"/>
        </w:rPr>
      </w:pPr>
    </w:p>
    <w:p w14:paraId="12D4CE28" w14:textId="5F6553AD" w:rsidR="00715D82" w:rsidRPr="00FB3A05" w:rsidRDefault="00715D82" w:rsidP="00715D82">
      <w:pPr>
        <w:tabs>
          <w:tab w:val="left" w:pos="284"/>
          <w:tab w:val="left" w:pos="1296"/>
          <w:tab w:val="left" w:pos="1440"/>
        </w:tabs>
        <w:suppressAutoHyphens/>
        <w:ind w:left="426"/>
        <w:rPr>
          <w:spacing w:val="-2"/>
          <w:sz w:val="22"/>
          <w:szCs w:val="22"/>
          <w:lang w:eastAsia="es-ES"/>
        </w:rPr>
      </w:pPr>
      <w:r w:rsidRPr="00FB3A05">
        <w:rP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los </w:t>
      </w:r>
      <w:r w:rsidR="00641144" w:rsidRPr="00FB3A05">
        <w:rPr>
          <w:b/>
          <w:sz w:val="22"/>
          <w:szCs w:val="22"/>
        </w:rPr>
        <w:t>TRABAJOS DE MANTENIMIENTO Y CONSERVACIÓN SEMINTEGRAL DE LA RED VIARIA GESTIONADA POR EL SERVICIO DE CONSERVACIÓN Y EXPLOTACIÓN VIARIA DE LA DIPUTACIÓN DE BARCELONA. AÑOS 2026-2028, ADSCRITA AL SECTOR DE CONSERVACIÓN DE GRANOLLERS (LOTE 1)</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08F586BD" w14:textId="77777777" w:rsidR="00715D82" w:rsidRPr="00FB3A05" w:rsidRDefault="00715D82" w:rsidP="00715D82">
      <w:pPr>
        <w:tabs>
          <w:tab w:val="left" w:pos="0"/>
          <w:tab w:val="left" w:pos="1296"/>
          <w:tab w:val="left" w:pos="1440"/>
        </w:tabs>
        <w:suppressAutoHyphens/>
        <w:rPr>
          <w:b/>
          <w:spacing w:val="-2"/>
          <w:sz w:val="22"/>
          <w:szCs w:val="22"/>
          <w:lang w:eastAsia="es-ES"/>
        </w:rPr>
      </w:pPr>
    </w:p>
    <w:p w14:paraId="4E3EA899" w14:textId="77777777" w:rsidR="00715D82" w:rsidRPr="00FB3A05" w:rsidRDefault="00715D82" w:rsidP="00715D82">
      <w:pPr>
        <w:tabs>
          <w:tab w:val="left" w:pos="0"/>
          <w:tab w:val="left" w:pos="1296"/>
          <w:tab w:val="left" w:pos="1440"/>
        </w:tabs>
        <w:suppressAutoHyphens/>
        <w:rPr>
          <w:b/>
          <w:spacing w:val="-2"/>
          <w:sz w:val="22"/>
          <w:szCs w:val="22"/>
          <w:lang w:eastAsia="es-ES"/>
        </w:rPr>
      </w:pPr>
    </w:p>
    <w:p w14:paraId="54D6C84D" w14:textId="77777777" w:rsidR="00715D82" w:rsidRDefault="00715D82" w:rsidP="00715D82">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09D6D0F2" w14:textId="77777777" w:rsidR="005C4529" w:rsidRDefault="005C4529" w:rsidP="00715D82">
      <w:pPr>
        <w:tabs>
          <w:tab w:val="left" w:pos="0"/>
          <w:tab w:val="left" w:pos="1296"/>
          <w:tab w:val="left" w:pos="1440"/>
        </w:tabs>
        <w:suppressAutoHyphens/>
        <w:rPr>
          <w:spacing w:val="-2"/>
          <w:sz w:val="22"/>
          <w:szCs w:val="22"/>
        </w:rPr>
      </w:pPr>
    </w:p>
    <w:p w14:paraId="42897056" w14:textId="77777777" w:rsidR="005C4529" w:rsidRDefault="005C4529" w:rsidP="00715D82">
      <w:pPr>
        <w:tabs>
          <w:tab w:val="left" w:pos="0"/>
          <w:tab w:val="left" w:pos="1296"/>
          <w:tab w:val="left" w:pos="1440"/>
        </w:tabs>
        <w:suppressAutoHyphens/>
        <w:rPr>
          <w:spacing w:val="-2"/>
          <w:sz w:val="22"/>
          <w:szCs w:val="22"/>
        </w:rPr>
      </w:pPr>
    </w:p>
    <w:p w14:paraId="798A8D68" w14:textId="2B1897E8" w:rsidR="005C4529" w:rsidRPr="005C4529" w:rsidRDefault="005C4529" w:rsidP="001227A2">
      <w:pPr>
        <w:numPr>
          <w:ilvl w:val="0"/>
          <w:numId w:val="114"/>
        </w:numPr>
        <w:tabs>
          <w:tab w:val="left" w:pos="-1440"/>
        </w:tabs>
        <w:suppressAutoHyphens/>
        <w:ind w:left="426"/>
        <w:rPr>
          <w:b/>
          <w:bCs/>
          <w:spacing w:val="-2"/>
          <w:sz w:val="22"/>
          <w:szCs w:val="22"/>
        </w:rPr>
      </w:pPr>
      <w:r w:rsidRPr="005C4529">
        <w:rPr>
          <w:rFonts w:cs="Arial"/>
          <w:sz w:val="22"/>
          <w:szCs w:val="22"/>
        </w:rPr>
        <w:t xml:space="preserve">El cuadro de precios unitarios ofertados lo será según el modelo que estará disponible en la documentación de la licitación de la </w:t>
      </w:r>
      <w:r w:rsidRPr="001E3A93">
        <w:rPr>
          <w:rFonts w:cs="Arial"/>
          <w:sz w:val="22"/>
          <w:szCs w:val="22"/>
        </w:rPr>
        <w:t>Plataforma en formato</w:t>
      </w:r>
      <w:r w:rsidR="001E3A93" w:rsidRPr="001E3A93">
        <w:rPr>
          <w:rFonts w:cs="Arial"/>
          <w:sz w:val="22"/>
          <w:szCs w:val="22"/>
        </w:rPr>
        <w:t xml:space="preserve"> excel</w:t>
      </w:r>
      <w:r w:rsidR="001E3A93">
        <w:rPr>
          <w:rFonts w:cs="Arial"/>
          <w:b/>
          <w:bCs/>
          <w:sz w:val="22"/>
          <w:szCs w:val="22"/>
        </w:rPr>
        <w:t xml:space="preserve"> </w:t>
      </w:r>
      <w:r w:rsidRPr="005C4529">
        <w:rPr>
          <w:rFonts w:cs="Arial"/>
          <w:b/>
          <w:bCs/>
          <w:sz w:val="22"/>
          <w:szCs w:val="22"/>
        </w:rPr>
        <w:t xml:space="preserve"> </w:t>
      </w:r>
      <w:r w:rsidRPr="005C4529">
        <w:rPr>
          <w:b/>
          <w:bCs/>
          <w:spacing w:val="-2"/>
          <w:sz w:val="22"/>
          <w:szCs w:val="22"/>
        </w:rPr>
        <w:t>y firmada electrónicamente.</w:t>
      </w:r>
    </w:p>
    <w:p w14:paraId="4ECF2031" w14:textId="77777777" w:rsidR="00715D82" w:rsidRPr="00FB3A05" w:rsidRDefault="00715D82" w:rsidP="00715D82">
      <w:pPr>
        <w:tabs>
          <w:tab w:val="left" w:pos="0"/>
          <w:tab w:val="left" w:pos="1296"/>
          <w:tab w:val="left" w:pos="1440"/>
        </w:tabs>
        <w:suppressAutoHyphens/>
        <w:rPr>
          <w:spacing w:val="-2"/>
          <w:sz w:val="22"/>
          <w:szCs w:val="22"/>
        </w:rPr>
      </w:pPr>
    </w:p>
    <w:p w14:paraId="49E9BBB2" w14:textId="77777777" w:rsidR="006F3323" w:rsidRDefault="006F3323" w:rsidP="00474006">
      <w:pPr>
        <w:jc w:val="left"/>
        <w:rPr>
          <w:b/>
          <w:sz w:val="22"/>
          <w:szCs w:val="22"/>
        </w:rPr>
      </w:pPr>
    </w:p>
    <w:p w14:paraId="1A85BE5B" w14:textId="77777777" w:rsidR="00F60830" w:rsidRDefault="00F60830" w:rsidP="00474006">
      <w:pPr>
        <w:jc w:val="left"/>
        <w:rPr>
          <w:b/>
          <w:sz w:val="22"/>
          <w:szCs w:val="22"/>
        </w:rPr>
      </w:pPr>
    </w:p>
    <w:p w14:paraId="3153E7B3" w14:textId="77777777" w:rsidR="00F60830" w:rsidRPr="00FB3A05" w:rsidRDefault="00F60830" w:rsidP="00474006">
      <w:pPr>
        <w:jc w:val="left"/>
        <w:rPr>
          <w:b/>
          <w:sz w:val="22"/>
          <w:szCs w:val="22"/>
        </w:rPr>
      </w:pPr>
    </w:p>
    <w:p w14:paraId="7D412A0E" w14:textId="77777777" w:rsidR="001360CA" w:rsidRPr="00FB3A05" w:rsidRDefault="001360CA" w:rsidP="00474006">
      <w:pPr>
        <w:jc w:val="left"/>
        <w:rPr>
          <w:b/>
          <w:sz w:val="22"/>
          <w:szCs w:val="22"/>
        </w:rPr>
      </w:pPr>
    </w:p>
    <w:p w14:paraId="4C29BE8C" w14:textId="77777777" w:rsidR="001360CA" w:rsidRPr="00FB3A05" w:rsidRDefault="001360CA" w:rsidP="00474006">
      <w:pPr>
        <w:jc w:val="left"/>
        <w:rPr>
          <w:b/>
          <w:sz w:val="22"/>
          <w:szCs w:val="22"/>
        </w:rPr>
      </w:pPr>
    </w:p>
    <w:p w14:paraId="0D358770" w14:textId="77777777" w:rsidR="001360CA" w:rsidRPr="00FB3A05" w:rsidRDefault="001360CA" w:rsidP="00474006">
      <w:pPr>
        <w:jc w:val="left"/>
        <w:rPr>
          <w:b/>
          <w:sz w:val="22"/>
          <w:szCs w:val="22"/>
        </w:rPr>
      </w:pPr>
    </w:p>
    <w:p w14:paraId="4A1E6D04" w14:textId="77777777" w:rsidR="001360CA" w:rsidRPr="00FB3A05" w:rsidRDefault="001360CA" w:rsidP="00474006">
      <w:pPr>
        <w:jc w:val="left"/>
        <w:rPr>
          <w:b/>
          <w:sz w:val="22"/>
          <w:szCs w:val="22"/>
        </w:rPr>
      </w:pPr>
    </w:p>
    <w:p w14:paraId="76CCA6DC" w14:textId="1438244B" w:rsidR="00856E79" w:rsidRPr="00FB3A05" w:rsidRDefault="00EC0119" w:rsidP="00D652AF">
      <w:pPr>
        <w:pStyle w:val="Pargrafdellista"/>
        <w:keepNext/>
        <w:keepLines/>
        <w:widowControl w:val="0"/>
        <w:numPr>
          <w:ilvl w:val="0"/>
          <w:numId w:val="44"/>
        </w:numPr>
        <w:ind w:left="284" w:hanging="294"/>
        <w:jc w:val="both"/>
        <w:rPr>
          <w:rFonts w:ascii="Arial" w:hAnsi="Arial" w:cs="Arial"/>
          <w:b/>
          <w:bCs/>
        </w:rPr>
      </w:pPr>
      <w:bookmarkStart w:id="3" w:name="_Hlk214880588"/>
      <w:bookmarkEnd w:id="1"/>
      <w:r w:rsidRPr="00FB3A05">
        <w:rPr>
          <w:rFonts w:ascii="Arial" w:hAnsi="Arial" w:cs="Arial"/>
          <w:b/>
        </w:rPr>
        <w:lastRenderedPageBreak/>
        <w:t xml:space="preserve">Mejora del número de medios disponibles por vialidad invernal (con su personal), </w:t>
      </w:r>
      <w:r w:rsidR="00856E79" w:rsidRPr="00FB3A05">
        <w:rPr>
          <w:rFonts w:ascii="Arial" w:hAnsi="Arial" w:cs="Arial"/>
          <w:b/>
          <w:bCs/>
        </w:rPr>
        <w:t xml:space="preserve">por encima de la mínima exigida en la cláusula 1.10 de este pliego </w:t>
      </w:r>
    </w:p>
    <w:p w14:paraId="242A4BBF" w14:textId="77777777" w:rsidR="00856E79" w:rsidRPr="00FB3A05" w:rsidRDefault="00856E79" w:rsidP="00D652AF">
      <w:pPr>
        <w:keepNext/>
        <w:keepLines/>
        <w:widowControl w:val="0"/>
      </w:pPr>
    </w:p>
    <w:p w14:paraId="2B869104" w14:textId="77777777" w:rsidR="003D6BC4" w:rsidRPr="00FB3A05" w:rsidRDefault="003D6BC4" w:rsidP="00D652AF">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7E467A" w:rsidRPr="00FB3A05" w14:paraId="35CCEFA4" w14:textId="77777777" w:rsidTr="00D652AF">
        <w:trPr>
          <w:cantSplit/>
          <w:trHeight w:val="580"/>
        </w:trPr>
        <w:tc>
          <w:tcPr>
            <w:tcW w:w="5098" w:type="dxa"/>
            <w:tcBorders>
              <w:right w:val="nil"/>
            </w:tcBorders>
            <w:shd w:val="clear" w:color="auto" w:fill="D9D9D9" w:themeFill="background1" w:themeFillShade="D9"/>
            <w:vAlign w:val="center"/>
          </w:tcPr>
          <w:p w14:paraId="68D8A55E" w14:textId="0A056F5C" w:rsidR="007E467A" w:rsidRPr="00FB3A05" w:rsidRDefault="007E467A" w:rsidP="00D652AF">
            <w:pPr>
              <w:keepNext/>
              <w:keepLines/>
              <w:widowControl w:val="0"/>
              <w:tabs>
                <w:tab w:val="left" w:pos="0"/>
                <w:tab w:val="left" w:pos="1296"/>
                <w:tab w:val="left" w:pos="1440"/>
              </w:tabs>
              <w:suppressAutoHyphen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5A4CF8E3" w14:textId="57D0E489" w:rsidR="007E467A" w:rsidRPr="00FB3A05" w:rsidRDefault="007E467A" w:rsidP="00D652AF">
            <w:pPr>
              <w:keepNext/>
              <w:keepLines/>
              <w:widowControl w:val="0"/>
              <w:tabs>
                <w:tab w:val="left" w:pos="0"/>
                <w:tab w:val="left" w:pos="1296"/>
                <w:tab w:val="left" w:pos="1440"/>
              </w:tabs>
              <w:suppressAutoHyphen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55F51253" w14:textId="3AA99632" w:rsidR="007E467A" w:rsidRPr="00FB3A05" w:rsidRDefault="007E467A" w:rsidP="00D652AF">
            <w:pPr>
              <w:keepNext/>
              <w:keepLines/>
              <w:widowControl w:val="0"/>
              <w:tabs>
                <w:tab w:val="left" w:pos="0"/>
                <w:tab w:val="left" w:pos="1296"/>
                <w:tab w:val="left" w:pos="1440"/>
              </w:tabs>
              <w:suppressAutoHyphens/>
              <w:jc w:val="center"/>
              <w:rPr>
                <w:spacing w:val="-2"/>
                <w:sz w:val="22"/>
                <w:szCs w:val="22"/>
                <w:highlight w:val="yellow"/>
              </w:rPr>
            </w:pPr>
            <w:r w:rsidRPr="00FB3A05">
              <w:rPr>
                <w:rFonts w:cs="Arial"/>
                <w:b/>
                <w:bCs/>
                <w:sz w:val="22"/>
                <w:szCs w:val="22"/>
              </w:rPr>
              <w:t>Número de equipos ofrecidos (marque con una única X)</w:t>
            </w:r>
          </w:p>
        </w:tc>
      </w:tr>
      <w:tr w:rsidR="00856E79" w:rsidRPr="00D0254D" w14:paraId="4CF1150B" w14:textId="77777777" w:rsidTr="00D652AF">
        <w:trPr>
          <w:cantSplit/>
          <w:trHeight w:val="2580"/>
        </w:trPr>
        <w:tc>
          <w:tcPr>
            <w:tcW w:w="5098" w:type="dxa"/>
            <w:shd w:val="clear" w:color="auto" w:fill="D9D9D9" w:themeFill="background1" w:themeFillShade="D9"/>
            <w:vAlign w:val="center"/>
          </w:tcPr>
          <w:p w14:paraId="29BB49DE" w14:textId="26C577AC" w:rsidR="00856E79" w:rsidRPr="00D0254D" w:rsidRDefault="004463E7" w:rsidP="00D652AF">
            <w:pPr>
              <w:keepNext/>
              <w:keepLines/>
              <w:widowControl w:val="0"/>
              <w:shd w:val="clear" w:color="auto" w:fill="D9D9D9" w:themeFill="background1" w:themeFillShade="D9"/>
              <w:rPr>
                <w:rFonts w:cs="Arial"/>
                <w:b/>
                <w:bCs/>
                <w:sz w:val="22"/>
                <w:szCs w:val="22"/>
              </w:rPr>
            </w:pPr>
            <w:r w:rsidRPr="00D0254D">
              <w:rPr>
                <w:rFonts w:cs="Arial"/>
                <w:b/>
                <w:bCs/>
                <w:sz w:val="22"/>
                <w:szCs w:val="22"/>
              </w:rPr>
              <w:t xml:space="preserve">Ofrece equipos de vialidad invernal adicionalmente a los previstos en el apartado 16.4.6 – </w:t>
            </w:r>
            <w:r w:rsidR="00EE412D" w:rsidRPr="00D0254D">
              <w:rPr>
                <w:rFonts w:cs="Arial"/>
                <w:b/>
                <w:bCs/>
                <w:i/>
                <w:iCs/>
                <w:sz w:val="22"/>
                <w:szCs w:val="22"/>
              </w:rPr>
              <w:t>Equipos de vialidad invernal</w:t>
            </w:r>
            <w:r w:rsidR="00EE412D" w:rsidRPr="00D0254D">
              <w:rPr>
                <w:rFonts w:cs="Arial"/>
                <w:b/>
                <w:bCs/>
                <w:sz w:val="22"/>
                <w:szCs w:val="22"/>
              </w:rPr>
              <w:t xml:space="preserve"> del DTA formados por un </w:t>
            </w:r>
            <w:r w:rsidR="000F4E72" w:rsidRPr="00D0254D">
              <w:rPr>
                <w:rFonts w:cs="Arial"/>
                <w:b/>
                <w:bCs/>
                <w:sz w:val="22"/>
                <w:szCs w:val="22"/>
              </w:rPr>
              <w:t>c</w:t>
            </w:r>
            <w:r w:rsidR="00EE412D" w:rsidRPr="00D0254D">
              <w:rPr>
                <w:rFonts w:cs="Arial"/>
                <w:b/>
                <w:bCs/>
                <w:sz w:val="22"/>
                <w:szCs w:val="22"/>
              </w:rPr>
              <w:t xml:space="preserve">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650F61A0" w14:textId="77777777" w:rsidR="00EE412D" w:rsidRPr="00D0254D" w:rsidRDefault="00EE412D" w:rsidP="00D652AF">
            <w:pPr>
              <w:keepNext/>
              <w:keepLines/>
              <w:widowControl w:val="0"/>
              <w:shd w:val="clear" w:color="auto" w:fill="D9D9D9" w:themeFill="background1" w:themeFillShade="D9"/>
              <w:rPr>
                <w:rFonts w:cs="Arial"/>
                <w:b/>
                <w:bCs/>
                <w:sz w:val="22"/>
                <w:szCs w:val="22"/>
              </w:rPr>
            </w:pPr>
          </w:p>
          <w:p w14:paraId="4C256A62" w14:textId="6E734F32" w:rsidR="00856E79" w:rsidRPr="00D0254D" w:rsidRDefault="00856E79" w:rsidP="00D652AF">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D0254D">
              <w:rPr>
                <w:rFonts w:cs="Arial"/>
                <w:sz w:val="22"/>
                <w:szCs w:val="22"/>
              </w:rPr>
              <w:t>(Aportación en cualquier momento, dentro del periodo extraordinario, en el punto de trabajo indicado en el plazo máximo de 24 horas desde la comunicación a la ACH</w:t>
            </w:r>
            <w:r w:rsidR="00AB4853" w:rsidRPr="00D0254D">
              <w:rPr>
                <w:rFonts w:cs="Arial"/>
                <w:sz w:val="22"/>
                <w:szCs w:val="22"/>
              </w:rPr>
              <w:t xml:space="preserve"> o LTH)</w:t>
            </w:r>
          </w:p>
        </w:tc>
        <w:tc>
          <w:tcPr>
            <w:tcW w:w="1985" w:type="dxa"/>
            <w:shd w:val="clear" w:color="auto" w:fill="FFFFFF" w:themeFill="background1"/>
          </w:tcPr>
          <w:p w14:paraId="6B669A06" w14:textId="77777777" w:rsidR="00856E79" w:rsidRPr="00D0254D" w:rsidRDefault="00856E79" w:rsidP="00D652AF">
            <w:pPr>
              <w:pStyle w:val="TableParagraph"/>
              <w:keepNext/>
              <w:keepLines/>
              <w:widowControl w:val="0"/>
              <w:jc w:val="center"/>
              <w:rPr>
                <w:bCs/>
                <w:spacing w:val="-2"/>
              </w:rPr>
            </w:pPr>
          </w:p>
          <w:p w14:paraId="6DF2C391" w14:textId="77777777" w:rsidR="00EC0119" w:rsidRPr="00D0254D" w:rsidRDefault="00EC0119" w:rsidP="00D652AF">
            <w:pPr>
              <w:pStyle w:val="TableParagraph"/>
              <w:keepNext/>
              <w:keepLines/>
              <w:widowControl w:val="0"/>
              <w:jc w:val="center"/>
              <w:rPr>
                <w:bCs/>
                <w:spacing w:val="-2"/>
              </w:rPr>
            </w:pPr>
          </w:p>
          <w:p w14:paraId="526F0239" w14:textId="4DED104B" w:rsidR="007E467A" w:rsidRPr="00D0254D" w:rsidRDefault="000F4E72" w:rsidP="00D652AF">
            <w:pPr>
              <w:pStyle w:val="TableParagraph"/>
              <w:keepNext/>
              <w:keepLines/>
              <w:widowControl w:val="0"/>
              <w:jc w:val="center"/>
              <w:rPr>
                <w:bCs/>
                <w:spacing w:val="-2"/>
              </w:rPr>
            </w:pPr>
            <w:r w:rsidRPr="00D0254D">
              <w:rPr>
                <w:sz w:val="32"/>
                <w:szCs w:val="32"/>
                <w:lang w:eastAsia="es-ES"/>
              </w:rPr>
              <w:t></w:t>
            </w:r>
            <w:r w:rsidRPr="00D0254D">
              <w:rPr>
                <w:lang w:eastAsia="es-ES"/>
              </w:rPr>
              <w:t xml:space="preserve">SÍ    </w:t>
            </w:r>
            <w:r w:rsidRPr="00D0254D">
              <w:rPr>
                <w:sz w:val="32"/>
                <w:szCs w:val="32"/>
                <w:lang w:eastAsia="es-ES"/>
              </w:rPr>
              <w:t></w:t>
            </w:r>
            <w:r w:rsidRPr="00D0254D">
              <w:rPr>
                <w:lang w:eastAsia="es-ES"/>
              </w:rPr>
              <w:t>NO</w:t>
            </w:r>
          </w:p>
        </w:tc>
        <w:tc>
          <w:tcPr>
            <w:tcW w:w="1411" w:type="dxa"/>
            <w:shd w:val="clear" w:color="auto" w:fill="FFFFFF" w:themeFill="background1"/>
          </w:tcPr>
          <w:p w14:paraId="552F3F56" w14:textId="77777777" w:rsidR="00856E79" w:rsidRPr="00D0254D" w:rsidRDefault="00856E79" w:rsidP="00D652AF">
            <w:pPr>
              <w:keepNext/>
              <w:keepLines/>
              <w:widowControl w:val="0"/>
              <w:tabs>
                <w:tab w:val="left" w:pos="0"/>
                <w:tab w:val="left" w:pos="1296"/>
                <w:tab w:val="left" w:pos="1440"/>
              </w:tabs>
              <w:suppressAutoHyphens/>
              <w:jc w:val="center"/>
              <w:rPr>
                <w:bCs/>
                <w:spacing w:val="-2"/>
                <w:sz w:val="22"/>
                <w:szCs w:val="22"/>
              </w:rPr>
            </w:pPr>
          </w:p>
          <w:p w14:paraId="369BAF84" w14:textId="77777777" w:rsidR="00EC0119" w:rsidRPr="00D0254D" w:rsidRDefault="00EC0119" w:rsidP="00D652AF">
            <w:pPr>
              <w:keepNext/>
              <w:keepLines/>
              <w:widowControl w:val="0"/>
              <w:tabs>
                <w:tab w:val="left" w:pos="0"/>
                <w:tab w:val="left" w:pos="1296"/>
                <w:tab w:val="left" w:pos="1440"/>
              </w:tabs>
              <w:suppressAutoHyphens/>
              <w:jc w:val="center"/>
              <w:rPr>
                <w:bCs/>
                <w:spacing w:val="-2"/>
                <w:sz w:val="22"/>
                <w:szCs w:val="22"/>
              </w:rPr>
            </w:pPr>
          </w:p>
          <w:p w14:paraId="245F8435" w14:textId="77777777" w:rsidR="000F4E72" w:rsidRPr="00D0254D" w:rsidRDefault="000F4E72" w:rsidP="00D652AF">
            <w:pPr>
              <w:keepNext/>
              <w:keepLines/>
              <w:widowControl w:val="0"/>
              <w:tabs>
                <w:tab w:val="left" w:pos="0"/>
                <w:tab w:val="left" w:pos="1296"/>
                <w:tab w:val="left" w:pos="1440"/>
              </w:tabs>
              <w:suppressAutoHyphens/>
              <w:jc w:val="center"/>
              <w:rPr>
                <w:rFonts w:cs="Arial"/>
                <w:sz w:val="22"/>
                <w:szCs w:val="22"/>
                <w:lang w:eastAsia="es-ES"/>
              </w:rPr>
            </w:pPr>
            <w:r w:rsidRPr="00D0254D">
              <w:rPr>
                <w:rFonts w:cs="Arial"/>
                <w:sz w:val="32"/>
                <w:szCs w:val="32"/>
                <w:lang w:eastAsia="es-ES"/>
              </w:rPr>
              <w:t></w:t>
            </w:r>
            <w:r w:rsidRPr="00D0254D">
              <w:rPr>
                <w:rFonts w:cs="Arial"/>
                <w:sz w:val="22"/>
                <w:szCs w:val="22"/>
                <w:lang w:eastAsia="es-ES"/>
              </w:rPr>
              <w:t>1</w:t>
            </w:r>
          </w:p>
          <w:p w14:paraId="7F5FA444" w14:textId="77777777" w:rsidR="000F4E72" w:rsidRPr="00D0254D" w:rsidRDefault="000F4E72" w:rsidP="00D652AF">
            <w:pPr>
              <w:keepNext/>
              <w:keepLines/>
              <w:widowControl w:val="0"/>
              <w:tabs>
                <w:tab w:val="left" w:pos="0"/>
                <w:tab w:val="left" w:pos="1296"/>
                <w:tab w:val="left" w:pos="1440"/>
              </w:tabs>
              <w:suppressAutoHyphens/>
              <w:jc w:val="center"/>
              <w:rPr>
                <w:rFonts w:cs="Arial"/>
                <w:sz w:val="22"/>
                <w:szCs w:val="22"/>
                <w:lang w:eastAsia="es-ES"/>
              </w:rPr>
            </w:pPr>
            <w:r w:rsidRPr="00D0254D">
              <w:rPr>
                <w:rFonts w:cs="Arial"/>
                <w:sz w:val="32"/>
                <w:szCs w:val="32"/>
                <w:lang w:eastAsia="es-ES"/>
              </w:rPr>
              <w:t></w:t>
            </w:r>
            <w:r w:rsidRPr="00D0254D">
              <w:rPr>
                <w:rFonts w:cs="Arial"/>
                <w:sz w:val="22"/>
                <w:szCs w:val="22"/>
                <w:lang w:eastAsia="es-ES"/>
              </w:rPr>
              <w:t>2</w:t>
            </w:r>
          </w:p>
          <w:p w14:paraId="132DBBB1" w14:textId="77777777" w:rsidR="000F4E72" w:rsidRPr="00D0254D" w:rsidRDefault="000F4E72" w:rsidP="00D652AF">
            <w:pPr>
              <w:keepNext/>
              <w:keepLines/>
              <w:widowControl w:val="0"/>
              <w:tabs>
                <w:tab w:val="left" w:pos="0"/>
                <w:tab w:val="left" w:pos="1296"/>
                <w:tab w:val="left" w:pos="1440"/>
              </w:tabs>
              <w:suppressAutoHyphens/>
              <w:jc w:val="center"/>
              <w:rPr>
                <w:rFonts w:cs="Arial"/>
                <w:sz w:val="22"/>
                <w:szCs w:val="22"/>
                <w:lang w:eastAsia="es-ES"/>
              </w:rPr>
            </w:pPr>
            <w:r w:rsidRPr="00D0254D">
              <w:rPr>
                <w:rFonts w:cs="Arial"/>
                <w:sz w:val="32"/>
                <w:szCs w:val="32"/>
                <w:lang w:eastAsia="es-ES"/>
              </w:rPr>
              <w:t></w:t>
            </w:r>
            <w:r w:rsidRPr="00D0254D">
              <w:rPr>
                <w:rFonts w:cs="Arial"/>
                <w:sz w:val="22"/>
                <w:szCs w:val="22"/>
                <w:lang w:eastAsia="es-ES"/>
              </w:rPr>
              <w:t xml:space="preserve">3 </w:t>
            </w:r>
          </w:p>
          <w:p w14:paraId="07B52FA2" w14:textId="5C8639DC" w:rsidR="007E467A" w:rsidRPr="00D0254D" w:rsidRDefault="000F4E72" w:rsidP="00D652AF">
            <w:pPr>
              <w:keepNext/>
              <w:keepLines/>
              <w:widowControl w:val="0"/>
              <w:tabs>
                <w:tab w:val="left" w:pos="0"/>
                <w:tab w:val="left" w:pos="1296"/>
                <w:tab w:val="left" w:pos="1440"/>
              </w:tabs>
              <w:suppressAutoHyphens/>
              <w:jc w:val="center"/>
              <w:rPr>
                <w:bCs/>
                <w:spacing w:val="-2"/>
                <w:sz w:val="22"/>
                <w:szCs w:val="22"/>
              </w:rPr>
            </w:pPr>
            <w:r w:rsidRPr="00D0254D">
              <w:rPr>
                <w:rFonts w:cs="Arial"/>
                <w:sz w:val="32"/>
                <w:szCs w:val="32"/>
                <w:lang w:eastAsia="es-ES"/>
              </w:rPr>
              <w:t></w:t>
            </w:r>
            <w:r w:rsidRPr="00D0254D">
              <w:rPr>
                <w:rFonts w:cs="Arial"/>
                <w:sz w:val="22"/>
                <w:szCs w:val="22"/>
                <w:lang w:eastAsia="es-ES"/>
              </w:rPr>
              <w:t>4</w:t>
            </w:r>
          </w:p>
        </w:tc>
      </w:tr>
    </w:tbl>
    <w:p w14:paraId="32D62A58" w14:textId="77777777" w:rsidR="00406665" w:rsidRPr="00D0254D" w:rsidRDefault="00406665" w:rsidP="00406665">
      <w:pPr>
        <w:tabs>
          <w:tab w:val="left" w:pos="0"/>
          <w:tab w:val="left" w:pos="1296"/>
          <w:tab w:val="left" w:pos="1440"/>
        </w:tabs>
        <w:suppressAutoHyphens/>
        <w:rPr>
          <w:spacing w:val="-2"/>
          <w:sz w:val="22"/>
          <w:szCs w:val="22"/>
        </w:rPr>
      </w:pPr>
    </w:p>
    <w:p w14:paraId="218E1CC2" w14:textId="77777777" w:rsidR="003D6BC4" w:rsidRPr="00D0254D" w:rsidRDefault="003D6BC4" w:rsidP="00D652AF">
      <w:pPr>
        <w:keepNext/>
        <w:keepLines/>
        <w:widowControl w:val="0"/>
        <w:tabs>
          <w:tab w:val="left" w:pos="0"/>
          <w:tab w:val="left" w:pos="1296"/>
          <w:tab w:val="left" w:pos="1440"/>
        </w:tabs>
        <w:suppressAutoHyphens/>
        <w:rPr>
          <w:spacing w:val="-2"/>
          <w:sz w:val="22"/>
          <w:szCs w:val="22"/>
        </w:rPr>
      </w:pPr>
    </w:p>
    <w:p w14:paraId="6A334996" w14:textId="2CD4662C" w:rsidR="009C0DC1" w:rsidRPr="00D0254D" w:rsidRDefault="004463E7" w:rsidP="00D652AF">
      <w:pPr>
        <w:pStyle w:val="Pargrafdellista"/>
        <w:keepNext/>
        <w:keepLines/>
        <w:widowControl w:val="0"/>
        <w:numPr>
          <w:ilvl w:val="0"/>
          <w:numId w:val="44"/>
        </w:numPr>
        <w:ind w:left="284" w:hanging="294"/>
        <w:rPr>
          <w:spacing w:val="-2"/>
        </w:rPr>
      </w:pPr>
      <w:r w:rsidRPr="00D0254D">
        <w:rPr>
          <w:rFonts w:ascii="Arial" w:hAnsi="Arial" w:cs="Arial"/>
          <w:b/>
        </w:rPr>
        <w:t xml:space="preserve">Mejora de los plazos de disposición de equipos especializados </w:t>
      </w:r>
    </w:p>
    <w:p w14:paraId="6D740896" w14:textId="77777777" w:rsidR="00EC0119" w:rsidRPr="00D0254D" w:rsidRDefault="00EC0119" w:rsidP="00D652AF">
      <w:pPr>
        <w:keepNext/>
        <w:keepLines/>
        <w:widowControl w:val="0"/>
        <w:rPr>
          <w:spacing w:val="-2"/>
        </w:rPr>
      </w:pPr>
    </w:p>
    <w:p w14:paraId="1BC7F74B" w14:textId="77777777" w:rsidR="00EC0119" w:rsidRPr="00D0254D" w:rsidRDefault="00EC0119" w:rsidP="00D652AF">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895EEB" w:rsidRPr="00D0254D" w14:paraId="145B76D1" w14:textId="77777777" w:rsidTr="009C0DC1">
        <w:trPr>
          <w:trHeight w:val="411"/>
        </w:trPr>
        <w:tc>
          <w:tcPr>
            <w:tcW w:w="5954" w:type="dxa"/>
            <w:tcBorders>
              <w:right w:val="nil"/>
            </w:tcBorders>
            <w:shd w:val="clear" w:color="auto" w:fill="D9D9D9" w:themeFill="background1" w:themeFillShade="D9"/>
            <w:vAlign w:val="center"/>
          </w:tcPr>
          <w:p w14:paraId="0593E952" w14:textId="3C5CF3BC" w:rsidR="00895EEB" w:rsidRPr="00D0254D" w:rsidRDefault="00895EEB" w:rsidP="00D652AF">
            <w:pPr>
              <w:keepNext/>
              <w:keepLines/>
              <w:widowControl w:val="0"/>
              <w:tabs>
                <w:tab w:val="left" w:pos="0"/>
                <w:tab w:val="left" w:pos="1296"/>
                <w:tab w:val="left" w:pos="1440"/>
              </w:tabs>
              <w:suppressAutoHyphens/>
              <w:rPr>
                <w:spacing w:val="-2"/>
                <w:sz w:val="22"/>
                <w:szCs w:val="22"/>
              </w:rPr>
            </w:pPr>
            <w:r w:rsidRPr="00D0254D">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166AA57D" w14:textId="77777777" w:rsidR="00895EEB" w:rsidRPr="00D0254D" w:rsidRDefault="00895EEB" w:rsidP="00D652AF">
            <w:pPr>
              <w:keepNext/>
              <w:keepLines/>
              <w:widowControl w:val="0"/>
              <w:tabs>
                <w:tab w:val="left" w:pos="0"/>
                <w:tab w:val="left" w:pos="1296"/>
                <w:tab w:val="left" w:pos="1440"/>
              </w:tabs>
              <w:suppressAutoHyphens/>
              <w:rPr>
                <w:spacing w:val="-2"/>
                <w:sz w:val="22"/>
                <w:szCs w:val="22"/>
              </w:rPr>
            </w:pPr>
          </w:p>
        </w:tc>
      </w:tr>
      <w:tr w:rsidR="00895EEB" w:rsidRPr="00D0254D" w14:paraId="24A35AF0" w14:textId="77777777" w:rsidTr="009C0DC1">
        <w:trPr>
          <w:trHeight w:val="1403"/>
        </w:trPr>
        <w:tc>
          <w:tcPr>
            <w:tcW w:w="5954" w:type="dxa"/>
            <w:shd w:val="clear" w:color="auto" w:fill="D9D9D9" w:themeFill="background1" w:themeFillShade="D9"/>
          </w:tcPr>
          <w:p w14:paraId="10E4FFA7" w14:textId="29606F90" w:rsidR="00895EEB" w:rsidRPr="00D0254D" w:rsidRDefault="00895EEB" w:rsidP="00D652AF">
            <w:pPr>
              <w:keepNext/>
              <w:keepLines/>
              <w:widowControl w:val="0"/>
              <w:tabs>
                <w:tab w:val="left" w:pos="0"/>
                <w:tab w:val="left" w:pos="1296"/>
                <w:tab w:val="left" w:pos="1440"/>
              </w:tabs>
              <w:suppressAutoHyphens/>
              <w:rPr>
                <w:b/>
                <w:bCs/>
                <w:spacing w:val="-2"/>
                <w:sz w:val="22"/>
                <w:szCs w:val="22"/>
              </w:rPr>
            </w:pPr>
            <w:r w:rsidRPr="00D0254D">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3C305115" w14:textId="5AB8B743" w:rsidR="00895EEB" w:rsidRPr="00D0254D" w:rsidRDefault="00895EEB" w:rsidP="00D652AF">
            <w:pPr>
              <w:pStyle w:val="TableParagraph"/>
              <w:keepNext/>
              <w:keepLines/>
              <w:widowControl w:val="0"/>
              <w:jc w:val="center"/>
              <w:rPr>
                <w:spacing w:val="-2"/>
              </w:rPr>
            </w:pPr>
            <w:r w:rsidRPr="00D0254D">
              <w:rPr>
                <w:b/>
                <w:lang w:eastAsia="es-ES"/>
              </w:rPr>
              <w:t xml:space="preserve">Ofrece </w:t>
            </w:r>
            <w:r w:rsidR="009C0DC1" w:rsidRPr="00D0254D">
              <w:rPr>
                <w:b/>
                <w:bCs/>
              </w:rPr>
              <w:t xml:space="preserve">reducción en el plazo de disposición/activación </w:t>
            </w:r>
            <w:r w:rsidRPr="00D0254D">
              <w:rPr>
                <w:b/>
                <w:bCs/>
                <w:lang w:eastAsia="es-ES"/>
              </w:rPr>
              <w:t>del equipo</w:t>
            </w:r>
            <w:r w:rsidRPr="00D0254D">
              <w:rPr>
                <w:b/>
                <w:lang w:eastAsia="es-ES"/>
              </w:rPr>
              <w:t xml:space="preserve"> ((Indicar SÍ/NO en el lugar que corresponda)</w:t>
            </w:r>
          </w:p>
        </w:tc>
      </w:tr>
      <w:tr w:rsidR="00895EEB" w:rsidRPr="00FB3A05" w14:paraId="506657FE" w14:textId="77777777" w:rsidTr="00CA0DC8">
        <w:trPr>
          <w:trHeight w:val="859"/>
        </w:trPr>
        <w:tc>
          <w:tcPr>
            <w:tcW w:w="5954" w:type="dxa"/>
            <w:vAlign w:val="center"/>
          </w:tcPr>
          <w:p w14:paraId="3D42CA7F" w14:textId="72BEB602" w:rsidR="00895EEB" w:rsidRPr="00D0254D" w:rsidRDefault="00895EEB" w:rsidP="00D652AF">
            <w:pPr>
              <w:pStyle w:val="Pargrafdellista"/>
              <w:keepNext/>
              <w:keepLines/>
              <w:widowControl w:val="0"/>
              <w:numPr>
                <w:ilvl w:val="0"/>
                <w:numId w:val="60"/>
              </w:numPr>
              <w:tabs>
                <w:tab w:val="left" w:pos="1296"/>
                <w:tab w:val="left" w:pos="144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2 horas desde la comunicación a la ACH (Dirección de correo habilitada)</w:t>
            </w:r>
            <w:r w:rsidR="00AB4853" w:rsidRPr="00D0254D">
              <w:rPr>
                <w:rFonts w:cs="Arial"/>
                <w:b/>
                <w:bCs/>
              </w:rPr>
              <w:t xml:space="preserve"> </w:t>
            </w:r>
            <w:r w:rsidR="00AB4853" w:rsidRPr="00D0254D">
              <w:rPr>
                <w:rFonts w:ascii="Arial" w:hAnsi="Arial" w:cs="Arial"/>
              </w:rPr>
              <w:t>o LTH (Línea de teléfono habilitada)</w:t>
            </w:r>
          </w:p>
        </w:tc>
        <w:tc>
          <w:tcPr>
            <w:tcW w:w="2693" w:type="dxa"/>
            <w:vAlign w:val="center"/>
          </w:tcPr>
          <w:p w14:paraId="465F4852" w14:textId="7FC6BF6D" w:rsidR="00895EEB" w:rsidRPr="00FB3A05" w:rsidRDefault="000F4E72" w:rsidP="00D652AF">
            <w:pPr>
              <w:keepNext/>
              <w:keepLines/>
              <w:widowControl w:val="0"/>
              <w:tabs>
                <w:tab w:val="left" w:pos="0"/>
                <w:tab w:val="left" w:pos="1296"/>
                <w:tab w:val="left" w:pos="1440"/>
              </w:tabs>
              <w:suppressAutoHyphens/>
              <w:jc w:val="center"/>
              <w:rPr>
                <w:spacing w:val="-2"/>
                <w:sz w:val="22"/>
                <w:szCs w:val="22"/>
              </w:rPr>
            </w:pPr>
            <w:r w:rsidRPr="00D0254D">
              <w:rPr>
                <w:rFonts w:cs="Arial"/>
                <w:sz w:val="32"/>
                <w:szCs w:val="32"/>
                <w:lang w:eastAsia="es-ES"/>
              </w:rPr>
              <w:t></w:t>
            </w:r>
            <w:r w:rsidRPr="00D0254D">
              <w:rPr>
                <w:rFonts w:cs="Arial"/>
                <w:sz w:val="22"/>
                <w:szCs w:val="22"/>
                <w:lang w:eastAsia="es-ES"/>
              </w:rPr>
              <w:t xml:space="preserve">SÍ    </w:t>
            </w:r>
            <w:r w:rsidRPr="00D0254D">
              <w:rPr>
                <w:rFonts w:cs="Arial"/>
                <w:sz w:val="32"/>
                <w:szCs w:val="32"/>
                <w:lang w:eastAsia="es-ES"/>
              </w:rPr>
              <w:t></w:t>
            </w:r>
            <w:r w:rsidRPr="00D0254D">
              <w:rPr>
                <w:rFonts w:cs="Arial"/>
                <w:sz w:val="22"/>
                <w:szCs w:val="22"/>
                <w:lang w:eastAsia="es-ES"/>
              </w:rPr>
              <w:t>NO</w:t>
            </w:r>
          </w:p>
        </w:tc>
      </w:tr>
      <w:tr w:rsidR="00895EEB" w:rsidRPr="00FB3A05" w14:paraId="0E90AF87" w14:textId="77777777" w:rsidTr="00CA0DC8">
        <w:trPr>
          <w:trHeight w:val="702"/>
        </w:trPr>
        <w:tc>
          <w:tcPr>
            <w:tcW w:w="5954" w:type="dxa"/>
            <w:vAlign w:val="center"/>
          </w:tcPr>
          <w:p w14:paraId="217D0B3F" w14:textId="2E451D35" w:rsidR="00895EEB" w:rsidRPr="00D0254D" w:rsidRDefault="00895EEB" w:rsidP="00D652AF">
            <w:pPr>
              <w:pStyle w:val="Pargrafdellista"/>
              <w:keepNext/>
              <w:keepLines/>
              <w:widowControl w:val="0"/>
              <w:numPr>
                <w:ilvl w:val="0"/>
                <w:numId w:val="60"/>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w:t>
            </w:r>
            <w:r w:rsidR="00AB4853" w:rsidRPr="00D0254D">
              <w:rPr>
                <w:rFonts w:ascii="Arial" w:hAnsi="Arial" w:cs="Arial"/>
              </w:rPr>
              <w:t xml:space="preserve"> o LTH</w:t>
            </w:r>
          </w:p>
        </w:tc>
        <w:tc>
          <w:tcPr>
            <w:tcW w:w="2693" w:type="dxa"/>
            <w:vAlign w:val="center"/>
          </w:tcPr>
          <w:p w14:paraId="55252F34" w14:textId="214C8E49" w:rsidR="00895EEB" w:rsidRPr="00FB3A05" w:rsidRDefault="000F4E72" w:rsidP="00D652AF">
            <w:pPr>
              <w:keepNext/>
              <w:keepLines/>
              <w:widowControl w:val="0"/>
              <w:tabs>
                <w:tab w:val="left" w:pos="0"/>
                <w:tab w:val="left" w:pos="1296"/>
                <w:tab w:val="left" w:pos="1440"/>
              </w:tabs>
              <w:suppressAutoHyphen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r w:rsidR="00895EEB" w:rsidRPr="00FB3A05" w14:paraId="03D4445D" w14:textId="77777777" w:rsidTr="00CA0DC8">
        <w:trPr>
          <w:trHeight w:val="697"/>
        </w:trPr>
        <w:tc>
          <w:tcPr>
            <w:tcW w:w="5954" w:type="dxa"/>
            <w:vAlign w:val="center"/>
          </w:tcPr>
          <w:p w14:paraId="2D7F22BD" w14:textId="10FB5B31" w:rsidR="00895EEB" w:rsidRPr="00D0254D" w:rsidRDefault="00895EEB" w:rsidP="00D652AF">
            <w:pPr>
              <w:pStyle w:val="Pargrafdellista"/>
              <w:keepNext/>
              <w:keepLines/>
              <w:widowControl w:val="0"/>
              <w:numPr>
                <w:ilvl w:val="0"/>
                <w:numId w:val="60"/>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48 horas desde la comunicación a la ACH</w:t>
            </w:r>
            <w:r w:rsidR="00AB4853" w:rsidRPr="00D0254D">
              <w:rPr>
                <w:rFonts w:ascii="Arial" w:hAnsi="Arial" w:cs="Arial"/>
              </w:rPr>
              <w:t xml:space="preserve"> o LTH</w:t>
            </w:r>
          </w:p>
        </w:tc>
        <w:tc>
          <w:tcPr>
            <w:tcW w:w="2693" w:type="dxa"/>
            <w:tcBorders>
              <w:bottom w:val="single" w:sz="4" w:space="0" w:color="auto"/>
            </w:tcBorders>
            <w:vAlign w:val="center"/>
          </w:tcPr>
          <w:p w14:paraId="0164671C" w14:textId="03C26336" w:rsidR="00895EEB" w:rsidRPr="00FB3A05" w:rsidRDefault="000F4E72" w:rsidP="00D652AF">
            <w:pPr>
              <w:keepNext/>
              <w:keepLines/>
              <w:widowControl w:val="0"/>
              <w:tabs>
                <w:tab w:val="left" w:pos="0"/>
                <w:tab w:val="left" w:pos="1296"/>
                <w:tab w:val="left" w:pos="1440"/>
              </w:tabs>
              <w:suppressAutoHyphen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bl>
    <w:p w14:paraId="014F5731" w14:textId="77777777" w:rsidR="00895EEB" w:rsidRPr="00FB3A05" w:rsidRDefault="00895EEB" w:rsidP="00D652AF">
      <w:pPr>
        <w:keepNext/>
        <w:keepLines/>
        <w:widowControl w:val="0"/>
        <w:tabs>
          <w:tab w:val="left" w:pos="0"/>
          <w:tab w:val="left" w:pos="1296"/>
          <w:tab w:val="left" w:pos="1440"/>
        </w:tabs>
        <w:suppressAutoHyphens/>
        <w:rPr>
          <w:spacing w:val="-2"/>
          <w:sz w:val="22"/>
          <w:szCs w:val="22"/>
        </w:rPr>
      </w:pPr>
    </w:p>
    <w:p w14:paraId="5D8E7FFE" w14:textId="77777777" w:rsidR="009C0DC1" w:rsidRPr="00FB3A05" w:rsidRDefault="009C0DC1" w:rsidP="009C0DC1">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9C0DC1" w:rsidRPr="00FB3A05" w14:paraId="1EB325A8" w14:textId="77777777" w:rsidTr="009A7CBD">
        <w:trPr>
          <w:trHeight w:val="411"/>
        </w:trPr>
        <w:tc>
          <w:tcPr>
            <w:tcW w:w="5954" w:type="dxa"/>
            <w:tcBorders>
              <w:right w:val="nil"/>
            </w:tcBorders>
            <w:shd w:val="clear" w:color="auto" w:fill="D9D9D9" w:themeFill="background1" w:themeFillShade="D9"/>
            <w:vAlign w:val="center"/>
          </w:tcPr>
          <w:p w14:paraId="3ED1204B" w14:textId="046351DD" w:rsidR="009C0DC1" w:rsidRPr="00FB3A05" w:rsidRDefault="009C0DC1" w:rsidP="009A7CBD">
            <w:pPr>
              <w:tabs>
                <w:tab w:val="left" w:pos="0"/>
                <w:tab w:val="left" w:pos="1296"/>
                <w:tab w:val="left" w:pos="1440"/>
              </w:tabs>
              <w:suppressAutoHyphens/>
              <w:rPr>
                <w:spacing w:val="-2"/>
                <w:sz w:val="22"/>
                <w:szCs w:val="22"/>
              </w:rPr>
            </w:pPr>
            <w:r w:rsidRPr="00FB3A05">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77D0C219" w14:textId="77777777" w:rsidR="009C0DC1" w:rsidRPr="00FB3A05" w:rsidRDefault="009C0DC1" w:rsidP="009A7CBD">
            <w:pPr>
              <w:tabs>
                <w:tab w:val="left" w:pos="0"/>
                <w:tab w:val="left" w:pos="1296"/>
                <w:tab w:val="left" w:pos="1440"/>
              </w:tabs>
              <w:suppressAutoHyphens/>
              <w:rPr>
                <w:spacing w:val="-2"/>
                <w:sz w:val="22"/>
                <w:szCs w:val="22"/>
              </w:rPr>
            </w:pPr>
          </w:p>
        </w:tc>
      </w:tr>
      <w:tr w:rsidR="009C0DC1" w:rsidRPr="00FB3A05" w14:paraId="25C5B6CB" w14:textId="77777777" w:rsidTr="009A7CBD">
        <w:trPr>
          <w:trHeight w:val="1403"/>
        </w:trPr>
        <w:tc>
          <w:tcPr>
            <w:tcW w:w="5954" w:type="dxa"/>
            <w:shd w:val="clear" w:color="auto" w:fill="D9D9D9" w:themeFill="background1" w:themeFillShade="D9"/>
          </w:tcPr>
          <w:p w14:paraId="59B85926" w14:textId="443CD693" w:rsidR="009C0DC1" w:rsidRPr="00FB3A05" w:rsidRDefault="00CA0DC8" w:rsidP="009A7CBD">
            <w:pPr>
              <w:tabs>
                <w:tab w:val="left" w:pos="0"/>
                <w:tab w:val="left" w:pos="1296"/>
                <w:tab w:val="left" w:pos="1440"/>
              </w:tabs>
              <w:suppressAutoHyphens/>
              <w:rPr>
                <w:b/>
                <w:bCs/>
                <w:spacing w:val="-2"/>
                <w:sz w:val="22"/>
                <w:szCs w:val="22"/>
              </w:rPr>
            </w:pPr>
            <w:r w:rsidRPr="00FB3A05">
              <w:rPr>
                <w:rFonts w:cs="Arial"/>
                <w:b/>
                <w:bCs/>
                <w:sz w:val="22"/>
                <w:szCs w:val="22"/>
              </w:rPr>
              <w:t xml:space="preserve">Equipo formado por una </w:t>
            </w:r>
            <w:r w:rsidR="00FB3A05" w:rsidRPr="00FB3A05">
              <w:rPr>
                <w:rFonts w:cs="Arial"/>
                <w:b/>
                <w:bCs/>
                <w:sz w:val="22"/>
                <w:szCs w:val="22"/>
              </w:rPr>
              <w:t>miniexcavadora</w:t>
            </w:r>
            <w:r w:rsidRPr="00FB3A05">
              <w:rPr>
                <w:rFonts w:cs="Arial"/>
                <w:b/>
                <w:bCs/>
                <w:sz w:val="22"/>
                <w:szCs w:val="22"/>
              </w:rPr>
              <w:t xml:space="preserve"> sobre cadenas de 2 a 5,9 t, Camión de desembolso con agua de capacidad superior a los 4 m3 y bomba de alta presión (m</w:t>
            </w:r>
            <w:r w:rsidR="00F82D57">
              <w:rPr>
                <w:rFonts w:cs="Arial"/>
                <w:b/>
                <w:bCs/>
                <w:sz w:val="22"/>
                <w:szCs w:val="22"/>
              </w:rPr>
              <w:t>á</w:t>
            </w:r>
            <w:r w:rsidRPr="00FB3A05">
              <w:rPr>
                <w:rFonts w:cs="Arial"/>
                <w:b/>
                <w:bCs/>
                <w:sz w:val="22"/>
                <w:szCs w:val="22"/>
              </w:rPr>
              <w:t xml:space="preserve">s de 200 kg/cm2) y caudal mínimo de 250 l/min, </w:t>
            </w:r>
            <w:r w:rsidR="000F4E72" w:rsidRPr="00FB3A05">
              <w:rPr>
                <w:rFonts w:cs="Arial"/>
                <w:b/>
                <w:bCs/>
                <w:sz w:val="22"/>
                <w:szCs w:val="22"/>
              </w:rPr>
              <w:t>C</w:t>
            </w:r>
            <w:r w:rsidRPr="00FB3A05">
              <w:rPr>
                <w:rFonts w:cs="Arial"/>
                <w:b/>
                <w:bCs/>
                <w:sz w:val="22"/>
                <w:szCs w:val="22"/>
              </w:rPr>
              <w:t>amión cisterna de agua de 8 m3, Camión de trabuco con grúa con potencia superior a 180 CV y MMA igual o superior a 12 t y 2 operarios con una furgoneta</w:t>
            </w:r>
          </w:p>
        </w:tc>
        <w:tc>
          <w:tcPr>
            <w:tcW w:w="2693" w:type="dxa"/>
            <w:shd w:val="clear" w:color="auto" w:fill="F1F1F1"/>
          </w:tcPr>
          <w:p w14:paraId="1040ECB6" w14:textId="77777777" w:rsidR="009C0DC1" w:rsidRPr="00FB3A05" w:rsidRDefault="009C0DC1" w:rsidP="009A7CBD">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9C0DC1" w:rsidRPr="00FB3A05" w14:paraId="09F58AD1" w14:textId="77777777" w:rsidTr="00CA0DC8">
        <w:trPr>
          <w:trHeight w:val="859"/>
        </w:trPr>
        <w:tc>
          <w:tcPr>
            <w:tcW w:w="5954" w:type="dxa"/>
            <w:vAlign w:val="center"/>
          </w:tcPr>
          <w:p w14:paraId="2D0257D3" w14:textId="2AE15AEB" w:rsidR="009C0DC1" w:rsidRPr="00D0254D" w:rsidRDefault="00CA0DC8" w:rsidP="0010533B">
            <w:pPr>
              <w:pStyle w:val="Pargrafdellista"/>
              <w:numPr>
                <w:ilvl w:val="0"/>
                <w:numId w:val="61"/>
              </w:numPr>
              <w:tabs>
                <w:tab w:val="left" w:pos="1296"/>
                <w:tab w:val="left" w:pos="144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2 horas desde la comunicación a la ACH (Dirección de correo habilitada)</w:t>
            </w:r>
            <w:r w:rsidR="00AB4853" w:rsidRPr="00D0254D">
              <w:rPr>
                <w:rFonts w:ascii="Arial" w:hAnsi="Arial" w:cs="Arial"/>
              </w:rPr>
              <w:t xml:space="preserve"> o LTH (Línea de teléfono habilitada)</w:t>
            </w:r>
          </w:p>
        </w:tc>
        <w:tc>
          <w:tcPr>
            <w:tcW w:w="2693" w:type="dxa"/>
            <w:vAlign w:val="center"/>
          </w:tcPr>
          <w:p w14:paraId="4DEFF778" w14:textId="709C9A5A" w:rsidR="009C0DC1"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9C0DC1" w:rsidRPr="00FB3A05" w14:paraId="28F14690" w14:textId="77777777" w:rsidTr="00CA0DC8">
        <w:trPr>
          <w:trHeight w:val="702"/>
        </w:trPr>
        <w:tc>
          <w:tcPr>
            <w:tcW w:w="5954" w:type="dxa"/>
            <w:vAlign w:val="center"/>
          </w:tcPr>
          <w:p w14:paraId="2BDB2DB2" w14:textId="197505E2" w:rsidR="009C0DC1" w:rsidRPr="00D0254D" w:rsidRDefault="00CA0DC8" w:rsidP="0010533B">
            <w:pPr>
              <w:pStyle w:val="Pargrafdellista"/>
              <w:numPr>
                <w:ilvl w:val="0"/>
                <w:numId w:val="61"/>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w:t>
            </w:r>
            <w:r w:rsidR="00AB4853" w:rsidRPr="00D0254D">
              <w:rPr>
                <w:rFonts w:ascii="Arial" w:hAnsi="Arial" w:cs="Arial"/>
              </w:rPr>
              <w:t xml:space="preserve"> o LTH</w:t>
            </w:r>
          </w:p>
        </w:tc>
        <w:tc>
          <w:tcPr>
            <w:tcW w:w="2693" w:type="dxa"/>
            <w:vAlign w:val="center"/>
          </w:tcPr>
          <w:p w14:paraId="1274E13B" w14:textId="649D4B7E" w:rsidR="009C0DC1"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9C0DC1" w:rsidRPr="00FB3A05" w14:paraId="18BF0781" w14:textId="77777777" w:rsidTr="00CA0DC8">
        <w:trPr>
          <w:trHeight w:val="697"/>
        </w:trPr>
        <w:tc>
          <w:tcPr>
            <w:tcW w:w="5954" w:type="dxa"/>
            <w:vAlign w:val="center"/>
          </w:tcPr>
          <w:p w14:paraId="4B2CC9A5" w14:textId="3F0ACFF1" w:rsidR="009C0DC1" w:rsidRPr="00D0254D" w:rsidRDefault="00CA0DC8" w:rsidP="0010533B">
            <w:pPr>
              <w:pStyle w:val="Pargrafdellista"/>
              <w:numPr>
                <w:ilvl w:val="0"/>
                <w:numId w:val="61"/>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72 horas desde la comunicación a la ACH</w:t>
            </w:r>
            <w:r w:rsidR="00AB4853" w:rsidRPr="00D0254D">
              <w:rPr>
                <w:rFonts w:ascii="Arial" w:hAnsi="Arial" w:cs="Arial"/>
              </w:rPr>
              <w:t xml:space="preserve"> o LTH</w:t>
            </w:r>
          </w:p>
        </w:tc>
        <w:tc>
          <w:tcPr>
            <w:tcW w:w="2693" w:type="dxa"/>
            <w:tcBorders>
              <w:bottom w:val="single" w:sz="4" w:space="0" w:color="auto"/>
            </w:tcBorders>
            <w:vAlign w:val="center"/>
          </w:tcPr>
          <w:p w14:paraId="104095C9" w14:textId="4D7DF300" w:rsidR="009C0DC1"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38F9E47" w14:textId="77777777" w:rsidR="009C0DC1" w:rsidRPr="00FB3A05" w:rsidRDefault="009C0DC1" w:rsidP="009C0DC1">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3A7A02" w:rsidRPr="00FB3A05" w14:paraId="1566AC6A" w14:textId="77777777" w:rsidTr="009A7CBD">
        <w:trPr>
          <w:trHeight w:val="411"/>
        </w:trPr>
        <w:tc>
          <w:tcPr>
            <w:tcW w:w="5954" w:type="dxa"/>
            <w:tcBorders>
              <w:right w:val="nil"/>
            </w:tcBorders>
            <w:shd w:val="clear" w:color="auto" w:fill="D9D9D9" w:themeFill="background1" w:themeFillShade="D9"/>
            <w:vAlign w:val="center"/>
          </w:tcPr>
          <w:p w14:paraId="0153E808" w14:textId="1E3DDED2" w:rsidR="003A7A02" w:rsidRPr="00FB3A05" w:rsidRDefault="003A7A02" w:rsidP="00F60830">
            <w:pPr>
              <w:keepNext/>
              <w:keepLines/>
              <w:widowControl w:val="0"/>
              <w:tabs>
                <w:tab w:val="left" w:pos="0"/>
                <w:tab w:val="left" w:pos="1296"/>
                <w:tab w:val="left" w:pos="1440"/>
              </w:tabs>
              <w:suppressAutoHyphens/>
              <w:rPr>
                <w:spacing w:val="-2"/>
                <w:sz w:val="22"/>
                <w:szCs w:val="22"/>
              </w:rPr>
            </w:pPr>
            <w:r w:rsidRPr="00FB3A05">
              <w:rPr>
                <w:rFonts w:cs="Arial"/>
                <w:b/>
                <w:bCs/>
                <w:sz w:val="22"/>
                <w:szCs w:val="22"/>
              </w:rPr>
              <w:lastRenderedPageBreak/>
              <w:t>3 - Equipo de reparación de taludes</w:t>
            </w:r>
          </w:p>
        </w:tc>
        <w:tc>
          <w:tcPr>
            <w:tcW w:w="2693" w:type="dxa"/>
            <w:tcBorders>
              <w:left w:val="nil"/>
            </w:tcBorders>
            <w:shd w:val="clear" w:color="auto" w:fill="D9D9D9" w:themeFill="background1" w:themeFillShade="D9"/>
            <w:vAlign w:val="center"/>
          </w:tcPr>
          <w:p w14:paraId="0AF934AE" w14:textId="77777777" w:rsidR="003A7A02" w:rsidRPr="00FB3A05" w:rsidRDefault="003A7A02" w:rsidP="00F60830">
            <w:pPr>
              <w:keepNext/>
              <w:keepLines/>
              <w:widowControl w:val="0"/>
              <w:tabs>
                <w:tab w:val="left" w:pos="0"/>
                <w:tab w:val="left" w:pos="1296"/>
                <w:tab w:val="left" w:pos="1440"/>
              </w:tabs>
              <w:suppressAutoHyphens/>
              <w:rPr>
                <w:spacing w:val="-2"/>
                <w:sz w:val="22"/>
                <w:szCs w:val="22"/>
              </w:rPr>
            </w:pPr>
          </w:p>
        </w:tc>
      </w:tr>
      <w:tr w:rsidR="003A7A02" w:rsidRPr="00FB3A05" w14:paraId="50ABC3EB" w14:textId="77777777" w:rsidTr="009A7CBD">
        <w:trPr>
          <w:trHeight w:val="1403"/>
        </w:trPr>
        <w:tc>
          <w:tcPr>
            <w:tcW w:w="5954" w:type="dxa"/>
            <w:shd w:val="clear" w:color="auto" w:fill="D9D9D9" w:themeFill="background1" w:themeFillShade="D9"/>
          </w:tcPr>
          <w:p w14:paraId="1EF11C24" w14:textId="760CF5D3" w:rsidR="003A7A02" w:rsidRPr="00FB3A05" w:rsidRDefault="003A7A02" w:rsidP="00F60830">
            <w:pPr>
              <w:keepNext/>
              <w:keepLines/>
              <w:widowControl w:val="0"/>
              <w:tabs>
                <w:tab w:val="left" w:pos="0"/>
                <w:tab w:val="left" w:pos="1296"/>
                <w:tab w:val="left" w:pos="1440"/>
              </w:tabs>
              <w:suppressAutoHyphens/>
              <w:rPr>
                <w:b/>
                <w:bCs/>
                <w:spacing w:val="-2"/>
                <w:sz w:val="22"/>
                <w:szCs w:val="22"/>
              </w:rPr>
            </w:pPr>
            <w:r w:rsidRPr="00FB3A05">
              <w:rPr>
                <w:rFonts w:cs="Arial"/>
                <w:b/>
                <w:bCs/>
                <w:sz w:val="22"/>
                <w:szCs w:val="22"/>
              </w:rPr>
              <w:t xml:space="preserve">Equipo formado por una </w:t>
            </w:r>
            <w:r w:rsidR="00FB3A05" w:rsidRPr="00FB3A05">
              <w:rPr>
                <w:rFonts w:cs="Arial"/>
                <w:b/>
                <w:bCs/>
                <w:sz w:val="22"/>
                <w:szCs w:val="22"/>
              </w:rPr>
              <w:t>miniexcavadora</w:t>
            </w:r>
            <w:r w:rsidRPr="00FB3A05">
              <w:rPr>
                <w:rFonts w:cs="Arial"/>
                <w:b/>
                <w:bCs/>
                <w:sz w:val="22"/>
                <w:szCs w:val="22"/>
              </w:rPr>
              <w:t xml:space="preserve">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22D140B2" w14:textId="77777777" w:rsidR="003A7A02" w:rsidRPr="00FB3A05" w:rsidRDefault="003A7A02" w:rsidP="00F60830">
            <w:pPr>
              <w:pStyle w:val="TableParagraph"/>
              <w:keepNext/>
              <w:keepLines/>
              <w:widowControl w:val="0"/>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3A7A02" w:rsidRPr="00FB3A05" w14:paraId="1325A531" w14:textId="77777777" w:rsidTr="003A7A02">
        <w:trPr>
          <w:trHeight w:val="859"/>
        </w:trPr>
        <w:tc>
          <w:tcPr>
            <w:tcW w:w="5954" w:type="dxa"/>
            <w:vAlign w:val="center"/>
          </w:tcPr>
          <w:p w14:paraId="6887E8FF" w14:textId="5ED59D46" w:rsidR="003A7A02" w:rsidRPr="00D0254D" w:rsidRDefault="003A7A02" w:rsidP="00F60830">
            <w:pPr>
              <w:pStyle w:val="Pargrafdellista"/>
              <w:keepNext/>
              <w:keepLines/>
              <w:widowControl w:val="0"/>
              <w:numPr>
                <w:ilvl w:val="0"/>
                <w:numId w:val="62"/>
              </w:numPr>
              <w:tabs>
                <w:tab w:val="left" w:pos="1310"/>
                <w:tab w:val="left" w:pos="1440"/>
              </w:tabs>
              <w:suppressAutoHyphens/>
              <w:ind w:left="176" w:hanging="184"/>
              <w:jc w:val="both"/>
              <w:rPr>
                <w:rFonts w:ascii="Arial" w:hAnsi="Arial" w:cs="Arial"/>
                <w:spacing w:val="-2"/>
              </w:rPr>
            </w:pPr>
            <w:r w:rsidRPr="00D0254D">
              <w:rPr>
                <w:rFonts w:ascii="Arial" w:hAnsi="Arial" w:cs="Arial"/>
              </w:rPr>
              <w:t xml:space="preserve"> A disposición en el punto de trabajo indicado en el plazo máximo de 3 horas desde la comunicación a la ACH (Dirección de correo habilitada)</w:t>
            </w:r>
            <w:r w:rsidR="00AB4853" w:rsidRPr="00D0254D">
              <w:rPr>
                <w:rFonts w:ascii="Arial" w:hAnsi="Arial" w:cs="Arial"/>
              </w:rPr>
              <w:t xml:space="preserve"> o LTH (Línea de teléfono habilitada)</w:t>
            </w:r>
          </w:p>
        </w:tc>
        <w:tc>
          <w:tcPr>
            <w:tcW w:w="2693" w:type="dxa"/>
            <w:vAlign w:val="center"/>
          </w:tcPr>
          <w:p w14:paraId="41025FE5" w14:textId="268B1ECE" w:rsidR="003A7A02" w:rsidRPr="00FB3A05" w:rsidRDefault="00FB3A05" w:rsidP="00F6083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A7A02" w:rsidRPr="00FB3A05" w14:paraId="714AE9D4" w14:textId="77777777" w:rsidTr="003A7A02">
        <w:trPr>
          <w:trHeight w:val="702"/>
        </w:trPr>
        <w:tc>
          <w:tcPr>
            <w:tcW w:w="5954" w:type="dxa"/>
            <w:vAlign w:val="center"/>
          </w:tcPr>
          <w:p w14:paraId="263F09D7" w14:textId="63C3BE02" w:rsidR="003A7A02" w:rsidRPr="00D0254D" w:rsidRDefault="003A7A02" w:rsidP="00F60830">
            <w:pPr>
              <w:pStyle w:val="Pargrafdellista"/>
              <w:keepNext/>
              <w:keepLines/>
              <w:widowControl w:val="0"/>
              <w:numPr>
                <w:ilvl w:val="0"/>
                <w:numId w:val="62"/>
              </w:numPr>
              <w:tabs>
                <w:tab w:val="left" w:pos="0"/>
                <w:tab w:val="left" w:pos="1310"/>
              </w:tabs>
              <w:suppressAutoHyphens/>
              <w:ind w:left="176" w:hanging="184"/>
              <w:jc w:val="both"/>
              <w:rPr>
                <w:rFonts w:ascii="Arial" w:hAnsi="Arial" w:cs="Arial"/>
                <w:spacing w:val="-2"/>
              </w:rPr>
            </w:pPr>
            <w:r w:rsidRPr="00D0254D">
              <w:rPr>
                <w:rFonts w:ascii="Arial" w:hAnsi="Arial" w:cs="Arial"/>
              </w:rPr>
              <w:t xml:space="preserve"> A disposición en el punto de trabajo indicado al inicio de la siguiente jornada desde la comunicación a la ACH </w:t>
            </w:r>
            <w:r w:rsidR="00AB4853" w:rsidRPr="00D0254D">
              <w:rPr>
                <w:rFonts w:ascii="Arial" w:hAnsi="Arial" w:cs="Arial"/>
              </w:rPr>
              <w:t>o LTH</w:t>
            </w:r>
          </w:p>
        </w:tc>
        <w:tc>
          <w:tcPr>
            <w:tcW w:w="2693" w:type="dxa"/>
            <w:vAlign w:val="center"/>
          </w:tcPr>
          <w:p w14:paraId="5B694A0E" w14:textId="232D1D36" w:rsidR="003A7A02" w:rsidRPr="00FB3A05" w:rsidRDefault="00FB3A05" w:rsidP="00F6083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3A7A02" w:rsidRPr="00D0254D" w14:paraId="3681D4AC" w14:textId="77777777" w:rsidTr="003A7A02">
        <w:trPr>
          <w:trHeight w:val="697"/>
        </w:trPr>
        <w:tc>
          <w:tcPr>
            <w:tcW w:w="5954" w:type="dxa"/>
            <w:vAlign w:val="center"/>
          </w:tcPr>
          <w:p w14:paraId="61F955B0" w14:textId="0A1F7CC7" w:rsidR="003A7A02" w:rsidRPr="00D0254D" w:rsidRDefault="003A7A02" w:rsidP="00F60830">
            <w:pPr>
              <w:pStyle w:val="Pargrafdellista"/>
              <w:keepNext/>
              <w:keepLines/>
              <w:widowControl w:val="0"/>
              <w:numPr>
                <w:ilvl w:val="0"/>
                <w:numId w:val="62"/>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w:t>
            </w:r>
            <w:r w:rsidRPr="00D0254D">
              <w:rPr>
                <w:rFonts w:ascii="Arial" w:hAnsi="Arial" w:cs="Arial"/>
              </w:rPr>
              <w:t xml:space="preserve">A disposición en el punto de trabajo indicado en el plazo máximo de 72 horas desde la comunicación a la ACH </w:t>
            </w:r>
            <w:r w:rsidR="00AB4853" w:rsidRPr="00D0254D">
              <w:rPr>
                <w:rFonts w:ascii="Arial" w:hAnsi="Arial" w:cs="Arial"/>
              </w:rPr>
              <w:t>o LTH</w:t>
            </w:r>
          </w:p>
        </w:tc>
        <w:tc>
          <w:tcPr>
            <w:tcW w:w="2693" w:type="dxa"/>
            <w:tcBorders>
              <w:bottom w:val="single" w:sz="4" w:space="0" w:color="auto"/>
            </w:tcBorders>
            <w:vAlign w:val="center"/>
          </w:tcPr>
          <w:p w14:paraId="35591B87" w14:textId="02B8E23E" w:rsidR="003A7A02" w:rsidRPr="00D0254D" w:rsidRDefault="00FB3A05" w:rsidP="00F60830">
            <w:pPr>
              <w:keepNext/>
              <w:keepLines/>
              <w:widowControl w:val="0"/>
              <w:tabs>
                <w:tab w:val="left" w:pos="0"/>
                <w:tab w:val="left" w:pos="1296"/>
                <w:tab w:val="left" w:pos="1440"/>
              </w:tabs>
              <w:suppressAutoHyphens/>
              <w:jc w:val="center"/>
              <w:rPr>
                <w:spacing w:val="-2"/>
                <w:sz w:val="22"/>
                <w:szCs w:val="22"/>
              </w:rPr>
            </w:pPr>
            <w:r w:rsidRPr="00D0254D">
              <w:rPr>
                <w:rFonts w:cs="Arial"/>
                <w:noProof/>
                <w:sz w:val="32"/>
                <w:szCs w:val="32"/>
                <w:lang w:eastAsia="es-ES"/>
              </w:rPr>
              <w:t></w:t>
            </w:r>
            <w:r w:rsidRPr="00D0254D">
              <w:rPr>
                <w:rFonts w:cs="Arial"/>
                <w:noProof/>
                <w:sz w:val="22"/>
                <w:szCs w:val="22"/>
                <w:lang w:eastAsia="es-ES"/>
              </w:rPr>
              <w:t xml:space="preserve">SÍ    </w:t>
            </w:r>
            <w:r w:rsidRPr="00D0254D">
              <w:rPr>
                <w:rFonts w:cs="Arial"/>
                <w:noProof/>
                <w:sz w:val="32"/>
                <w:szCs w:val="32"/>
                <w:lang w:eastAsia="es-ES"/>
              </w:rPr>
              <w:t></w:t>
            </w:r>
            <w:r w:rsidRPr="00D0254D">
              <w:rPr>
                <w:rFonts w:cs="Arial"/>
                <w:noProof/>
                <w:sz w:val="22"/>
                <w:szCs w:val="22"/>
                <w:lang w:eastAsia="es-ES"/>
              </w:rPr>
              <w:t>NO</w:t>
            </w:r>
          </w:p>
        </w:tc>
      </w:tr>
    </w:tbl>
    <w:p w14:paraId="2DC8A107" w14:textId="77777777" w:rsidR="003A7A02" w:rsidRPr="00D0254D" w:rsidRDefault="003A7A02" w:rsidP="003A7A02">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20F0F" w:rsidRPr="00D0254D" w14:paraId="4F52972A" w14:textId="77777777" w:rsidTr="00D652AF">
        <w:trPr>
          <w:cantSplit/>
          <w:trHeight w:val="411"/>
        </w:trPr>
        <w:tc>
          <w:tcPr>
            <w:tcW w:w="5954" w:type="dxa"/>
            <w:tcBorders>
              <w:right w:val="nil"/>
            </w:tcBorders>
            <w:shd w:val="clear" w:color="auto" w:fill="D9D9D9" w:themeFill="background1" w:themeFillShade="D9"/>
            <w:vAlign w:val="center"/>
          </w:tcPr>
          <w:p w14:paraId="55928C1C" w14:textId="126AF8F3" w:rsidR="00420F0F" w:rsidRPr="00D0254D" w:rsidRDefault="00420F0F" w:rsidP="00D652AF">
            <w:pPr>
              <w:keepNext/>
              <w:keepLines/>
              <w:widowControl w:val="0"/>
              <w:tabs>
                <w:tab w:val="left" w:pos="0"/>
                <w:tab w:val="left" w:pos="1296"/>
                <w:tab w:val="left" w:pos="1440"/>
              </w:tabs>
              <w:suppressAutoHyphens/>
              <w:rPr>
                <w:spacing w:val="-2"/>
                <w:sz w:val="22"/>
                <w:szCs w:val="22"/>
              </w:rPr>
            </w:pPr>
            <w:r w:rsidRPr="00D0254D">
              <w:rPr>
                <w:rFonts w:cs="Arial"/>
                <w:b/>
                <w:bCs/>
                <w:sz w:val="22"/>
                <w:szCs w:val="22"/>
              </w:rPr>
              <w:t>4 - Equipo en reparación de firmes</w:t>
            </w:r>
          </w:p>
        </w:tc>
        <w:tc>
          <w:tcPr>
            <w:tcW w:w="2693" w:type="dxa"/>
            <w:tcBorders>
              <w:left w:val="nil"/>
            </w:tcBorders>
            <w:shd w:val="clear" w:color="auto" w:fill="D9D9D9" w:themeFill="background1" w:themeFillShade="D9"/>
            <w:vAlign w:val="center"/>
          </w:tcPr>
          <w:p w14:paraId="7215F485" w14:textId="77777777" w:rsidR="00420F0F" w:rsidRPr="00D0254D" w:rsidRDefault="00420F0F" w:rsidP="00D652AF">
            <w:pPr>
              <w:keepNext/>
              <w:keepLines/>
              <w:widowControl w:val="0"/>
              <w:tabs>
                <w:tab w:val="left" w:pos="0"/>
                <w:tab w:val="left" w:pos="1296"/>
                <w:tab w:val="left" w:pos="1440"/>
              </w:tabs>
              <w:suppressAutoHyphens/>
              <w:rPr>
                <w:spacing w:val="-2"/>
                <w:sz w:val="22"/>
                <w:szCs w:val="22"/>
              </w:rPr>
            </w:pPr>
          </w:p>
        </w:tc>
      </w:tr>
      <w:tr w:rsidR="00420F0F" w:rsidRPr="00FB3A05" w14:paraId="1FA2D6AA" w14:textId="77777777" w:rsidTr="00D652AF">
        <w:trPr>
          <w:cantSplit/>
          <w:trHeight w:val="1403"/>
        </w:trPr>
        <w:tc>
          <w:tcPr>
            <w:tcW w:w="5954" w:type="dxa"/>
            <w:shd w:val="clear" w:color="auto" w:fill="D9D9D9" w:themeFill="background1" w:themeFillShade="D9"/>
          </w:tcPr>
          <w:p w14:paraId="2E7E020C" w14:textId="4BC51316" w:rsidR="00420F0F" w:rsidRPr="00D0254D" w:rsidRDefault="00420F0F" w:rsidP="00D652AF">
            <w:pPr>
              <w:keepNext/>
              <w:keepLines/>
              <w:widowControl w:val="0"/>
              <w:tabs>
                <w:tab w:val="left" w:pos="0"/>
                <w:tab w:val="left" w:pos="1296"/>
                <w:tab w:val="left" w:pos="1440"/>
              </w:tabs>
              <w:suppressAutoHyphens/>
              <w:rPr>
                <w:b/>
                <w:bCs/>
                <w:spacing w:val="-2"/>
                <w:sz w:val="22"/>
                <w:szCs w:val="22"/>
              </w:rPr>
            </w:pPr>
            <w:r w:rsidRPr="00D0254D">
              <w:rPr>
                <w:rFonts w:cs="Arial"/>
                <w:b/>
                <w:bCs/>
                <w:sz w:val="22"/>
                <w:szCs w:val="22"/>
              </w:rPr>
              <w:t xml:space="preserve">Equipo formado por </w:t>
            </w:r>
            <w:r w:rsidR="00FB3A05" w:rsidRPr="00D0254D">
              <w:rPr>
                <w:rFonts w:cs="Arial"/>
                <w:b/>
                <w:bCs/>
                <w:sz w:val="22"/>
                <w:szCs w:val="22"/>
              </w:rPr>
              <w:t>Extendedora</w:t>
            </w:r>
            <w:r w:rsidRPr="00D0254D">
              <w:rPr>
                <w:rFonts w:cs="Arial"/>
                <w:b/>
                <w:bCs/>
                <w:sz w:val="22"/>
                <w:szCs w:val="22"/>
              </w:rPr>
              <w:t xml:space="preserve">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5.000 Kg,  mini cargadora con escoba, 2 camiones góndola, </w:t>
            </w:r>
            <w:r w:rsidR="00AB4853" w:rsidRPr="00D0254D">
              <w:rPr>
                <w:rFonts w:cs="Arial"/>
                <w:b/>
                <w:bCs/>
                <w:sz w:val="22"/>
                <w:szCs w:val="22"/>
              </w:rPr>
              <w:t xml:space="preserve">3 camiones con carga útil superior a 20 t, </w:t>
            </w:r>
            <w:r w:rsidRPr="00D0254D">
              <w:rPr>
                <w:rFonts w:cs="Arial"/>
                <w:b/>
                <w:bCs/>
                <w:sz w:val="22"/>
                <w:szCs w:val="22"/>
              </w:rPr>
              <w:t>4 operarios (no incluye a los conductores de la maquinaria) y hasta 150 t de mezcla bituminosa en caliente cargadas en camión</w:t>
            </w:r>
            <w:r w:rsidRPr="00D0254D">
              <w:rPr>
                <w:rFonts w:cs="Arial"/>
                <w:b/>
                <w:bCs/>
                <w:sz w:val="22"/>
                <w:szCs w:val="22"/>
              </w:rPr>
              <w:br w:type="page"/>
            </w:r>
          </w:p>
        </w:tc>
        <w:tc>
          <w:tcPr>
            <w:tcW w:w="2693" w:type="dxa"/>
            <w:shd w:val="clear" w:color="auto" w:fill="F1F1F1"/>
          </w:tcPr>
          <w:p w14:paraId="33214D64" w14:textId="77777777" w:rsidR="00420F0F" w:rsidRPr="00FB3A05" w:rsidRDefault="00420F0F" w:rsidP="00D652AF">
            <w:pPr>
              <w:pStyle w:val="TableParagraph"/>
              <w:keepNext/>
              <w:keepLines/>
              <w:widowControl w:val="0"/>
              <w:jc w:val="center"/>
              <w:rPr>
                <w:spacing w:val="-2"/>
              </w:rPr>
            </w:pPr>
            <w:r w:rsidRPr="00D0254D">
              <w:rPr>
                <w:b/>
                <w:lang w:eastAsia="es-ES"/>
              </w:rPr>
              <w:t xml:space="preserve">Ofrece </w:t>
            </w:r>
            <w:r w:rsidRPr="00D0254D">
              <w:rPr>
                <w:b/>
                <w:bCs/>
              </w:rPr>
              <w:t xml:space="preserve">reducción en el plazo de disposición/activación </w:t>
            </w:r>
            <w:r w:rsidRPr="00D0254D">
              <w:rPr>
                <w:b/>
                <w:bCs/>
                <w:lang w:eastAsia="es-ES"/>
              </w:rPr>
              <w:t>del equipo</w:t>
            </w:r>
            <w:r w:rsidRPr="00D0254D">
              <w:rPr>
                <w:b/>
                <w:lang w:eastAsia="es-ES"/>
              </w:rPr>
              <w:t xml:space="preserve"> ((Indicar SÍ/NO en el lugar que corresponda)</w:t>
            </w:r>
          </w:p>
        </w:tc>
      </w:tr>
      <w:tr w:rsidR="00420F0F" w:rsidRPr="00FB3A05" w14:paraId="347533B8" w14:textId="77777777" w:rsidTr="00D652AF">
        <w:trPr>
          <w:cantSplit/>
          <w:trHeight w:val="859"/>
        </w:trPr>
        <w:tc>
          <w:tcPr>
            <w:tcW w:w="5954" w:type="dxa"/>
            <w:vAlign w:val="center"/>
          </w:tcPr>
          <w:p w14:paraId="4511E95C" w14:textId="3BAD3552" w:rsidR="00420F0F" w:rsidRPr="00FB3A05" w:rsidRDefault="00420F0F" w:rsidP="00D652AF">
            <w:pPr>
              <w:pStyle w:val="Pargrafdellista"/>
              <w:keepNext/>
              <w:keepLines/>
              <w:widowControl w:val="0"/>
              <w:numPr>
                <w:ilvl w:val="0"/>
                <w:numId w:val="63"/>
              </w:numPr>
              <w:tabs>
                <w:tab w:val="left" w:pos="1310"/>
                <w:tab w:val="left" w:pos="1440"/>
              </w:tabs>
              <w:suppressAutoHyphens/>
              <w:ind w:left="176" w:hanging="184"/>
              <w:jc w:val="both"/>
              <w:rPr>
                <w:rFonts w:ascii="Arial" w:hAnsi="Arial" w:cs="Arial"/>
                <w:spacing w:val="-2"/>
              </w:rPr>
            </w:pPr>
            <w:r w:rsidRPr="00FB3A05">
              <w:rPr>
                <w:rFonts w:ascii="Arial" w:hAnsi="Arial" w:cs="Arial"/>
              </w:rPr>
              <w:t xml:space="preserve"> </w:t>
            </w:r>
            <w:r w:rsidR="00F82D57" w:rsidRPr="00F82D57">
              <w:rPr>
                <w:rFonts w:ascii="Arial" w:hAnsi="Arial" w:cs="Arial"/>
              </w:rPr>
              <w:t>A</w:t>
            </w:r>
            <w:r w:rsidRPr="00FB3A05">
              <w:rPr>
                <w:rFonts w:cs="Arial"/>
              </w:rPr>
              <w:t xml:space="preserve"> </w:t>
            </w:r>
            <w:r w:rsidRPr="00FB3A05">
              <w:rPr>
                <w:rFonts w:ascii="Arial" w:hAnsi="Arial" w:cs="Arial"/>
              </w:rPr>
              <w:t>disposición en el punto de trabajo indicado en el plazo máximo de 5 horas desde la comunicación a la ACH (Dirección de correo habilitada) o LTH (Línea de teléfono habilitada)</w:t>
            </w:r>
          </w:p>
        </w:tc>
        <w:tc>
          <w:tcPr>
            <w:tcW w:w="2693" w:type="dxa"/>
            <w:vAlign w:val="center"/>
          </w:tcPr>
          <w:p w14:paraId="5B3251B3" w14:textId="44C4C17F" w:rsidR="00420F0F" w:rsidRPr="00FB3A05" w:rsidRDefault="00FB3A05" w:rsidP="00D652AF">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FB3A05" w14:paraId="047E42E5" w14:textId="77777777" w:rsidTr="00D652AF">
        <w:trPr>
          <w:cantSplit/>
          <w:trHeight w:val="702"/>
        </w:trPr>
        <w:tc>
          <w:tcPr>
            <w:tcW w:w="5954" w:type="dxa"/>
            <w:vAlign w:val="center"/>
          </w:tcPr>
          <w:p w14:paraId="0F4DDEB5" w14:textId="1646CBD4" w:rsidR="00420F0F" w:rsidRPr="00FB3A05" w:rsidRDefault="00420F0F" w:rsidP="00D652AF">
            <w:pPr>
              <w:pStyle w:val="Pargrafdellista"/>
              <w:keepNext/>
              <w:keepLines/>
              <w:widowControl w:val="0"/>
              <w:numPr>
                <w:ilvl w:val="0"/>
                <w:numId w:val="6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39657675" w14:textId="0CCE1388" w:rsidR="00420F0F" w:rsidRPr="00FB3A05" w:rsidRDefault="00FB3A05" w:rsidP="00D652AF">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FB3A05" w14:paraId="2793E44A" w14:textId="77777777" w:rsidTr="00D652AF">
        <w:trPr>
          <w:cantSplit/>
          <w:trHeight w:val="697"/>
        </w:trPr>
        <w:tc>
          <w:tcPr>
            <w:tcW w:w="5954" w:type="dxa"/>
            <w:vAlign w:val="center"/>
          </w:tcPr>
          <w:p w14:paraId="7AD8FD3E" w14:textId="383DC7EB" w:rsidR="00420F0F" w:rsidRPr="00FB3A05" w:rsidRDefault="00420F0F" w:rsidP="00D652AF">
            <w:pPr>
              <w:pStyle w:val="Pargrafdellista"/>
              <w:keepNext/>
              <w:keepLines/>
              <w:widowControl w:val="0"/>
              <w:numPr>
                <w:ilvl w:val="0"/>
                <w:numId w:val="6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71781A3F" w14:textId="126D9B4D" w:rsidR="00420F0F" w:rsidRPr="00FB3A05" w:rsidRDefault="00FB3A05" w:rsidP="00D652AF">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FB3A05" w14:paraId="51444CA1" w14:textId="77777777" w:rsidTr="00D652AF">
        <w:trPr>
          <w:cantSplit/>
          <w:trHeight w:val="697"/>
        </w:trPr>
        <w:tc>
          <w:tcPr>
            <w:tcW w:w="5954" w:type="dxa"/>
            <w:vAlign w:val="center"/>
          </w:tcPr>
          <w:p w14:paraId="20A32F51" w14:textId="10E28620" w:rsidR="00420F0F" w:rsidRPr="00FB3A05" w:rsidRDefault="00420F0F" w:rsidP="00D652AF">
            <w:pPr>
              <w:pStyle w:val="Pargrafdellista"/>
              <w:keepNext/>
              <w:keepLines/>
              <w:widowControl w:val="0"/>
              <w:numPr>
                <w:ilvl w:val="0"/>
                <w:numId w:val="6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2F5B010E" w14:textId="028C0CBB" w:rsidR="00420F0F" w:rsidRPr="00FB3A05" w:rsidRDefault="00FB3A05" w:rsidP="00D652AF">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FA9B908" w14:textId="77777777" w:rsidR="00420F0F" w:rsidRPr="00FB3A05" w:rsidRDefault="00420F0F" w:rsidP="00420F0F">
      <w:pPr>
        <w:tabs>
          <w:tab w:val="left" w:pos="0"/>
          <w:tab w:val="left" w:pos="1296"/>
          <w:tab w:val="left" w:pos="1440"/>
        </w:tabs>
        <w:suppressAutoHyphens/>
        <w:rPr>
          <w:spacing w:val="-2"/>
          <w:sz w:val="22"/>
          <w:szCs w:val="22"/>
        </w:rPr>
      </w:pPr>
    </w:p>
    <w:p w14:paraId="0B522EB5" w14:textId="77777777" w:rsidR="004463E7" w:rsidRPr="00FB3A05" w:rsidRDefault="004463E7" w:rsidP="004463E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20F0F" w:rsidRPr="00FB3A05" w14:paraId="2FA83862" w14:textId="77777777" w:rsidTr="009A7CBD">
        <w:trPr>
          <w:trHeight w:val="411"/>
        </w:trPr>
        <w:tc>
          <w:tcPr>
            <w:tcW w:w="5954" w:type="dxa"/>
            <w:tcBorders>
              <w:right w:val="nil"/>
            </w:tcBorders>
            <w:shd w:val="clear" w:color="auto" w:fill="D9D9D9" w:themeFill="background1" w:themeFillShade="D9"/>
            <w:vAlign w:val="center"/>
          </w:tcPr>
          <w:p w14:paraId="245B4435" w14:textId="28D02FF9" w:rsidR="00420F0F" w:rsidRPr="00FB3A05" w:rsidRDefault="00420F0F" w:rsidP="00D652AF">
            <w:pPr>
              <w:keepNext/>
              <w:tabs>
                <w:tab w:val="left" w:pos="0"/>
                <w:tab w:val="left" w:pos="1296"/>
                <w:tab w:val="left" w:pos="1440"/>
              </w:tabs>
              <w:suppressAutoHyphens/>
              <w:rPr>
                <w:spacing w:val="-2"/>
                <w:sz w:val="22"/>
                <w:szCs w:val="22"/>
              </w:rPr>
            </w:pPr>
            <w:r w:rsidRPr="00FB3A05">
              <w:rPr>
                <w:rFonts w:cs="Arial"/>
                <w:b/>
                <w:bCs/>
                <w:sz w:val="22"/>
                <w:szCs w:val="22"/>
              </w:rPr>
              <w:lastRenderedPageBreak/>
              <w:t>5 - Equipo de reparación de contenciones</w:t>
            </w:r>
          </w:p>
        </w:tc>
        <w:tc>
          <w:tcPr>
            <w:tcW w:w="2693" w:type="dxa"/>
            <w:tcBorders>
              <w:left w:val="nil"/>
            </w:tcBorders>
            <w:shd w:val="clear" w:color="auto" w:fill="D9D9D9" w:themeFill="background1" w:themeFillShade="D9"/>
            <w:vAlign w:val="center"/>
          </w:tcPr>
          <w:p w14:paraId="5C5478B9" w14:textId="77777777" w:rsidR="00420F0F" w:rsidRPr="00FB3A05" w:rsidRDefault="00420F0F" w:rsidP="00D652AF">
            <w:pPr>
              <w:keepNext/>
              <w:tabs>
                <w:tab w:val="left" w:pos="0"/>
                <w:tab w:val="left" w:pos="1296"/>
                <w:tab w:val="left" w:pos="1440"/>
              </w:tabs>
              <w:suppressAutoHyphens/>
              <w:rPr>
                <w:spacing w:val="-2"/>
                <w:sz w:val="22"/>
                <w:szCs w:val="22"/>
              </w:rPr>
            </w:pPr>
          </w:p>
        </w:tc>
      </w:tr>
      <w:tr w:rsidR="00420F0F" w:rsidRPr="00FB3A05" w14:paraId="7C0B36EC" w14:textId="77777777" w:rsidTr="009A7CBD">
        <w:trPr>
          <w:trHeight w:val="1403"/>
        </w:trPr>
        <w:tc>
          <w:tcPr>
            <w:tcW w:w="5954" w:type="dxa"/>
            <w:shd w:val="clear" w:color="auto" w:fill="D9D9D9" w:themeFill="background1" w:themeFillShade="D9"/>
          </w:tcPr>
          <w:p w14:paraId="6387E602" w14:textId="4EA674E7" w:rsidR="00420F0F" w:rsidRPr="00FB3A05" w:rsidRDefault="00420F0F" w:rsidP="00D652AF">
            <w:pPr>
              <w:keepNext/>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6F8FD5D5" w14:textId="77777777" w:rsidR="00420F0F" w:rsidRPr="00FB3A05" w:rsidRDefault="00420F0F" w:rsidP="00D652AF">
            <w:pPr>
              <w:pStyle w:val="TableParagraph"/>
              <w:keepNext/>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420F0F" w:rsidRPr="00FB3A05" w14:paraId="54724B90" w14:textId="77777777" w:rsidTr="009A7CBD">
        <w:trPr>
          <w:trHeight w:val="859"/>
        </w:trPr>
        <w:tc>
          <w:tcPr>
            <w:tcW w:w="5954" w:type="dxa"/>
            <w:vAlign w:val="center"/>
          </w:tcPr>
          <w:p w14:paraId="55470753" w14:textId="6C1B4369" w:rsidR="00420F0F" w:rsidRPr="00FB3A05" w:rsidRDefault="00420F0F" w:rsidP="00D652AF">
            <w:pPr>
              <w:pStyle w:val="Pargrafdellista"/>
              <w:keepNext/>
              <w:numPr>
                <w:ilvl w:val="0"/>
                <w:numId w:val="64"/>
              </w:numPr>
              <w:tabs>
                <w:tab w:val="left" w:pos="1310"/>
                <w:tab w:val="left" w:pos="144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3 horas desde la comunicación a la ACH (Dirección de correo habilitada) o LTH (Línea de teléfono habilitada)</w:t>
            </w:r>
          </w:p>
        </w:tc>
        <w:tc>
          <w:tcPr>
            <w:tcW w:w="2693" w:type="dxa"/>
            <w:vAlign w:val="center"/>
          </w:tcPr>
          <w:p w14:paraId="20F0E447" w14:textId="66E3FC03" w:rsidR="00420F0F" w:rsidRPr="00FB3A05" w:rsidRDefault="00FB3A05" w:rsidP="00D652AF">
            <w:pPr>
              <w:keepNext/>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FB3A05" w14:paraId="21900358" w14:textId="77777777" w:rsidTr="009A7CBD">
        <w:trPr>
          <w:trHeight w:val="702"/>
        </w:trPr>
        <w:tc>
          <w:tcPr>
            <w:tcW w:w="5954" w:type="dxa"/>
            <w:vAlign w:val="center"/>
          </w:tcPr>
          <w:p w14:paraId="3FC9B000" w14:textId="497CDC73" w:rsidR="00420F0F" w:rsidRPr="00FB3A05" w:rsidRDefault="00420F0F" w:rsidP="00D652AF">
            <w:pPr>
              <w:pStyle w:val="Pargrafdellista"/>
              <w:keepNext/>
              <w:numPr>
                <w:ilvl w:val="0"/>
                <w:numId w:val="6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3771BDED" w14:textId="48C0272D" w:rsidR="00420F0F" w:rsidRPr="00FB3A05" w:rsidRDefault="00FB3A05" w:rsidP="00D652AF">
            <w:pPr>
              <w:keepNext/>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FB3A05" w14:paraId="5CE9D48E" w14:textId="77777777" w:rsidTr="009A7CBD">
        <w:trPr>
          <w:trHeight w:val="697"/>
        </w:trPr>
        <w:tc>
          <w:tcPr>
            <w:tcW w:w="5954" w:type="dxa"/>
            <w:vAlign w:val="center"/>
          </w:tcPr>
          <w:p w14:paraId="2CDCFD12" w14:textId="0A4C763C" w:rsidR="00420F0F" w:rsidRPr="00FB3A05" w:rsidRDefault="00420F0F" w:rsidP="00D652AF">
            <w:pPr>
              <w:pStyle w:val="Pargrafdellista"/>
              <w:keepNext/>
              <w:numPr>
                <w:ilvl w:val="0"/>
                <w:numId w:val="6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34E5548F" w14:textId="34359350" w:rsidR="00420F0F" w:rsidRPr="00FB3A05" w:rsidRDefault="00FB3A05" w:rsidP="00D652AF">
            <w:pPr>
              <w:keepNext/>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118C26ED" w14:textId="77777777" w:rsidR="00420F0F" w:rsidRDefault="00420F0F" w:rsidP="00420F0F">
      <w:pPr>
        <w:tabs>
          <w:tab w:val="left" w:pos="0"/>
          <w:tab w:val="left" w:pos="1296"/>
          <w:tab w:val="left" w:pos="1440"/>
        </w:tabs>
        <w:suppressAutoHyphens/>
        <w:rPr>
          <w:spacing w:val="-2"/>
          <w:sz w:val="22"/>
          <w:szCs w:val="22"/>
        </w:rPr>
      </w:pPr>
    </w:p>
    <w:p w14:paraId="5B78997A" w14:textId="77777777" w:rsidR="00F60830" w:rsidRPr="00FB3A05" w:rsidRDefault="00F60830" w:rsidP="00420F0F">
      <w:pPr>
        <w:tabs>
          <w:tab w:val="left" w:pos="0"/>
          <w:tab w:val="left" w:pos="1296"/>
          <w:tab w:val="left" w:pos="1440"/>
        </w:tabs>
        <w:suppressAutoHyphens/>
        <w:rPr>
          <w:spacing w:val="-2"/>
          <w:sz w:val="22"/>
          <w:szCs w:val="22"/>
        </w:rPr>
      </w:pPr>
    </w:p>
    <w:p w14:paraId="6354B8F3" w14:textId="77777777" w:rsidR="00440DC2" w:rsidRPr="00FB3A05" w:rsidRDefault="00440DC2" w:rsidP="00440DC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40DC2" w:rsidRPr="00FB3A05" w14:paraId="5B30282D" w14:textId="77777777" w:rsidTr="009A7CBD">
        <w:trPr>
          <w:trHeight w:val="411"/>
        </w:trPr>
        <w:tc>
          <w:tcPr>
            <w:tcW w:w="5954" w:type="dxa"/>
            <w:tcBorders>
              <w:right w:val="nil"/>
            </w:tcBorders>
            <w:shd w:val="clear" w:color="auto" w:fill="D9D9D9" w:themeFill="background1" w:themeFillShade="D9"/>
            <w:vAlign w:val="center"/>
          </w:tcPr>
          <w:p w14:paraId="44481AEB" w14:textId="1BD97C46" w:rsidR="00440DC2" w:rsidRPr="00FB3A05" w:rsidRDefault="00440DC2" w:rsidP="009A7CBD">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1D3D7EA4" w14:textId="77777777" w:rsidR="00440DC2" w:rsidRPr="00FB3A05" w:rsidRDefault="00440DC2" w:rsidP="009A7CBD">
            <w:pPr>
              <w:tabs>
                <w:tab w:val="left" w:pos="0"/>
                <w:tab w:val="left" w:pos="1296"/>
                <w:tab w:val="left" w:pos="1440"/>
              </w:tabs>
              <w:suppressAutoHyphens/>
              <w:rPr>
                <w:spacing w:val="-2"/>
                <w:sz w:val="22"/>
                <w:szCs w:val="22"/>
              </w:rPr>
            </w:pPr>
          </w:p>
        </w:tc>
      </w:tr>
      <w:tr w:rsidR="00440DC2" w:rsidRPr="00FB3A05" w14:paraId="3CC3D647" w14:textId="77777777" w:rsidTr="009A7CBD">
        <w:trPr>
          <w:trHeight w:val="1403"/>
        </w:trPr>
        <w:tc>
          <w:tcPr>
            <w:tcW w:w="5954" w:type="dxa"/>
            <w:shd w:val="clear" w:color="auto" w:fill="D9D9D9" w:themeFill="background1" w:themeFillShade="D9"/>
          </w:tcPr>
          <w:p w14:paraId="74D84BE9" w14:textId="3D29C79F" w:rsidR="00440DC2" w:rsidRPr="00FB3A05" w:rsidRDefault="00440DC2" w:rsidP="00440DC2">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618234F1" w14:textId="796F47FE" w:rsidR="00440DC2" w:rsidRPr="00FB3A05" w:rsidRDefault="00440DC2" w:rsidP="00440DC2">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5B35DF49" w14:textId="77777777" w:rsidR="00440DC2" w:rsidRPr="00FB3A05" w:rsidRDefault="00440DC2" w:rsidP="009A7CBD">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440DC2" w:rsidRPr="00FB3A05" w14:paraId="19BD6687" w14:textId="77777777" w:rsidTr="00440DC2">
        <w:trPr>
          <w:trHeight w:val="1086"/>
        </w:trPr>
        <w:tc>
          <w:tcPr>
            <w:tcW w:w="5954" w:type="dxa"/>
            <w:vAlign w:val="center"/>
          </w:tcPr>
          <w:p w14:paraId="400024B4" w14:textId="42CC954A" w:rsidR="00440DC2" w:rsidRPr="00FB3A05" w:rsidRDefault="00440DC2" w:rsidP="0010533B">
            <w:pPr>
              <w:pStyle w:val="Pargrafdellista"/>
              <w:numPr>
                <w:ilvl w:val="0"/>
                <w:numId w:val="65"/>
              </w:numPr>
              <w:tabs>
                <w:tab w:val="left" w:pos="1310"/>
                <w:tab w:val="left" w:pos="1440"/>
              </w:tabs>
              <w:suppressAutoHyphens/>
              <w:ind w:left="175" w:hanging="185"/>
              <w:jc w:val="both"/>
              <w:rPr>
                <w:rFonts w:ascii="Arial" w:hAnsi="Arial" w:cs="Arial"/>
                <w:spacing w:val="-2"/>
              </w:rPr>
            </w:pPr>
            <w:r w:rsidRPr="00FB3A05">
              <w:rPr>
                <w:rFonts w:ascii="Arial" w:hAnsi="Arial" w:cs="Arial"/>
              </w:rPr>
              <w:t xml:space="preserve"> A disposición en el punto de trabajo indicado en el plazo máximo de 2 horas desde la comunicación a la ACH (Dirección de correo habilitada) o LTH </w:t>
            </w:r>
            <w:r w:rsidR="00FB3A05" w:rsidRPr="00FB3A05">
              <w:rPr>
                <w:rFonts w:ascii="Arial" w:hAnsi="Arial" w:cs="Arial"/>
              </w:rPr>
              <w:t>(Línea</w:t>
            </w:r>
            <w:r w:rsidRPr="00FB3A05">
              <w:rPr>
                <w:rFonts w:ascii="Arial" w:hAnsi="Arial" w:cs="Arial"/>
              </w:rPr>
              <w:t xml:space="preserve"> de teléfono habilitada)</w:t>
            </w:r>
          </w:p>
        </w:tc>
        <w:tc>
          <w:tcPr>
            <w:tcW w:w="2693" w:type="dxa"/>
            <w:vAlign w:val="center"/>
          </w:tcPr>
          <w:p w14:paraId="608CEF18" w14:textId="2581D5E2" w:rsidR="00440DC2"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40DC2" w:rsidRPr="00FB3A05" w14:paraId="693E289C" w14:textId="77777777" w:rsidTr="009A7CBD">
        <w:trPr>
          <w:trHeight w:val="702"/>
        </w:trPr>
        <w:tc>
          <w:tcPr>
            <w:tcW w:w="5954" w:type="dxa"/>
            <w:vAlign w:val="center"/>
          </w:tcPr>
          <w:p w14:paraId="121317B9" w14:textId="4403A2C2" w:rsidR="00440DC2" w:rsidRPr="00FB3A05" w:rsidRDefault="00440DC2" w:rsidP="0010533B">
            <w:pPr>
              <w:pStyle w:val="Pargrafdellista"/>
              <w:numPr>
                <w:ilvl w:val="0"/>
                <w:numId w:val="65"/>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0181BD0C" w14:textId="7FC6F184" w:rsidR="00440DC2"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40DC2" w:rsidRPr="00FB3A05" w14:paraId="1C801363" w14:textId="77777777" w:rsidTr="009A7CBD">
        <w:trPr>
          <w:trHeight w:val="697"/>
        </w:trPr>
        <w:tc>
          <w:tcPr>
            <w:tcW w:w="5954" w:type="dxa"/>
            <w:vAlign w:val="center"/>
          </w:tcPr>
          <w:p w14:paraId="10A8CBCE" w14:textId="28733546" w:rsidR="00440DC2" w:rsidRPr="00FB3A05" w:rsidRDefault="00440DC2" w:rsidP="0010533B">
            <w:pPr>
              <w:pStyle w:val="Pargrafdellista"/>
              <w:numPr>
                <w:ilvl w:val="0"/>
                <w:numId w:val="65"/>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369F68B1" w14:textId="5E758B75" w:rsidR="00440DC2" w:rsidRPr="00FB3A05" w:rsidRDefault="00FB3A05"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2116646" w14:textId="77777777" w:rsidR="00F60830" w:rsidRDefault="00F60830" w:rsidP="004463E7">
      <w:pPr>
        <w:rPr>
          <w:spacing w:val="-2"/>
          <w:sz w:val="22"/>
          <w:szCs w:val="22"/>
        </w:rPr>
      </w:pPr>
    </w:p>
    <w:p w14:paraId="4B022FA2" w14:textId="0E54B0DA" w:rsidR="004463E7" w:rsidRPr="00FB3A05" w:rsidRDefault="00EC0119" w:rsidP="004463E7">
      <w:pPr>
        <w:rPr>
          <w:rFonts w:cs="Arial"/>
          <w:b/>
          <w:bCs/>
          <w:sz w:val="22"/>
          <w:szCs w:val="22"/>
        </w:rPr>
      </w:pPr>
      <w:r w:rsidRPr="00FB3A05">
        <w:rPr>
          <w:rFonts w:cs="Arial"/>
          <w:b/>
          <w:bCs/>
          <w:sz w:val="22"/>
          <w:szCs w:val="22"/>
          <w:u w:val="single"/>
        </w:rPr>
        <w:lastRenderedPageBreak/>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56A1EF5E" w14:textId="77777777" w:rsidR="003D6BC4" w:rsidRPr="00FB3A05" w:rsidRDefault="003D6BC4" w:rsidP="00406665">
      <w:pPr>
        <w:tabs>
          <w:tab w:val="left" w:pos="0"/>
          <w:tab w:val="left" w:pos="1296"/>
          <w:tab w:val="left" w:pos="1440"/>
        </w:tabs>
        <w:suppressAutoHyphens/>
        <w:rPr>
          <w:spacing w:val="-2"/>
          <w:sz w:val="22"/>
          <w:szCs w:val="22"/>
        </w:rPr>
      </w:pPr>
    </w:p>
    <w:p w14:paraId="3E24217C" w14:textId="77777777" w:rsidR="00440DC2" w:rsidRPr="00FB3A05" w:rsidRDefault="00440DC2" w:rsidP="00406665">
      <w:pPr>
        <w:tabs>
          <w:tab w:val="left" w:pos="0"/>
          <w:tab w:val="left" w:pos="1296"/>
          <w:tab w:val="left" w:pos="1440"/>
        </w:tabs>
        <w:suppressAutoHyphens/>
        <w:rPr>
          <w:spacing w:val="-2"/>
          <w:sz w:val="22"/>
          <w:szCs w:val="22"/>
        </w:rPr>
      </w:pPr>
    </w:p>
    <w:p w14:paraId="19CD375B" w14:textId="77777777" w:rsidR="00D96678" w:rsidRPr="00FB3A05" w:rsidRDefault="00474006" w:rsidP="00D96678">
      <w:pPr>
        <w:rPr>
          <w:sz w:val="22"/>
          <w:szCs w:val="22"/>
        </w:rPr>
      </w:pPr>
      <w:r w:rsidRPr="00FB3A05">
        <w:rPr>
          <w:sz w:val="22"/>
          <w:szCs w:val="22"/>
        </w:rPr>
        <w:t>(Fecha y firma)."</w:t>
      </w:r>
      <w:bookmarkStart w:id="4" w:name="_Hlk148597956"/>
      <w:bookmarkEnd w:id="2"/>
    </w:p>
    <w:bookmarkEnd w:id="3"/>
    <w:p w14:paraId="2FCB21B7" w14:textId="68ED1CD3" w:rsidR="00423FF2" w:rsidRPr="00FB3A05" w:rsidRDefault="00423FF2" w:rsidP="00F275EE">
      <w:pPr>
        <w:jc w:val="left"/>
        <w:rPr>
          <w:sz w:val="22"/>
          <w:szCs w:val="22"/>
        </w:rPr>
      </w:pPr>
    </w:p>
    <w:p w14:paraId="0F79F828" w14:textId="77777777" w:rsidR="00423FF2" w:rsidRDefault="00423FF2" w:rsidP="00D96678">
      <w:pPr>
        <w:rPr>
          <w:sz w:val="22"/>
          <w:szCs w:val="22"/>
        </w:rPr>
      </w:pPr>
    </w:p>
    <w:p w14:paraId="16199607" w14:textId="77777777" w:rsidR="008601BC" w:rsidRDefault="008601BC" w:rsidP="00D96678">
      <w:pPr>
        <w:rPr>
          <w:sz w:val="22"/>
          <w:szCs w:val="22"/>
        </w:rPr>
      </w:pPr>
    </w:p>
    <w:p w14:paraId="248A0615" w14:textId="77777777" w:rsidR="008601BC" w:rsidRDefault="008601BC" w:rsidP="00D96678">
      <w:pPr>
        <w:rPr>
          <w:sz w:val="22"/>
          <w:szCs w:val="22"/>
        </w:rPr>
      </w:pPr>
    </w:p>
    <w:p w14:paraId="5B00868A" w14:textId="77777777" w:rsidR="008601BC" w:rsidRDefault="008601BC" w:rsidP="00D96678">
      <w:pPr>
        <w:rPr>
          <w:sz w:val="22"/>
          <w:szCs w:val="22"/>
        </w:rPr>
      </w:pPr>
    </w:p>
    <w:p w14:paraId="42EC2A2B" w14:textId="77777777" w:rsidR="008601BC" w:rsidRDefault="008601BC" w:rsidP="00D96678">
      <w:pPr>
        <w:rPr>
          <w:sz w:val="22"/>
          <w:szCs w:val="22"/>
        </w:rPr>
      </w:pPr>
    </w:p>
    <w:p w14:paraId="0C2A489A" w14:textId="77777777" w:rsidR="008601BC" w:rsidRDefault="008601BC" w:rsidP="00D96678">
      <w:pPr>
        <w:rPr>
          <w:sz w:val="22"/>
          <w:szCs w:val="22"/>
        </w:rPr>
      </w:pPr>
    </w:p>
    <w:bookmarkEnd w:id="4"/>
    <w:sectPr w:rsidR="008601BC" w:rsidSect="00F60830">
      <w:headerReference w:type="default" r:id="rId8"/>
      <w:footerReference w:type="default" r:id="rId9"/>
      <w:headerReference w:type="first" r:id="rId10"/>
      <w:pgSz w:w="11906" w:h="16838" w:code="9"/>
      <w:pgMar w:top="2836"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78802011"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73640066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 w:numId="114" w16cid:durableId="1080640607">
    <w:abstractNumId w:val="13"/>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A93"/>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0BC"/>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529"/>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3A6"/>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D7D5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07F8"/>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2AF"/>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0830"/>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D652AF"/>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D652AF"/>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D652AF"/>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D652AF"/>
    <w:pPr>
      <w:spacing w:before="100" w:beforeAutospacing="1" w:after="100" w:afterAutospacing="1"/>
      <w:jc w:val="left"/>
    </w:pPr>
    <w:rPr>
      <w:rFonts w:ascii="Times New Roman" w:hAnsi="Times New Roman"/>
      <w:b/>
      <w:bCs/>
      <w:sz w:val="16"/>
      <w:szCs w:val="16"/>
      <w:lang w:val="ca-ES"/>
    </w:rPr>
  </w:style>
  <w:style w:type="paragraph" w:customStyle="1" w:styleId="xl68">
    <w:name w:val="xl68"/>
    <w:basedOn w:val="Normal"/>
    <w:rsid w:val="00D652AF"/>
    <w:pPr>
      <w:spacing w:before="100" w:beforeAutospacing="1" w:after="100" w:afterAutospacing="1"/>
      <w:jc w:val="left"/>
    </w:pPr>
    <w:rPr>
      <w:rFonts w:ascii="Times New Roman" w:hAnsi="Times New Roman"/>
      <w:b/>
      <w:bCs/>
      <w:sz w:val="24"/>
      <w:szCs w:val="24"/>
      <w:lang w:val="ca-ES"/>
    </w:rPr>
  </w:style>
  <w:style w:type="paragraph" w:customStyle="1" w:styleId="xl69">
    <w:name w:val="xl69"/>
    <w:basedOn w:val="Normal"/>
    <w:rsid w:val="00D652AF"/>
    <w:pPr>
      <w:spacing w:before="100" w:beforeAutospacing="1" w:after="100" w:afterAutospacing="1"/>
      <w:jc w:val="left"/>
      <w:textAlignment w:val="center"/>
    </w:pPr>
    <w:rPr>
      <w:rFonts w:ascii="Times New Roman" w:hAnsi="Times New Roman"/>
      <w:sz w:val="24"/>
      <w:szCs w:val="24"/>
      <w:lang w:val="ca-ES"/>
    </w:rPr>
  </w:style>
  <w:style w:type="paragraph" w:customStyle="1" w:styleId="xl70">
    <w:name w:val="xl70"/>
    <w:basedOn w:val="Normal"/>
    <w:rsid w:val="00D652AF"/>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D652AF"/>
    <w:pPr>
      <w:spacing w:before="100" w:beforeAutospacing="1" w:after="100" w:afterAutospacing="1"/>
      <w:jc w:val="left"/>
      <w:textAlignment w:val="top"/>
    </w:pPr>
    <w:rPr>
      <w:rFonts w:ascii="Times New Roman" w:hAnsi="Times New Roman"/>
      <w:sz w:val="16"/>
      <w:szCs w:val="16"/>
      <w:lang w:val="ca-ES"/>
    </w:rPr>
  </w:style>
  <w:style w:type="paragraph" w:customStyle="1" w:styleId="xl72">
    <w:name w:val="xl72"/>
    <w:basedOn w:val="Normal"/>
    <w:rsid w:val="00D652AF"/>
    <w:pPr>
      <w:spacing w:before="100" w:beforeAutospacing="1" w:after="100" w:afterAutospacing="1"/>
      <w:jc w:val="left"/>
      <w:textAlignment w:val="top"/>
    </w:pPr>
    <w:rPr>
      <w:rFonts w:ascii="Times New Roman" w:hAnsi="Times New Roman"/>
      <w:sz w:val="24"/>
      <w:szCs w:val="24"/>
      <w:lang w:val="ca-ES"/>
    </w:rPr>
  </w:style>
  <w:style w:type="paragraph" w:customStyle="1" w:styleId="xl73">
    <w:name w:val="xl73"/>
    <w:basedOn w:val="Normal"/>
    <w:rsid w:val="00D652AF"/>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D652AF"/>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D652AF"/>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6">
    <w:name w:val="xl76"/>
    <w:basedOn w:val="Normal"/>
    <w:rsid w:val="00D652AF"/>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8">
    <w:name w:val="xl78"/>
    <w:basedOn w:val="Normal"/>
    <w:rsid w:val="00D652AF"/>
    <w:pPr>
      <w:spacing w:before="100" w:beforeAutospacing="1" w:after="100" w:afterAutospacing="1"/>
      <w:jc w:val="left"/>
      <w:textAlignment w:val="top"/>
    </w:pPr>
    <w:rPr>
      <w:rFonts w:ascii="Times New Roman" w:hAnsi="Times New Roman"/>
      <w:sz w:val="24"/>
      <w:szCs w:val="24"/>
      <w:lang w:val="ca-ES"/>
    </w:rPr>
  </w:style>
  <w:style w:type="paragraph" w:customStyle="1" w:styleId="xl79">
    <w:name w:val="xl79"/>
    <w:basedOn w:val="Normal"/>
    <w:rsid w:val="00D652AF"/>
    <w:pPr>
      <w:spacing w:before="100" w:beforeAutospacing="1" w:after="100" w:afterAutospacing="1"/>
      <w:jc w:val="left"/>
    </w:pPr>
    <w:rPr>
      <w:rFonts w:ascii="Times New Roman" w:hAnsi="Times New Roman"/>
      <w:b/>
      <w:bCs/>
      <w:sz w:val="16"/>
      <w:szCs w:val="16"/>
      <w:lang w:val="ca-ES"/>
    </w:rPr>
  </w:style>
  <w:style w:type="paragraph" w:customStyle="1" w:styleId="xl80">
    <w:name w:val="xl80"/>
    <w:basedOn w:val="Normal"/>
    <w:rsid w:val="00D652AF"/>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D652AF"/>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D652AF"/>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D652AF"/>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D652AF"/>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D652AF"/>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6">
    <w:name w:val="xl86"/>
    <w:basedOn w:val="Normal"/>
    <w:rsid w:val="00D652AF"/>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D652AF"/>
    <w:pPr>
      <w:spacing w:before="100" w:beforeAutospacing="1" w:after="100" w:afterAutospacing="1"/>
      <w:jc w:val="left"/>
      <w:textAlignment w:val="top"/>
    </w:pPr>
    <w:rPr>
      <w:rFonts w:ascii="Times New Roman" w:hAnsi="Times New Roman"/>
      <w:b/>
      <w:bCs/>
      <w:sz w:val="24"/>
      <w:szCs w:val="24"/>
      <w:lang w:val="ca-ES"/>
    </w:rPr>
  </w:style>
  <w:style w:type="paragraph" w:customStyle="1" w:styleId="xl88">
    <w:name w:val="xl88"/>
    <w:basedOn w:val="Normal"/>
    <w:rsid w:val="00D652AF"/>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9">
    <w:name w:val="xl89"/>
    <w:basedOn w:val="Normal"/>
    <w:rsid w:val="00D652AF"/>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D652AF"/>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D652AF"/>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D652AF"/>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3">
    <w:name w:val="xl93"/>
    <w:basedOn w:val="Normal"/>
    <w:rsid w:val="00D652AF"/>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D652AF"/>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D652AF"/>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6">
    <w:name w:val="xl96"/>
    <w:basedOn w:val="Normal"/>
    <w:rsid w:val="00D652AF"/>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7">
    <w:name w:val="xl97"/>
    <w:basedOn w:val="Normal"/>
    <w:rsid w:val="00D652AF"/>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8">
    <w:name w:val="xl98"/>
    <w:basedOn w:val="Normal"/>
    <w:rsid w:val="00D652AF"/>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D652AF"/>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100">
    <w:name w:val="xl100"/>
    <w:basedOn w:val="Normal"/>
    <w:rsid w:val="00D652AF"/>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1">
    <w:name w:val="xl101"/>
    <w:basedOn w:val="Normal"/>
    <w:rsid w:val="00D652AF"/>
    <w:pPr>
      <w:spacing w:before="100" w:beforeAutospacing="1" w:after="100" w:afterAutospacing="1"/>
      <w:jc w:val="center"/>
      <w:textAlignment w:val="center"/>
    </w:pPr>
    <w:rPr>
      <w:rFonts w:ascii="Times New Roman" w:hAnsi="Times New Roman"/>
      <w:sz w:val="24"/>
      <w:szCs w:val="24"/>
      <w:lang w:val="ca-ES"/>
    </w:rPr>
  </w:style>
  <w:style w:type="paragraph" w:customStyle="1" w:styleId="xl102">
    <w:name w:val="xl102"/>
    <w:basedOn w:val="Normal"/>
    <w:rsid w:val="00D652AF"/>
    <w:pPr>
      <w:spacing w:before="100" w:beforeAutospacing="1" w:after="100" w:afterAutospacing="1"/>
      <w:jc w:val="left"/>
    </w:pPr>
    <w:rPr>
      <w:rFonts w:ascii="Times New Roman" w:hAnsi="Times New Roman"/>
      <w:color w:val="000000"/>
      <w:sz w:val="18"/>
      <w:szCs w:val="18"/>
      <w:lang w:val="ca-ES"/>
    </w:rPr>
  </w:style>
  <w:style w:type="paragraph" w:customStyle="1" w:styleId="xl103">
    <w:name w:val="xl103"/>
    <w:basedOn w:val="Normal"/>
    <w:rsid w:val="00D652AF"/>
    <w:pPr>
      <w:spacing w:before="100" w:beforeAutospacing="1" w:after="100" w:afterAutospacing="1"/>
      <w:jc w:val="center"/>
    </w:pPr>
    <w:rPr>
      <w:rFonts w:ascii="Times New Roman" w:hAnsi="Times New Roman"/>
      <w:color w:val="000000"/>
      <w:sz w:val="18"/>
      <w:szCs w:val="18"/>
      <w:lang w:val="ca-ES"/>
    </w:rPr>
  </w:style>
  <w:style w:type="paragraph" w:customStyle="1" w:styleId="xl104">
    <w:name w:val="xl104"/>
    <w:basedOn w:val="Normal"/>
    <w:rsid w:val="00D652AF"/>
    <w:pPr>
      <w:spacing w:before="100" w:beforeAutospacing="1" w:after="100" w:afterAutospacing="1"/>
      <w:jc w:val="left"/>
    </w:pPr>
    <w:rPr>
      <w:rFonts w:ascii="Times New Roman" w:hAnsi="Times New Roman"/>
      <w:color w:val="000000"/>
      <w:sz w:val="18"/>
      <w:szCs w:val="18"/>
      <w:lang w:val="ca-ES"/>
    </w:rPr>
  </w:style>
  <w:style w:type="paragraph" w:customStyle="1" w:styleId="xl105">
    <w:name w:val="xl105"/>
    <w:basedOn w:val="Normal"/>
    <w:rsid w:val="00D652AF"/>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6">
    <w:name w:val="xl106"/>
    <w:basedOn w:val="Normal"/>
    <w:rsid w:val="00D652AF"/>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7">
    <w:name w:val="xl107"/>
    <w:basedOn w:val="Normal"/>
    <w:rsid w:val="00D652AF"/>
    <w:pPr>
      <w:spacing w:before="100" w:beforeAutospacing="1" w:after="100" w:afterAutospacing="1"/>
      <w:jc w:val="left"/>
    </w:pPr>
    <w:rPr>
      <w:rFonts w:ascii="Times New Roman" w:hAnsi="Times New Roman"/>
      <w:color w:val="000000"/>
      <w:sz w:val="16"/>
      <w:szCs w:val="16"/>
      <w:lang w:val="ca-ES"/>
    </w:rPr>
  </w:style>
  <w:style w:type="paragraph" w:customStyle="1" w:styleId="xl108">
    <w:name w:val="xl108"/>
    <w:basedOn w:val="Normal"/>
    <w:rsid w:val="00D652AF"/>
    <w:pPr>
      <w:spacing w:before="100" w:beforeAutospacing="1" w:after="100" w:afterAutospacing="1"/>
      <w:jc w:val="center"/>
    </w:pPr>
    <w:rPr>
      <w:rFonts w:ascii="Times New Roman" w:hAnsi="Times New Roman"/>
      <w:color w:val="000000"/>
      <w:sz w:val="16"/>
      <w:szCs w:val="16"/>
      <w:lang w:val="ca-ES"/>
    </w:rPr>
  </w:style>
  <w:style w:type="paragraph" w:customStyle="1" w:styleId="xl109">
    <w:name w:val="xl109"/>
    <w:basedOn w:val="Normal"/>
    <w:rsid w:val="00D652AF"/>
    <w:pPr>
      <w:spacing w:before="100" w:beforeAutospacing="1" w:after="100" w:afterAutospacing="1"/>
      <w:jc w:val="left"/>
    </w:pPr>
    <w:rPr>
      <w:rFonts w:ascii="Times New Roman" w:hAnsi="Times New Roman"/>
      <w:color w:val="000000"/>
      <w:sz w:val="16"/>
      <w:szCs w:val="16"/>
      <w:lang w:val="ca-ES"/>
    </w:rPr>
  </w:style>
  <w:style w:type="paragraph" w:customStyle="1" w:styleId="xl110">
    <w:name w:val="xl110"/>
    <w:basedOn w:val="Normal"/>
    <w:rsid w:val="00D652AF"/>
    <w:pPr>
      <w:spacing w:before="100" w:beforeAutospacing="1" w:after="100" w:afterAutospacing="1"/>
      <w:jc w:val="left"/>
      <w:textAlignment w:val="center"/>
    </w:pPr>
    <w:rPr>
      <w:rFonts w:cs="Arial"/>
      <w:b/>
      <w:bCs/>
      <w:color w:val="000000"/>
      <w:sz w:val="16"/>
      <w:szCs w:val="16"/>
      <w:lang w:val="ca-ES"/>
    </w:rPr>
  </w:style>
  <w:style w:type="paragraph" w:customStyle="1" w:styleId="xl111">
    <w:name w:val="xl111"/>
    <w:basedOn w:val="Normal"/>
    <w:rsid w:val="00D652AF"/>
    <w:pPr>
      <w:spacing w:before="100" w:beforeAutospacing="1" w:after="100" w:afterAutospacing="1"/>
      <w:textAlignment w:val="center"/>
    </w:pPr>
    <w:rPr>
      <w:rFonts w:cs="Arial"/>
      <w:b/>
      <w:bCs/>
      <w:color w:val="000000"/>
      <w:sz w:val="16"/>
      <w:szCs w:val="16"/>
      <w:lang w:val="ca-ES"/>
    </w:rPr>
  </w:style>
  <w:style w:type="paragraph" w:customStyle="1" w:styleId="xl112">
    <w:name w:val="xl112"/>
    <w:basedOn w:val="Normal"/>
    <w:rsid w:val="00D652AF"/>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3">
    <w:name w:val="xl113"/>
    <w:basedOn w:val="Normal"/>
    <w:rsid w:val="00D652AF"/>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D652AF"/>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5">
    <w:name w:val="xl115"/>
    <w:basedOn w:val="Normal"/>
    <w:rsid w:val="00D652AF"/>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D652AF"/>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7">
    <w:name w:val="xl117"/>
    <w:basedOn w:val="Normal"/>
    <w:rsid w:val="00D652AF"/>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D652AF"/>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9">
    <w:name w:val="xl119"/>
    <w:basedOn w:val="Normal"/>
    <w:rsid w:val="00D652AF"/>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D652AF"/>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D652AF"/>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D652AF"/>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D652AF"/>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D652AF"/>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D652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D652AF"/>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D652AF"/>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D652A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D652AF"/>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D652AF"/>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D652AF"/>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D652AF"/>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D652AF"/>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D652AF"/>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D652AF"/>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6">
    <w:name w:val="xl136"/>
    <w:basedOn w:val="Normal"/>
    <w:rsid w:val="00D652AF"/>
    <w:pPr>
      <w:spacing w:before="100" w:beforeAutospacing="1" w:after="100" w:afterAutospacing="1"/>
      <w:jc w:val="left"/>
    </w:pPr>
    <w:rPr>
      <w:rFonts w:ascii="Times New Roman" w:hAnsi="Times New Roman"/>
      <w:sz w:val="16"/>
      <w:szCs w:val="16"/>
      <w:lang w:val="ca-ES"/>
    </w:rPr>
  </w:style>
  <w:style w:type="paragraph" w:customStyle="1" w:styleId="xl137">
    <w:name w:val="xl137"/>
    <w:basedOn w:val="Normal"/>
    <w:rsid w:val="00D652AF"/>
    <w:pPr>
      <w:spacing w:before="100" w:beforeAutospacing="1" w:after="100" w:afterAutospacing="1"/>
      <w:jc w:val="left"/>
    </w:pPr>
    <w:rPr>
      <w:rFonts w:ascii="Times New Roman" w:hAnsi="Times New Roman"/>
      <w:b/>
      <w:bCs/>
      <w:sz w:val="16"/>
      <w:szCs w:val="16"/>
      <w:lang w:val="ca-ES"/>
    </w:rPr>
  </w:style>
  <w:style w:type="paragraph" w:customStyle="1" w:styleId="xl138">
    <w:name w:val="xl138"/>
    <w:basedOn w:val="Normal"/>
    <w:rsid w:val="00D652AF"/>
    <w:pPr>
      <w:spacing w:before="100" w:beforeAutospacing="1" w:after="100" w:afterAutospacing="1"/>
      <w:jc w:val="right"/>
    </w:pPr>
    <w:rPr>
      <w:rFonts w:ascii="Times New Roman" w:hAnsi="Times New Roman"/>
      <w:b/>
      <w:bCs/>
      <w:sz w:val="16"/>
      <w:szCs w:val="16"/>
      <w:lang w:val="ca-ES"/>
    </w:rPr>
  </w:style>
  <w:style w:type="paragraph" w:customStyle="1" w:styleId="xl139">
    <w:name w:val="xl139"/>
    <w:basedOn w:val="Normal"/>
    <w:rsid w:val="00D652AF"/>
    <w:pPr>
      <w:spacing w:before="100" w:beforeAutospacing="1" w:after="100" w:afterAutospacing="1"/>
      <w:jc w:val="left"/>
      <w:textAlignment w:val="top"/>
    </w:pPr>
    <w:rPr>
      <w:rFonts w:ascii="Times New Roman" w:hAnsi="Times New Roman"/>
      <w:b/>
      <w:bCs/>
      <w:sz w:val="16"/>
      <w:szCs w:val="16"/>
      <w:lang w:val="ca-ES"/>
    </w:rPr>
  </w:style>
  <w:style w:type="paragraph" w:customStyle="1" w:styleId="xl140">
    <w:name w:val="xl140"/>
    <w:basedOn w:val="Normal"/>
    <w:rsid w:val="00D652AF"/>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41">
    <w:name w:val="xl141"/>
    <w:basedOn w:val="Normal"/>
    <w:rsid w:val="00D652AF"/>
    <w:pPr>
      <w:spacing w:before="100" w:beforeAutospacing="1" w:after="100" w:afterAutospacing="1"/>
      <w:jc w:val="left"/>
      <w:textAlignment w:val="top"/>
    </w:pPr>
    <w:rPr>
      <w:rFonts w:ascii="Times New Roman" w:hAnsi="Times New Roman"/>
      <w:b/>
      <w:bCs/>
      <w:sz w:val="24"/>
      <w:szCs w:val="24"/>
      <w:lang w:val="ca-ES"/>
    </w:rPr>
  </w:style>
  <w:style w:type="paragraph" w:customStyle="1" w:styleId="xl142">
    <w:name w:val="xl142"/>
    <w:basedOn w:val="Normal"/>
    <w:rsid w:val="00D652AF"/>
    <w:pPr>
      <w:spacing w:before="100" w:beforeAutospacing="1" w:after="100" w:afterAutospacing="1"/>
      <w:jc w:val="center"/>
    </w:pPr>
    <w:rPr>
      <w:rFonts w:ascii="Times New Roman" w:hAnsi="Times New Roman"/>
      <w:b/>
      <w:bCs/>
      <w:sz w:val="28"/>
      <w:szCs w:val="28"/>
      <w:lang w:val="ca-ES"/>
    </w:rPr>
  </w:style>
  <w:style w:type="paragraph" w:customStyle="1" w:styleId="xl143">
    <w:name w:val="xl143"/>
    <w:basedOn w:val="Normal"/>
    <w:rsid w:val="00D652AF"/>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44">
    <w:name w:val="xl144"/>
    <w:basedOn w:val="Normal"/>
    <w:rsid w:val="00D652AF"/>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5">
    <w:name w:val="xl145"/>
    <w:basedOn w:val="Normal"/>
    <w:rsid w:val="00D652AF"/>
    <w:pPr>
      <w:shd w:val="clear" w:color="000000" w:fill="D9D9D9"/>
      <w:spacing w:before="100" w:beforeAutospacing="1" w:after="100" w:afterAutospacing="1"/>
      <w:jc w:val="left"/>
      <w:textAlignment w:val="top"/>
    </w:pPr>
    <w:rPr>
      <w:rFonts w:ascii="Times New Roman" w:hAnsi="Times New Roman"/>
      <w:b/>
      <w:bCs/>
      <w:sz w:val="24"/>
      <w:szCs w:val="24"/>
      <w:lang w:val="ca-ES"/>
    </w:rPr>
  </w:style>
  <w:style w:type="paragraph" w:customStyle="1" w:styleId="xl63">
    <w:name w:val="xl63"/>
    <w:basedOn w:val="Normal"/>
    <w:rsid w:val="00F60830"/>
    <w:pPr>
      <w:spacing w:before="100" w:beforeAutospacing="1" w:after="100" w:afterAutospacing="1"/>
      <w:jc w:val="left"/>
    </w:pPr>
    <w:rPr>
      <w:rFonts w:ascii="Times New Roman" w:hAnsi="Times New Roman"/>
      <w:b/>
      <w:bCs/>
      <w:sz w:val="16"/>
      <w:szCs w:val="16"/>
      <w:lang w:val="ca-ES"/>
    </w:rPr>
  </w:style>
  <w:style w:type="paragraph" w:customStyle="1" w:styleId="xl64">
    <w:name w:val="xl64"/>
    <w:basedOn w:val="Normal"/>
    <w:rsid w:val="00F60830"/>
    <w:pPr>
      <w:spacing w:before="100" w:beforeAutospacing="1" w:after="100" w:afterAutospacing="1"/>
      <w:jc w:val="left"/>
    </w:pPr>
    <w:rPr>
      <w:rFonts w:ascii="Times New Roman" w:hAnsi="Times New Roman"/>
      <w:b/>
      <w:bCs/>
      <w:sz w:val="16"/>
      <w:szCs w:val="16"/>
      <w:lang w:val="ca-ES"/>
    </w:rPr>
  </w:style>
  <w:style w:type="paragraph" w:customStyle="1" w:styleId="xl77">
    <w:name w:val="xl77"/>
    <w:basedOn w:val="Normal"/>
    <w:rsid w:val="00F60830"/>
    <w:pPr>
      <w:shd w:val="clear" w:color="000000" w:fill="FFE5E5"/>
      <w:spacing w:before="100" w:beforeAutospacing="1" w:after="100" w:afterAutospacing="1"/>
      <w:jc w:val="left"/>
      <w:textAlignment w:val="top"/>
    </w:pPr>
    <w:rPr>
      <w:rFonts w:ascii="Times New Roman" w:hAnsi="Times New Roman"/>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7</Pages>
  <Words>1708</Words>
  <Characters>8316</Characters>
  <Application>Microsoft Office Word</Application>
  <DocSecurity>0</DocSecurity>
  <Lines>69</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53</cp:revision>
  <cp:lastPrinted>2026-01-14T08:14:00Z</cp:lastPrinted>
  <dcterms:created xsi:type="dcterms:W3CDTF">2026-01-19T11:38:00Z</dcterms:created>
  <dcterms:modified xsi:type="dcterms:W3CDTF">2026-02-04T13:23:00Z</dcterms:modified>
</cp:coreProperties>
</file>