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A9D6" w14:textId="0AB19247" w:rsidR="00474006" w:rsidRPr="00641144" w:rsidRDefault="00474006" w:rsidP="00474006">
      <w:pPr>
        <w:jc w:val="center"/>
      </w:pPr>
      <w:r w:rsidRPr="00641144">
        <w:rPr>
          <w:rFonts w:eastAsia="Calibri"/>
          <w:b/>
          <w:sz w:val="22"/>
          <w:szCs w:val="22"/>
          <w:u w:val="single"/>
        </w:rPr>
        <w:t xml:space="preserve">ANNEX </w:t>
      </w:r>
      <w:r w:rsidR="00F3397D" w:rsidRPr="00641144">
        <w:rPr>
          <w:rFonts w:eastAsia="Calibri"/>
          <w:b/>
          <w:sz w:val="22"/>
          <w:szCs w:val="22"/>
          <w:u w:val="single"/>
        </w:rPr>
        <w:t>1</w:t>
      </w:r>
    </w:p>
    <w:p w14:paraId="0FF84203" w14:textId="77777777" w:rsidR="00474006" w:rsidRPr="00641144" w:rsidRDefault="00474006" w:rsidP="00474006">
      <w:pPr>
        <w:jc w:val="center"/>
        <w:rPr>
          <w:rFonts w:eastAsia="Calibri"/>
          <w:b/>
          <w:sz w:val="22"/>
          <w:szCs w:val="22"/>
          <w:u w:val="single"/>
        </w:rPr>
      </w:pPr>
    </w:p>
    <w:p w14:paraId="50938E83" w14:textId="77777777" w:rsidR="001F4D53" w:rsidRPr="00E005E3" w:rsidRDefault="00474006" w:rsidP="001F4D53">
      <w:pPr>
        <w:rPr>
          <w:rFonts w:cs="Arial"/>
          <w:b/>
          <w:sz w:val="22"/>
          <w:szCs w:val="22"/>
        </w:rPr>
      </w:pPr>
      <w:r w:rsidRPr="00641144">
        <w:rPr>
          <w:rFonts w:eastAsia="Calibri"/>
          <w:b/>
          <w:sz w:val="22"/>
        </w:rPr>
        <w:t>AL PLEC DE CLÀUSULES ADMINISTRATIVES PARTICULARS D</w:t>
      </w:r>
      <w:r w:rsidRPr="00641144">
        <w:rPr>
          <w:b/>
          <w:sz w:val="22"/>
        </w:rPr>
        <w:t xml:space="preserve">EL CONTRACTE DE SERVEIS DE LA DIPUTACIÓ DE BARCELONA RELATIU </w:t>
      </w:r>
      <w:r w:rsidR="00AA13FF" w:rsidRPr="00641144">
        <w:rPr>
          <w:b/>
          <w:bCs/>
          <w:sz w:val="22"/>
          <w:szCs w:val="22"/>
        </w:rPr>
        <w:t xml:space="preserve">ALS </w:t>
      </w:r>
      <w:bookmarkStart w:id="0" w:name="_Hlk213757927"/>
      <w:r w:rsidR="001F4D53" w:rsidRPr="00641144">
        <w:rPr>
          <w:b/>
          <w:sz w:val="22"/>
          <w:szCs w:val="22"/>
        </w:rPr>
        <w:t>TREBALLS DE MANTENIMENT I CONSERVACIÓ SEMINTEGRAL DE LA XARXA VIÀRIA GESTIONADA PEL SERVEI DE CONSERVACIÓ I EXPLOTACIÓ VIÀRIA DE LA DIPUTACIÓ DE BARCELONA. ANYS 2026-2028, ADSCRITA ALS SECTORS DE CONSERVACIÓ DE GRANOLLERS, VIC, BERGA, VILAFRANCA, MARTORELL I MANRESA (6 LOTS)</w:t>
      </w:r>
      <w:bookmarkEnd w:id="0"/>
    </w:p>
    <w:p w14:paraId="47CF1F11" w14:textId="77777777" w:rsidR="001F4D53" w:rsidRPr="00B37AC2" w:rsidRDefault="001F4D53" w:rsidP="001F4D53">
      <w:pPr>
        <w:rPr>
          <w:sz w:val="22"/>
          <w:szCs w:val="22"/>
        </w:rPr>
      </w:pPr>
    </w:p>
    <w:p w14:paraId="6FE7A318" w14:textId="77777777" w:rsidR="001F4D53" w:rsidRPr="00CF3F59" w:rsidRDefault="001F4D53" w:rsidP="001F4D53">
      <w:pPr>
        <w:pBdr>
          <w:bottom w:val="single" w:sz="4" w:space="1" w:color="000000"/>
        </w:pBdr>
        <w:jc w:val="right"/>
      </w:pPr>
      <w:r w:rsidRPr="00CF3F59">
        <w:rPr>
          <w:b/>
          <w:sz w:val="22"/>
        </w:rPr>
        <w:t>Expedient núm</w:t>
      </w:r>
      <w:r>
        <w:rPr>
          <w:b/>
          <w:sz w:val="22"/>
        </w:rPr>
        <w:t>.</w:t>
      </w:r>
      <w:r w:rsidRPr="00CF3F59">
        <w:rPr>
          <w:b/>
          <w:sz w:val="22"/>
        </w:rPr>
        <w:t xml:space="preserve">: </w:t>
      </w:r>
      <w:r w:rsidRPr="00CF3F59">
        <w:rPr>
          <w:b/>
          <w:bCs/>
          <w:snapToGrid w:val="0"/>
          <w:sz w:val="22"/>
          <w:szCs w:val="22"/>
        </w:rPr>
        <w:t>202</w:t>
      </w:r>
      <w:r>
        <w:rPr>
          <w:b/>
          <w:bCs/>
          <w:snapToGrid w:val="0"/>
          <w:sz w:val="22"/>
          <w:szCs w:val="22"/>
        </w:rPr>
        <w:t>5</w:t>
      </w:r>
      <w:r w:rsidRPr="00CF3F59">
        <w:rPr>
          <w:b/>
          <w:bCs/>
          <w:snapToGrid w:val="0"/>
          <w:sz w:val="22"/>
          <w:szCs w:val="22"/>
        </w:rPr>
        <w:t>/</w:t>
      </w:r>
      <w:r>
        <w:rPr>
          <w:b/>
          <w:bCs/>
          <w:snapToGrid w:val="0"/>
          <w:sz w:val="22"/>
          <w:szCs w:val="22"/>
        </w:rPr>
        <w:t>45375</w:t>
      </w:r>
    </w:p>
    <w:p w14:paraId="5E67DA02" w14:textId="2468BA58" w:rsidR="00474006" w:rsidRDefault="00474006" w:rsidP="001F4D53">
      <w:pPr>
        <w:rPr>
          <w:b/>
          <w:sz w:val="22"/>
        </w:rPr>
      </w:pPr>
    </w:p>
    <w:p w14:paraId="51235A97" w14:textId="77777777" w:rsidR="00474006" w:rsidRPr="00CF3F59" w:rsidRDefault="00474006" w:rsidP="00474006">
      <w:pPr>
        <w:rPr>
          <w:b/>
          <w:sz w:val="22"/>
        </w:rPr>
      </w:pPr>
    </w:p>
    <w:p w14:paraId="2E0503B7" w14:textId="3A2D9F7B" w:rsidR="00B30256" w:rsidRPr="00641144" w:rsidRDefault="00B30256" w:rsidP="00B30256">
      <w:pPr>
        <w:suppressAutoHyphens/>
        <w:ind w:left="720" w:hanging="11"/>
        <w:jc w:val="center"/>
        <w:rPr>
          <w:rFonts w:cs="Arial"/>
          <w:sz w:val="22"/>
          <w:lang w:eastAsia="zh-CN"/>
        </w:rPr>
      </w:pPr>
      <w:r w:rsidRPr="00641144">
        <w:rPr>
          <w:rFonts w:eastAsia="Calibri" w:cs="Arial"/>
          <w:sz w:val="22"/>
          <w:szCs w:val="22"/>
          <w:lang w:eastAsia="en-US"/>
        </w:rPr>
        <w:t xml:space="preserve">A INSERIR EN EL </w:t>
      </w:r>
      <w:r w:rsidRPr="00641144">
        <w:rPr>
          <w:rFonts w:eastAsia="Calibri" w:cs="Arial"/>
          <w:b/>
          <w:bCs/>
          <w:sz w:val="22"/>
          <w:szCs w:val="22"/>
          <w:lang w:eastAsia="en-US"/>
        </w:rPr>
        <w:t>SOBRE</w:t>
      </w:r>
      <w:r w:rsidRPr="00641144">
        <w:rPr>
          <w:rFonts w:eastAsia="Calibri" w:cs="Arial"/>
          <w:sz w:val="22"/>
          <w:szCs w:val="22"/>
          <w:lang w:eastAsia="en-US"/>
        </w:rPr>
        <w:t xml:space="preserve"> </w:t>
      </w:r>
      <w:r w:rsidR="00641144" w:rsidRPr="00641144">
        <w:rPr>
          <w:rFonts w:eastAsia="Calibri" w:cs="Arial"/>
          <w:b/>
          <w:sz w:val="22"/>
          <w:szCs w:val="22"/>
          <w:lang w:eastAsia="en-US"/>
        </w:rPr>
        <w:t>C</w:t>
      </w:r>
    </w:p>
    <w:p w14:paraId="3C68AB0A" w14:textId="77777777" w:rsidR="00474006" w:rsidRPr="00641144" w:rsidRDefault="00474006" w:rsidP="00474006">
      <w:pPr>
        <w:jc w:val="center"/>
        <w:rPr>
          <w:b/>
          <w:i/>
          <w:sz w:val="22"/>
          <w:szCs w:val="22"/>
        </w:rPr>
      </w:pPr>
    </w:p>
    <w:p w14:paraId="1C1E0C3A" w14:textId="77777777" w:rsidR="00715D82" w:rsidRPr="00641144" w:rsidRDefault="00715D82" w:rsidP="00715D82">
      <w:pPr>
        <w:jc w:val="center"/>
        <w:rPr>
          <w:rFonts w:cs="Arial"/>
          <w:b/>
          <w:sz w:val="22"/>
          <w:szCs w:val="22"/>
        </w:rPr>
      </w:pPr>
      <w:bookmarkStart w:id="1" w:name="_Hlk177726360"/>
      <w:bookmarkStart w:id="2" w:name="_Hlk134689870"/>
      <w:r w:rsidRPr="00641144">
        <w:rPr>
          <w:rFonts w:cs="Arial"/>
          <w:b/>
          <w:sz w:val="22"/>
          <w:szCs w:val="22"/>
        </w:rPr>
        <w:t>Model de proposició relativa als criteris avaluables de forma automàtica</w:t>
      </w:r>
    </w:p>
    <w:p w14:paraId="47C7DA19" w14:textId="77777777" w:rsidR="00715D82" w:rsidRPr="00641144" w:rsidRDefault="00715D82" w:rsidP="00715D82">
      <w:pPr>
        <w:rPr>
          <w:rFonts w:cs="Arial"/>
          <w:b/>
          <w:sz w:val="22"/>
          <w:szCs w:val="22"/>
        </w:rPr>
      </w:pPr>
    </w:p>
    <w:p w14:paraId="5E1205A8" w14:textId="610F32E7" w:rsidR="00715D82" w:rsidRPr="00641144" w:rsidRDefault="00715D82" w:rsidP="00715D82">
      <w:pPr>
        <w:jc w:val="center"/>
        <w:rPr>
          <w:rFonts w:cs="Arial"/>
          <w:b/>
          <w:sz w:val="22"/>
          <w:szCs w:val="22"/>
          <w:u w:val="single"/>
        </w:rPr>
      </w:pPr>
      <w:r w:rsidRPr="00641144">
        <w:rPr>
          <w:rFonts w:cs="Arial"/>
          <w:b/>
          <w:sz w:val="22"/>
          <w:szCs w:val="22"/>
          <w:u w:val="single"/>
        </w:rPr>
        <w:t>El licitador només podrà presentar oferta a un lot</w:t>
      </w:r>
      <w:r w:rsidR="002319DD">
        <w:rPr>
          <w:rFonts w:cs="Arial"/>
          <w:b/>
          <w:sz w:val="22"/>
          <w:szCs w:val="22"/>
          <w:u w:val="single"/>
        </w:rPr>
        <w:t>, En el cas que presentés oferta a més d’un lot quedarà automàticament exclòs</w:t>
      </w:r>
    </w:p>
    <w:p w14:paraId="746FD459" w14:textId="77777777" w:rsidR="00715D82" w:rsidRPr="00641144" w:rsidRDefault="00715D82" w:rsidP="00715D82">
      <w:pPr>
        <w:jc w:val="center"/>
        <w:rPr>
          <w:rFonts w:cs="Arial"/>
          <w:sz w:val="22"/>
          <w:szCs w:val="22"/>
        </w:rPr>
      </w:pPr>
    </w:p>
    <w:p w14:paraId="74D48FF5" w14:textId="3B7B3BEB" w:rsidR="00C836DB" w:rsidRPr="00641144" w:rsidRDefault="00C836DB" w:rsidP="00C836DB">
      <w:pPr>
        <w:tabs>
          <w:tab w:val="left" w:pos="-1440"/>
        </w:tabs>
        <w:rPr>
          <w:rFonts w:cs="Arial"/>
          <w:b/>
          <w:bCs/>
          <w:sz w:val="22"/>
          <w:szCs w:val="22"/>
        </w:rPr>
      </w:pPr>
      <w:r w:rsidRPr="00641144">
        <w:rPr>
          <w:rFonts w:cs="Arial"/>
          <w:b/>
          <w:bCs/>
          <w:sz w:val="22"/>
          <w:szCs w:val="22"/>
        </w:rPr>
        <w:t xml:space="preserve">El quadre de preus unitaris ofertats ho serà segons el model que estarà disponible a la documentació de la licitació de la Plataforma en format Excel (Annex </w:t>
      </w:r>
      <w:r w:rsidR="006D2C19" w:rsidRPr="00641144">
        <w:rPr>
          <w:rFonts w:cs="Arial"/>
          <w:b/>
          <w:bCs/>
          <w:sz w:val="22"/>
          <w:szCs w:val="22"/>
        </w:rPr>
        <w:t>1</w:t>
      </w:r>
      <w:r w:rsidRPr="00641144">
        <w:rPr>
          <w:rFonts w:cs="Arial"/>
          <w:b/>
          <w:bCs/>
          <w:sz w:val="22"/>
          <w:szCs w:val="22"/>
        </w:rPr>
        <w:t>).</w:t>
      </w:r>
    </w:p>
    <w:p w14:paraId="19A38DBC" w14:textId="77777777" w:rsidR="00C836DB" w:rsidRPr="00641144" w:rsidRDefault="00C836DB" w:rsidP="00C836DB">
      <w:pPr>
        <w:tabs>
          <w:tab w:val="left" w:pos="-1440"/>
        </w:tabs>
        <w:jc w:val="center"/>
        <w:rPr>
          <w:rFonts w:cs="Arial"/>
          <w:sz w:val="22"/>
          <w:szCs w:val="22"/>
        </w:rPr>
      </w:pPr>
    </w:p>
    <w:p w14:paraId="32813625" w14:textId="77777777" w:rsidR="00C836DB" w:rsidRPr="00641144" w:rsidRDefault="00C836DB" w:rsidP="00C836DB">
      <w:pPr>
        <w:rPr>
          <w:rFonts w:cs="Arial"/>
          <w:b/>
          <w:bCs/>
          <w:sz w:val="22"/>
          <w:szCs w:val="22"/>
        </w:rPr>
      </w:pPr>
      <w:r w:rsidRPr="00641144">
        <w:rPr>
          <w:rFonts w:cs="Arial"/>
          <w:b/>
          <w:bCs/>
          <w:sz w:val="22"/>
          <w:szCs w:val="22"/>
        </w:rPr>
        <w:t>Els preus s'han d'oferir amb el nombre de decimals que consti en el model d'oferta (dos decimals). En el cas que s'ofereixin preus amb més decimals, aquests no es tindran en compte per puntuar l'oferta.</w:t>
      </w:r>
    </w:p>
    <w:p w14:paraId="220702E8" w14:textId="77777777" w:rsidR="00C836DB" w:rsidRPr="00641144" w:rsidRDefault="00C836DB" w:rsidP="00C836DB">
      <w:pPr>
        <w:tabs>
          <w:tab w:val="left" w:pos="-1440"/>
        </w:tabs>
        <w:jc w:val="center"/>
        <w:rPr>
          <w:rFonts w:cs="Arial"/>
          <w:sz w:val="22"/>
          <w:szCs w:val="22"/>
        </w:rPr>
      </w:pPr>
    </w:p>
    <w:p w14:paraId="0207537B" w14:textId="77777777" w:rsidR="00C836DB" w:rsidRPr="00641144" w:rsidRDefault="00C836DB" w:rsidP="00C836DB">
      <w:pPr>
        <w:tabs>
          <w:tab w:val="left" w:pos="-1440"/>
        </w:tabs>
        <w:jc w:val="center"/>
        <w:rPr>
          <w:rFonts w:cs="Arial"/>
          <w:b/>
          <w:bCs/>
          <w:i/>
          <w:sz w:val="22"/>
          <w:szCs w:val="22"/>
        </w:rPr>
      </w:pPr>
      <w:r w:rsidRPr="00641144">
        <w:rPr>
          <w:rFonts w:cs="Arial"/>
          <w:b/>
          <w:bCs/>
          <w:i/>
          <w:sz w:val="22"/>
          <w:szCs w:val="22"/>
        </w:rPr>
        <w:t>(El model de la proposició i del quadre de preus es troba a la Plataforma)</w:t>
      </w:r>
    </w:p>
    <w:p w14:paraId="6E1A36F3" w14:textId="77777777" w:rsidR="00C836DB" w:rsidRPr="00641144" w:rsidRDefault="00C836DB" w:rsidP="00C836DB">
      <w:pPr>
        <w:tabs>
          <w:tab w:val="left" w:pos="-1440"/>
        </w:tabs>
        <w:jc w:val="center"/>
        <w:rPr>
          <w:rFonts w:cs="Arial"/>
          <w:b/>
          <w:bCs/>
          <w:sz w:val="22"/>
          <w:szCs w:val="22"/>
        </w:rPr>
      </w:pPr>
    </w:p>
    <w:p w14:paraId="7EBAFAFE" w14:textId="77777777" w:rsidR="00C836DB" w:rsidRPr="00641144" w:rsidRDefault="00C836DB" w:rsidP="00C836DB">
      <w:pPr>
        <w:tabs>
          <w:tab w:val="left" w:pos="-1440"/>
        </w:tabs>
        <w:jc w:val="center"/>
        <w:rPr>
          <w:rFonts w:cs="Arial"/>
          <w:b/>
          <w:bCs/>
          <w:sz w:val="22"/>
          <w:szCs w:val="22"/>
        </w:rPr>
      </w:pPr>
      <w:r w:rsidRPr="00641144">
        <w:rPr>
          <w:rFonts w:cs="Arial"/>
          <w:b/>
          <w:bCs/>
          <w:sz w:val="22"/>
          <w:szCs w:val="22"/>
        </w:rPr>
        <w:t>En cas de discordança entre la oferta econòmica signada electrònicament i el model EXCEL de la oferta, prevaldrà la oferta signada electrònicament pel licitador.</w:t>
      </w:r>
    </w:p>
    <w:p w14:paraId="663BD6A3" w14:textId="77777777" w:rsidR="00C836DB" w:rsidRDefault="00C836DB" w:rsidP="00C836DB">
      <w:pPr>
        <w:rPr>
          <w:sz w:val="22"/>
          <w:szCs w:val="22"/>
          <w:lang w:eastAsia="es-ES"/>
        </w:rPr>
      </w:pPr>
    </w:p>
    <w:p w14:paraId="186B5975" w14:textId="77777777" w:rsidR="00641144" w:rsidRPr="00641144" w:rsidRDefault="00641144" w:rsidP="00C836DB">
      <w:pPr>
        <w:rPr>
          <w:sz w:val="22"/>
          <w:szCs w:val="22"/>
          <w:lang w:eastAsia="es-ES"/>
        </w:rPr>
      </w:pPr>
    </w:p>
    <w:p w14:paraId="39B9CAFF" w14:textId="47A404E5" w:rsidR="000A1DA6" w:rsidRDefault="000A1DA6">
      <w:pPr>
        <w:jc w:val="left"/>
        <w:rPr>
          <w:sz w:val="22"/>
          <w:szCs w:val="22"/>
        </w:rPr>
      </w:pPr>
      <w:bookmarkStart w:id="3" w:name="_Hlk148597956"/>
      <w:bookmarkEnd w:id="1"/>
      <w:bookmarkEnd w:id="2"/>
      <w:r>
        <w:rPr>
          <w:sz w:val="22"/>
          <w:szCs w:val="22"/>
        </w:rPr>
        <w:br w:type="page"/>
      </w:r>
    </w:p>
    <w:p w14:paraId="472FFEE2" w14:textId="2DB7BA4F" w:rsidR="003254BC" w:rsidRPr="00D75991" w:rsidRDefault="003254BC" w:rsidP="003254BC">
      <w:pPr>
        <w:tabs>
          <w:tab w:val="center" w:pos="4252"/>
          <w:tab w:val="right" w:pos="8504"/>
        </w:tabs>
        <w:jc w:val="left"/>
        <w:rPr>
          <w:rFonts w:cs="Arial"/>
          <w:b/>
          <w:sz w:val="22"/>
          <w:szCs w:val="22"/>
          <w:u w:val="single"/>
        </w:rPr>
      </w:pPr>
      <w:r w:rsidRPr="00D75991">
        <w:rPr>
          <w:rFonts w:cs="Arial"/>
          <w:b/>
          <w:sz w:val="22"/>
          <w:szCs w:val="22"/>
          <w:u w:val="single"/>
        </w:rPr>
        <w:lastRenderedPageBreak/>
        <w:t xml:space="preserve">LOT </w:t>
      </w:r>
      <w:r>
        <w:rPr>
          <w:rFonts w:cs="Arial"/>
          <w:b/>
          <w:sz w:val="22"/>
          <w:szCs w:val="22"/>
          <w:u w:val="single"/>
        </w:rPr>
        <w:t>5</w:t>
      </w:r>
      <w:r w:rsidRPr="00D75991">
        <w:rPr>
          <w:rFonts w:cs="Arial"/>
          <w:b/>
          <w:sz w:val="22"/>
          <w:szCs w:val="22"/>
          <w:u w:val="single"/>
        </w:rPr>
        <w:t xml:space="preserve">. </w:t>
      </w:r>
      <w:r>
        <w:rPr>
          <w:rFonts w:cs="Arial"/>
          <w:b/>
          <w:sz w:val="22"/>
          <w:szCs w:val="22"/>
          <w:u w:val="single"/>
        </w:rPr>
        <w:t>MARTORELL</w:t>
      </w:r>
    </w:p>
    <w:p w14:paraId="1751FD58" w14:textId="77777777" w:rsidR="003254BC" w:rsidRPr="006C3133" w:rsidRDefault="003254BC" w:rsidP="003254BC">
      <w:pPr>
        <w:rPr>
          <w:noProof/>
          <w:sz w:val="22"/>
          <w:lang w:eastAsia="es-ES"/>
        </w:rPr>
      </w:pPr>
    </w:p>
    <w:p w14:paraId="3F70D942" w14:textId="07C3568F" w:rsidR="003254BC" w:rsidRPr="003254BC" w:rsidRDefault="003254BC" w:rsidP="0010533B">
      <w:pPr>
        <w:pStyle w:val="Pargrafdellista"/>
        <w:numPr>
          <w:ilvl w:val="4"/>
          <w:numId w:val="19"/>
        </w:numPr>
        <w:tabs>
          <w:tab w:val="clear" w:pos="2160"/>
          <w:tab w:val="num" w:pos="851"/>
          <w:tab w:val="num" w:pos="1134"/>
          <w:tab w:val="num" w:pos="1440"/>
          <w:tab w:val="num" w:pos="1843"/>
        </w:tabs>
        <w:ind w:left="284"/>
        <w:rPr>
          <w:rFonts w:ascii="Arial" w:eastAsia="Times New Roman" w:hAnsi="Arial"/>
          <w:spacing w:val="-2"/>
          <w:lang w:eastAsia="es-ES"/>
        </w:rPr>
      </w:pPr>
      <w:r w:rsidRPr="003254BC">
        <w:rPr>
          <w:rFonts w:ascii="Arial" w:eastAsia="Times New Roman" w:hAnsi="Arial"/>
          <w:b/>
          <w:bCs/>
          <w:spacing w:val="-2"/>
          <w:lang w:eastAsia="es-ES"/>
        </w:rPr>
        <w:t>Proposició econòmica:</w:t>
      </w:r>
      <w:r w:rsidRPr="003254BC">
        <w:rPr>
          <w:rFonts w:ascii="Arial" w:eastAsia="Times New Roman" w:hAnsi="Arial"/>
          <w:spacing w:val="-2"/>
          <w:lang w:eastAsia="es-ES"/>
        </w:rPr>
        <w:t xml:space="preserve"> en tractar-se de preus unitaris, la proposició econòmica, basada en el preu, haurà d’ajustar-se al model següent:</w:t>
      </w:r>
    </w:p>
    <w:p w14:paraId="674B8CF8" w14:textId="77777777" w:rsidR="003254BC" w:rsidRPr="006C3133" w:rsidRDefault="003254BC" w:rsidP="003254BC">
      <w:pPr>
        <w:rPr>
          <w:noProof/>
          <w:sz w:val="22"/>
          <w:lang w:eastAsia="es-ES"/>
        </w:rPr>
      </w:pPr>
    </w:p>
    <w:p w14:paraId="586BF7AF" w14:textId="77777777" w:rsidR="003254BC" w:rsidRPr="006C3133" w:rsidRDefault="003254BC" w:rsidP="003254BC">
      <w:pPr>
        <w:rPr>
          <w:rFonts w:cs="Arial"/>
          <w:sz w:val="22"/>
          <w:szCs w:val="22"/>
        </w:rPr>
      </w:pPr>
    </w:p>
    <w:p w14:paraId="4109DC80" w14:textId="51C1F36C" w:rsidR="003254BC" w:rsidRPr="00040B96" w:rsidRDefault="003254BC" w:rsidP="003254BC">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00FE734C" w:rsidRPr="00641144">
        <w:rPr>
          <w:b/>
          <w:sz w:val="22"/>
          <w:szCs w:val="22"/>
        </w:rPr>
        <w:t>TREBALLS DE MANTENIMENT I CONSERVACIÓ SEMINTEGRAL DE LA XARXA VIÀRIA GESTIONADA PEL SERVEI DE CONSERVACIÓ I EXPLOTACIÓ VIÀRIA DE LA DIPUTACIÓ DE BARCELONA. ANYS 2026-2028, ADSCRITA AL</w:t>
      </w:r>
      <w:r w:rsidR="00FE734C">
        <w:rPr>
          <w:b/>
          <w:sz w:val="22"/>
          <w:szCs w:val="22"/>
        </w:rPr>
        <w:t xml:space="preserve"> </w:t>
      </w:r>
      <w:r w:rsidR="00FE734C" w:rsidRPr="00641144">
        <w:rPr>
          <w:b/>
          <w:sz w:val="22"/>
          <w:szCs w:val="22"/>
        </w:rPr>
        <w:t xml:space="preserve">SECTOR DE CONSERVACIÓ DE </w:t>
      </w:r>
      <w:r>
        <w:rPr>
          <w:rFonts w:cs="Arial"/>
          <w:b/>
          <w:sz w:val="22"/>
          <w:szCs w:val="22"/>
        </w:rPr>
        <w:t xml:space="preserve">MARTORELL </w:t>
      </w:r>
      <w:r w:rsidRPr="006C3133">
        <w:rPr>
          <w:rFonts w:cs="Arial"/>
          <w:b/>
          <w:sz w:val="22"/>
          <w:szCs w:val="22"/>
        </w:rPr>
        <w:t xml:space="preserve">(LOT </w:t>
      </w:r>
      <w:r>
        <w:rPr>
          <w:rFonts w:cs="Arial"/>
          <w:b/>
          <w:sz w:val="22"/>
          <w:szCs w:val="22"/>
        </w:rPr>
        <w:t>5</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325CF1DE" w14:textId="77777777" w:rsidR="003254BC" w:rsidRDefault="003254BC" w:rsidP="003254BC">
      <w:pPr>
        <w:tabs>
          <w:tab w:val="left" w:pos="0"/>
          <w:tab w:val="left" w:pos="1296"/>
          <w:tab w:val="left" w:pos="1440"/>
        </w:tabs>
        <w:suppressAutoHyphens/>
        <w:rPr>
          <w:b/>
          <w:spacing w:val="-2"/>
          <w:sz w:val="22"/>
          <w:szCs w:val="22"/>
          <w:lang w:eastAsia="es-ES"/>
        </w:rPr>
      </w:pPr>
    </w:p>
    <w:p w14:paraId="32B7A38C" w14:textId="77777777" w:rsidR="003254BC" w:rsidRDefault="003254BC" w:rsidP="003254BC">
      <w:pPr>
        <w:tabs>
          <w:tab w:val="left" w:pos="0"/>
          <w:tab w:val="left" w:pos="1296"/>
          <w:tab w:val="left" w:pos="1440"/>
        </w:tabs>
        <w:suppressAutoHyphens/>
        <w:rPr>
          <w:b/>
          <w:spacing w:val="-2"/>
          <w:sz w:val="22"/>
          <w:szCs w:val="22"/>
          <w:lang w:eastAsia="es-ES"/>
        </w:rPr>
      </w:pPr>
    </w:p>
    <w:p w14:paraId="4A09F9CA" w14:textId="77777777" w:rsidR="003254BC" w:rsidRDefault="003254BC" w:rsidP="003254BC">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09E50B9B" w14:textId="77777777" w:rsidR="00236355" w:rsidRDefault="00236355" w:rsidP="003254BC">
      <w:pPr>
        <w:tabs>
          <w:tab w:val="left" w:pos="0"/>
          <w:tab w:val="left" w:pos="1296"/>
          <w:tab w:val="left" w:pos="1440"/>
        </w:tabs>
        <w:suppressAutoHyphens/>
        <w:rPr>
          <w:spacing w:val="-2"/>
          <w:sz w:val="22"/>
          <w:szCs w:val="22"/>
        </w:rPr>
      </w:pPr>
    </w:p>
    <w:p w14:paraId="3D754A2C" w14:textId="77777777" w:rsidR="00236355" w:rsidRDefault="00236355" w:rsidP="003254BC">
      <w:pPr>
        <w:tabs>
          <w:tab w:val="left" w:pos="0"/>
          <w:tab w:val="left" w:pos="1296"/>
          <w:tab w:val="left" w:pos="1440"/>
        </w:tabs>
        <w:suppressAutoHyphens/>
        <w:rPr>
          <w:spacing w:val="-2"/>
          <w:sz w:val="22"/>
          <w:szCs w:val="22"/>
        </w:rPr>
      </w:pPr>
    </w:p>
    <w:p w14:paraId="5F3988B4" w14:textId="77777777" w:rsidR="00236355" w:rsidRPr="00236355" w:rsidRDefault="00236355" w:rsidP="00236355">
      <w:pPr>
        <w:numPr>
          <w:ilvl w:val="0"/>
          <w:numId w:val="110"/>
        </w:numPr>
        <w:tabs>
          <w:tab w:val="left" w:pos="0"/>
          <w:tab w:val="left" w:pos="1296"/>
          <w:tab w:val="left" w:pos="1440"/>
        </w:tabs>
        <w:suppressAutoHyphens/>
        <w:rPr>
          <w:spacing w:val="-2"/>
          <w:sz w:val="22"/>
          <w:szCs w:val="22"/>
        </w:rPr>
      </w:pPr>
      <w:r w:rsidRPr="00236355">
        <w:rPr>
          <w:spacing w:val="-2"/>
          <w:sz w:val="22"/>
          <w:szCs w:val="22"/>
        </w:rPr>
        <w:t xml:space="preserve">El quadre de preus unitaris ofertats ho serà segons el model que estarà disponible a la documentació de la licitació de la Plataforma en format Excel i </w:t>
      </w:r>
      <w:r w:rsidRPr="00236355">
        <w:rPr>
          <w:b/>
          <w:bCs/>
          <w:spacing w:val="-2"/>
          <w:sz w:val="22"/>
          <w:szCs w:val="22"/>
        </w:rPr>
        <w:t>signada electrònicament.</w:t>
      </w:r>
    </w:p>
    <w:p w14:paraId="5F89CC27" w14:textId="77777777" w:rsidR="00236355" w:rsidRDefault="00236355" w:rsidP="003254BC">
      <w:pPr>
        <w:tabs>
          <w:tab w:val="left" w:pos="0"/>
          <w:tab w:val="left" w:pos="1296"/>
          <w:tab w:val="left" w:pos="1440"/>
        </w:tabs>
        <w:suppressAutoHyphens/>
        <w:rPr>
          <w:spacing w:val="-2"/>
          <w:sz w:val="22"/>
          <w:szCs w:val="22"/>
        </w:rPr>
      </w:pPr>
    </w:p>
    <w:p w14:paraId="4D32F614" w14:textId="77777777" w:rsidR="002730D4" w:rsidRDefault="002730D4" w:rsidP="003254BC">
      <w:pPr>
        <w:tabs>
          <w:tab w:val="left" w:pos="0"/>
          <w:tab w:val="left" w:pos="1296"/>
          <w:tab w:val="left" w:pos="1440"/>
        </w:tabs>
        <w:suppressAutoHyphens/>
        <w:rPr>
          <w:spacing w:val="-2"/>
          <w:sz w:val="22"/>
          <w:szCs w:val="22"/>
        </w:rPr>
      </w:pPr>
    </w:p>
    <w:p w14:paraId="23641CDC" w14:textId="77777777" w:rsidR="0014268C" w:rsidRDefault="0014268C" w:rsidP="0014268C">
      <w:pPr>
        <w:tabs>
          <w:tab w:val="left" w:pos="0"/>
          <w:tab w:val="left" w:pos="1296"/>
          <w:tab w:val="left" w:pos="1440"/>
        </w:tabs>
        <w:suppressAutoHyphens/>
        <w:rPr>
          <w:spacing w:val="-2"/>
          <w:sz w:val="22"/>
          <w:szCs w:val="22"/>
        </w:rPr>
      </w:pPr>
    </w:p>
    <w:p w14:paraId="52B3FC43" w14:textId="77777777" w:rsidR="0014268C" w:rsidRDefault="0014268C" w:rsidP="0014268C">
      <w:pPr>
        <w:tabs>
          <w:tab w:val="left" w:pos="0"/>
          <w:tab w:val="left" w:pos="1296"/>
          <w:tab w:val="left" w:pos="1440"/>
        </w:tabs>
        <w:suppressAutoHyphens/>
        <w:rPr>
          <w:spacing w:val="-2"/>
          <w:sz w:val="22"/>
          <w:szCs w:val="22"/>
        </w:rPr>
      </w:pPr>
    </w:p>
    <w:p w14:paraId="5DE17619" w14:textId="77777777" w:rsidR="0014268C" w:rsidRDefault="0014268C" w:rsidP="0014268C">
      <w:pPr>
        <w:tabs>
          <w:tab w:val="left" w:pos="0"/>
          <w:tab w:val="left" w:pos="1296"/>
          <w:tab w:val="left" w:pos="1440"/>
        </w:tabs>
        <w:suppressAutoHyphens/>
        <w:rPr>
          <w:spacing w:val="-2"/>
          <w:sz w:val="22"/>
          <w:szCs w:val="22"/>
        </w:rPr>
      </w:pPr>
    </w:p>
    <w:p w14:paraId="2D7C7C2B" w14:textId="77777777" w:rsidR="0014268C" w:rsidRDefault="0014268C" w:rsidP="0014268C">
      <w:pPr>
        <w:tabs>
          <w:tab w:val="left" w:pos="0"/>
          <w:tab w:val="left" w:pos="1296"/>
          <w:tab w:val="left" w:pos="1440"/>
        </w:tabs>
        <w:suppressAutoHyphens/>
        <w:rPr>
          <w:spacing w:val="-2"/>
          <w:sz w:val="22"/>
          <w:szCs w:val="22"/>
        </w:rPr>
      </w:pPr>
    </w:p>
    <w:p w14:paraId="1BB4445B" w14:textId="77777777" w:rsidR="0014268C" w:rsidRDefault="0014268C" w:rsidP="0014268C">
      <w:pPr>
        <w:tabs>
          <w:tab w:val="left" w:pos="0"/>
          <w:tab w:val="left" w:pos="1296"/>
          <w:tab w:val="left" w:pos="1440"/>
        </w:tabs>
        <w:suppressAutoHyphens/>
        <w:rPr>
          <w:spacing w:val="-2"/>
          <w:sz w:val="22"/>
          <w:szCs w:val="22"/>
        </w:rPr>
      </w:pPr>
    </w:p>
    <w:p w14:paraId="6DAF1C84" w14:textId="77777777" w:rsidR="0014268C" w:rsidRDefault="0014268C" w:rsidP="0014268C">
      <w:pPr>
        <w:tabs>
          <w:tab w:val="left" w:pos="0"/>
          <w:tab w:val="left" w:pos="1296"/>
          <w:tab w:val="left" w:pos="1440"/>
        </w:tabs>
        <w:suppressAutoHyphens/>
        <w:rPr>
          <w:spacing w:val="-2"/>
          <w:sz w:val="22"/>
          <w:szCs w:val="22"/>
        </w:rPr>
      </w:pPr>
    </w:p>
    <w:p w14:paraId="71E5DC67" w14:textId="77777777" w:rsidR="0014268C" w:rsidRDefault="0014268C" w:rsidP="0014268C">
      <w:pPr>
        <w:tabs>
          <w:tab w:val="left" w:pos="0"/>
          <w:tab w:val="left" w:pos="1296"/>
          <w:tab w:val="left" w:pos="1440"/>
        </w:tabs>
        <w:suppressAutoHyphens/>
        <w:rPr>
          <w:spacing w:val="-2"/>
          <w:sz w:val="22"/>
          <w:szCs w:val="22"/>
        </w:rPr>
      </w:pPr>
    </w:p>
    <w:p w14:paraId="1A453D5A" w14:textId="77777777" w:rsidR="0014268C" w:rsidRDefault="0014268C" w:rsidP="0014268C">
      <w:pPr>
        <w:tabs>
          <w:tab w:val="left" w:pos="0"/>
          <w:tab w:val="left" w:pos="1296"/>
          <w:tab w:val="left" w:pos="1440"/>
        </w:tabs>
        <w:suppressAutoHyphens/>
        <w:rPr>
          <w:spacing w:val="-2"/>
          <w:sz w:val="22"/>
          <w:szCs w:val="22"/>
        </w:rPr>
      </w:pPr>
    </w:p>
    <w:p w14:paraId="6D4F68C1" w14:textId="77777777" w:rsidR="0014268C" w:rsidRDefault="0014268C" w:rsidP="0014268C">
      <w:pPr>
        <w:tabs>
          <w:tab w:val="left" w:pos="0"/>
          <w:tab w:val="left" w:pos="1296"/>
          <w:tab w:val="left" w:pos="1440"/>
        </w:tabs>
        <w:suppressAutoHyphens/>
        <w:rPr>
          <w:spacing w:val="-2"/>
          <w:sz w:val="22"/>
          <w:szCs w:val="22"/>
        </w:rPr>
      </w:pPr>
    </w:p>
    <w:p w14:paraId="1A72A3C2" w14:textId="77777777" w:rsidR="0014268C" w:rsidRDefault="0014268C" w:rsidP="0014268C">
      <w:pPr>
        <w:tabs>
          <w:tab w:val="left" w:pos="0"/>
          <w:tab w:val="left" w:pos="1296"/>
          <w:tab w:val="left" w:pos="1440"/>
        </w:tabs>
        <w:suppressAutoHyphens/>
        <w:rPr>
          <w:spacing w:val="-2"/>
          <w:sz w:val="22"/>
          <w:szCs w:val="22"/>
        </w:rPr>
      </w:pPr>
    </w:p>
    <w:p w14:paraId="3B0115D4" w14:textId="77777777" w:rsidR="0014268C" w:rsidRDefault="0014268C" w:rsidP="0014268C">
      <w:pPr>
        <w:tabs>
          <w:tab w:val="left" w:pos="0"/>
          <w:tab w:val="left" w:pos="1296"/>
          <w:tab w:val="left" w:pos="1440"/>
        </w:tabs>
        <w:suppressAutoHyphens/>
        <w:rPr>
          <w:spacing w:val="-2"/>
          <w:sz w:val="22"/>
          <w:szCs w:val="22"/>
        </w:rPr>
      </w:pPr>
    </w:p>
    <w:p w14:paraId="33AF4361" w14:textId="77777777" w:rsidR="0014268C" w:rsidRDefault="0014268C" w:rsidP="0014268C">
      <w:pPr>
        <w:tabs>
          <w:tab w:val="left" w:pos="0"/>
          <w:tab w:val="left" w:pos="1296"/>
          <w:tab w:val="left" w:pos="1440"/>
        </w:tabs>
        <w:suppressAutoHyphens/>
        <w:rPr>
          <w:spacing w:val="-2"/>
          <w:sz w:val="22"/>
          <w:szCs w:val="22"/>
        </w:rPr>
      </w:pPr>
    </w:p>
    <w:p w14:paraId="65B8A026" w14:textId="77777777" w:rsidR="0014268C" w:rsidRDefault="0014268C" w:rsidP="0014268C">
      <w:pPr>
        <w:tabs>
          <w:tab w:val="left" w:pos="0"/>
          <w:tab w:val="left" w:pos="1296"/>
          <w:tab w:val="left" w:pos="1440"/>
        </w:tabs>
        <w:suppressAutoHyphens/>
        <w:rPr>
          <w:spacing w:val="-2"/>
          <w:sz w:val="22"/>
          <w:szCs w:val="22"/>
        </w:rPr>
      </w:pPr>
    </w:p>
    <w:p w14:paraId="1AF002B7" w14:textId="77777777" w:rsidR="0014268C" w:rsidRPr="00856E79" w:rsidRDefault="0014268C" w:rsidP="00236355">
      <w:pPr>
        <w:pStyle w:val="Pargrafdellista"/>
        <w:keepNext/>
        <w:keepLines/>
        <w:widowControl w:val="0"/>
        <w:numPr>
          <w:ilvl w:val="0"/>
          <w:numId w:val="78"/>
        </w:numPr>
        <w:ind w:left="426"/>
        <w:jc w:val="both"/>
        <w:rPr>
          <w:rFonts w:ascii="Arial" w:hAnsi="Arial" w:cs="Arial"/>
          <w:b/>
          <w:bCs/>
        </w:rPr>
      </w:pPr>
      <w:r w:rsidRPr="00EC0119">
        <w:rPr>
          <w:rFonts w:ascii="Arial" w:hAnsi="Arial" w:cs="Arial"/>
          <w:b/>
        </w:rPr>
        <w:lastRenderedPageBreak/>
        <w:t xml:space="preserve">Millora del número de mitjans disponibles per vialitat hivernal </w:t>
      </w:r>
      <w:r w:rsidRPr="00856E79">
        <w:rPr>
          <w:rFonts w:ascii="Arial" w:hAnsi="Arial" w:cs="Arial"/>
          <w:b/>
        </w:rPr>
        <w:t>(amb el seu personal)</w:t>
      </w:r>
      <w:r>
        <w:rPr>
          <w:rFonts w:ascii="Arial" w:hAnsi="Arial" w:cs="Arial"/>
          <w:b/>
        </w:rPr>
        <w:t>,</w:t>
      </w:r>
      <w:r w:rsidRPr="00856E79">
        <w:rPr>
          <w:rFonts w:ascii="Arial" w:hAnsi="Arial" w:cs="Arial"/>
          <w:b/>
        </w:rPr>
        <w:t xml:space="preserve"> </w:t>
      </w:r>
      <w:r w:rsidRPr="00856E79">
        <w:rPr>
          <w:rFonts w:ascii="Arial" w:hAnsi="Arial" w:cs="Arial"/>
          <w:b/>
          <w:bCs/>
        </w:rPr>
        <w:t>per sobre de la mínima exigida a la clàusula 1.10</w:t>
      </w:r>
      <w:r>
        <w:rPr>
          <w:rFonts w:ascii="Arial" w:hAnsi="Arial" w:cs="Arial"/>
          <w:b/>
          <w:bCs/>
        </w:rPr>
        <w:t xml:space="preserve"> d’aquest plec</w:t>
      </w:r>
      <w:r w:rsidRPr="00856E79">
        <w:rPr>
          <w:rFonts w:ascii="Arial" w:hAnsi="Arial" w:cs="Arial"/>
          <w:b/>
          <w:bCs/>
        </w:rPr>
        <w:t xml:space="preserve"> </w:t>
      </w:r>
    </w:p>
    <w:p w14:paraId="04A4E98C" w14:textId="77777777" w:rsidR="0014268C" w:rsidRDefault="0014268C" w:rsidP="00236355">
      <w:pPr>
        <w:keepNext/>
        <w:keepLines/>
        <w:widowControl w:val="0"/>
      </w:pPr>
    </w:p>
    <w:p w14:paraId="45A042C7" w14:textId="77777777" w:rsidR="0014268C" w:rsidRPr="00856E79" w:rsidRDefault="0014268C" w:rsidP="00236355">
      <w:pPr>
        <w:keepNext/>
        <w:keepLines/>
        <w:widowControl w:val="0"/>
      </w:pPr>
    </w:p>
    <w:tbl>
      <w:tblPr>
        <w:tblStyle w:val="Taulaambquadrcula"/>
        <w:tblW w:w="0" w:type="auto"/>
        <w:tblLook w:val="04A0" w:firstRow="1" w:lastRow="0" w:firstColumn="1" w:lastColumn="0" w:noHBand="0" w:noVBand="1"/>
      </w:tblPr>
      <w:tblGrid>
        <w:gridCol w:w="5098"/>
        <w:gridCol w:w="1985"/>
        <w:gridCol w:w="1411"/>
      </w:tblGrid>
      <w:tr w:rsidR="0014268C" w:rsidRPr="002C225A" w14:paraId="66A6055C" w14:textId="77777777" w:rsidTr="009C2FA9">
        <w:trPr>
          <w:trHeight w:val="580"/>
        </w:trPr>
        <w:tc>
          <w:tcPr>
            <w:tcW w:w="5098" w:type="dxa"/>
            <w:tcBorders>
              <w:right w:val="nil"/>
            </w:tcBorders>
            <w:shd w:val="clear" w:color="auto" w:fill="D9D9D9" w:themeFill="background1" w:themeFillShade="D9"/>
            <w:vAlign w:val="center"/>
          </w:tcPr>
          <w:p w14:paraId="302E987F" w14:textId="77777777" w:rsidR="0014268C" w:rsidRPr="002C225A" w:rsidRDefault="0014268C" w:rsidP="00236355">
            <w:pPr>
              <w:keepNext/>
              <w:keepLines/>
              <w:widowControl w:val="0"/>
              <w:tabs>
                <w:tab w:val="left" w:pos="0"/>
                <w:tab w:val="left" w:pos="1296"/>
                <w:tab w:val="left" w:pos="1440"/>
              </w:tabs>
              <w:suppressAutoHyphens/>
              <w:rPr>
                <w:spacing w:val="-2"/>
                <w:sz w:val="22"/>
                <w:szCs w:val="22"/>
                <w:highlight w:val="yellow"/>
              </w:rPr>
            </w:pPr>
            <w:r w:rsidRPr="00060865">
              <w:rPr>
                <w:rFonts w:cs="Arial"/>
                <w:b/>
                <w:bCs/>
                <w:sz w:val="22"/>
                <w:szCs w:val="22"/>
              </w:rPr>
              <w:t>Equips de vialitat hivernal addicionals</w:t>
            </w:r>
          </w:p>
        </w:tc>
        <w:tc>
          <w:tcPr>
            <w:tcW w:w="1985" w:type="dxa"/>
            <w:shd w:val="clear" w:color="auto" w:fill="D9D9D9" w:themeFill="background1" w:themeFillShade="D9"/>
          </w:tcPr>
          <w:p w14:paraId="069D0F91" w14:textId="77777777" w:rsidR="0014268C" w:rsidRPr="00EC0119" w:rsidRDefault="0014268C" w:rsidP="00236355">
            <w:pPr>
              <w:keepNext/>
              <w:keepLines/>
              <w:widowControl w:val="0"/>
              <w:tabs>
                <w:tab w:val="left" w:pos="0"/>
                <w:tab w:val="left" w:pos="1296"/>
                <w:tab w:val="left" w:pos="1440"/>
              </w:tabs>
              <w:suppressAutoHyphens/>
              <w:jc w:val="center"/>
              <w:rPr>
                <w:spacing w:val="-2"/>
                <w:sz w:val="22"/>
                <w:szCs w:val="22"/>
                <w:highlight w:val="yellow"/>
              </w:rPr>
            </w:pPr>
            <w:r w:rsidRPr="00EC0119">
              <w:rPr>
                <w:b/>
                <w:noProof/>
                <w:sz w:val="22"/>
                <w:szCs w:val="22"/>
                <w:lang w:eastAsia="es-ES"/>
              </w:rPr>
              <w:t>Ofereix equips addicionals (Indicar SÍ/NO en el lloc que pertoqui)</w:t>
            </w:r>
          </w:p>
        </w:tc>
        <w:tc>
          <w:tcPr>
            <w:tcW w:w="1411" w:type="dxa"/>
            <w:shd w:val="clear" w:color="auto" w:fill="D9D9D9" w:themeFill="background1" w:themeFillShade="D9"/>
          </w:tcPr>
          <w:p w14:paraId="526ACF78" w14:textId="77777777" w:rsidR="0014268C" w:rsidRPr="00EC0119" w:rsidRDefault="0014268C" w:rsidP="00236355">
            <w:pPr>
              <w:keepNext/>
              <w:keepLines/>
              <w:widowControl w:val="0"/>
              <w:tabs>
                <w:tab w:val="left" w:pos="0"/>
                <w:tab w:val="left" w:pos="1296"/>
                <w:tab w:val="left" w:pos="1440"/>
              </w:tabs>
              <w:suppressAutoHyphens/>
              <w:jc w:val="center"/>
              <w:rPr>
                <w:spacing w:val="-2"/>
                <w:sz w:val="22"/>
                <w:szCs w:val="22"/>
                <w:highlight w:val="yellow"/>
              </w:rPr>
            </w:pPr>
            <w:r w:rsidRPr="00EC0119">
              <w:rPr>
                <w:rFonts w:cs="Arial"/>
                <w:b/>
                <w:bCs/>
                <w:sz w:val="22"/>
                <w:szCs w:val="22"/>
              </w:rPr>
              <w:t xml:space="preserve">Número d’equips oferts (marqueu amb una </w:t>
            </w:r>
            <w:r>
              <w:rPr>
                <w:rFonts w:cs="Arial"/>
                <w:b/>
                <w:bCs/>
                <w:sz w:val="22"/>
                <w:szCs w:val="22"/>
              </w:rPr>
              <w:t xml:space="preserve">única </w:t>
            </w:r>
            <w:r w:rsidRPr="00EC0119">
              <w:rPr>
                <w:rFonts w:cs="Arial"/>
                <w:b/>
                <w:bCs/>
                <w:sz w:val="22"/>
                <w:szCs w:val="22"/>
              </w:rPr>
              <w:t>X)</w:t>
            </w:r>
          </w:p>
        </w:tc>
      </w:tr>
      <w:tr w:rsidR="0014268C" w:rsidRPr="002C225A" w14:paraId="7565C67A" w14:textId="77777777" w:rsidTr="009C2FA9">
        <w:trPr>
          <w:trHeight w:val="2580"/>
        </w:trPr>
        <w:tc>
          <w:tcPr>
            <w:tcW w:w="5098" w:type="dxa"/>
            <w:shd w:val="clear" w:color="auto" w:fill="D9D9D9" w:themeFill="background1" w:themeFillShade="D9"/>
            <w:vAlign w:val="center"/>
          </w:tcPr>
          <w:p w14:paraId="0A28814D" w14:textId="77777777" w:rsidR="0014268C" w:rsidRPr="0047057D" w:rsidRDefault="0014268C" w:rsidP="00236355">
            <w:pPr>
              <w:keepNext/>
              <w:keepLines/>
              <w:widowControl w:val="0"/>
              <w:shd w:val="clear" w:color="auto" w:fill="D9D9D9" w:themeFill="background1" w:themeFillShade="D9"/>
              <w:rPr>
                <w:rFonts w:cs="Arial"/>
                <w:b/>
                <w:bCs/>
                <w:sz w:val="22"/>
                <w:szCs w:val="22"/>
              </w:rPr>
            </w:pPr>
            <w:r w:rsidRPr="0047057D">
              <w:rPr>
                <w:rFonts w:cs="Arial"/>
                <w:b/>
                <w:bCs/>
                <w:sz w:val="22"/>
                <w:szCs w:val="22"/>
              </w:rPr>
              <w:t>Ofereix equips de vialitat hivernal addicionalment als previstos en l’apartat 16.4.6 –</w:t>
            </w:r>
            <w:r w:rsidRPr="0047057D">
              <w:rPr>
                <w:rFonts w:cs="Arial"/>
                <w:sz w:val="22"/>
                <w:szCs w:val="22"/>
              </w:rPr>
              <w:t xml:space="preserve"> </w:t>
            </w:r>
            <w:r w:rsidRPr="0047057D">
              <w:rPr>
                <w:rFonts w:cs="Arial"/>
                <w:b/>
                <w:bCs/>
                <w:i/>
                <w:iCs/>
                <w:sz w:val="22"/>
                <w:szCs w:val="22"/>
              </w:rPr>
              <w:t>Equips de vialitat hivernal</w:t>
            </w:r>
            <w:r w:rsidRPr="0047057D">
              <w:rPr>
                <w:rFonts w:cs="Arial"/>
                <w:b/>
                <w:bCs/>
                <w:sz w:val="22"/>
                <w:szCs w:val="22"/>
              </w:rPr>
              <w:t xml:space="preserve"> del DTA formats per un Camió de doble tracció de potència superior a 200 CV (amb el seu conductor) amb fulla llevaneus d'alçada mínima 60 cm i longitud mínima de 3,00 m i distribuïdor automàtic de sals fundents de capacitat mínima de 4 m3 en el termini màxim de 24 hores des de la comunicació a la ACH (adreça de correu habilitada) o LTH (Línia de telèfon habilitada). </w:t>
            </w:r>
          </w:p>
          <w:p w14:paraId="4EF52982" w14:textId="77777777" w:rsidR="0014268C" w:rsidRPr="0047057D" w:rsidRDefault="0014268C" w:rsidP="00236355">
            <w:pPr>
              <w:keepNext/>
              <w:keepLines/>
              <w:widowControl w:val="0"/>
              <w:shd w:val="clear" w:color="auto" w:fill="D9D9D9" w:themeFill="background1" w:themeFillShade="D9"/>
              <w:rPr>
                <w:rFonts w:cs="Arial"/>
                <w:b/>
                <w:bCs/>
                <w:sz w:val="22"/>
                <w:szCs w:val="22"/>
              </w:rPr>
            </w:pPr>
          </w:p>
          <w:p w14:paraId="2E464575" w14:textId="49516ECD" w:rsidR="0014268C" w:rsidRPr="0047057D" w:rsidRDefault="0014268C" w:rsidP="00236355">
            <w:pPr>
              <w:keepNext/>
              <w:keepLines/>
              <w:widowControl w:val="0"/>
              <w:shd w:val="clear" w:color="auto" w:fill="D9D9D9" w:themeFill="background1" w:themeFillShade="D9"/>
              <w:tabs>
                <w:tab w:val="left" w:pos="0"/>
                <w:tab w:val="left" w:pos="1296"/>
                <w:tab w:val="left" w:pos="1440"/>
              </w:tabs>
              <w:suppressAutoHyphens/>
              <w:rPr>
                <w:spacing w:val="-2"/>
                <w:sz w:val="22"/>
                <w:szCs w:val="22"/>
              </w:rPr>
            </w:pPr>
            <w:r w:rsidRPr="0047057D">
              <w:rPr>
                <w:rFonts w:cs="Arial"/>
                <w:sz w:val="22"/>
                <w:szCs w:val="22"/>
              </w:rPr>
              <w:t>(Aportació en qualsevol moment, dins del període extraordinari, en el punt de treball indicat en el termini màxim de 24 hores des de la comunicació a la ACH</w:t>
            </w:r>
            <w:r w:rsidR="00F32F6A" w:rsidRPr="0047057D">
              <w:rPr>
                <w:rFonts w:cs="Arial"/>
                <w:sz w:val="22"/>
                <w:szCs w:val="22"/>
              </w:rPr>
              <w:t xml:space="preserve"> o LTH).</w:t>
            </w:r>
          </w:p>
        </w:tc>
        <w:tc>
          <w:tcPr>
            <w:tcW w:w="1985" w:type="dxa"/>
            <w:shd w:val="clear" w:color="auto" w:fill="FFFFFF" w:themeFill="background1"/>
          </w:tcPr>
          <w:p w14:paraId="58E35C30" w14:textId="77777777" w:rsidR="0014268C" w:rsidRPr="0047057D" w:rsidRDefault="0014268C" w:rsidP="00236355">
            <w:pPr>
              <w:pStyle w:val="TableParagraph"/>
              <w:keepNext/>
              <w:keepLines/>
              <w:widowControl w:val="0"/>
              <w:jc w:val="center"/>
              <w:rPr>
                <w:bCs/>
                <w:spacing w:val="-2"/>
                <w:lang w:val="es-ES"/>
              </w:rPr>
            </w:pPr>
          </w:p>
          <w:p w14:paraId="2554909B" w14:textId="77777777" w:rsidR="0014268C" w:rsidRPr="0047057D" w:rsidRDefault="0014268C" w:rsidP="00236355">
            <w:pPr>
              <w:pStyle w:val="TableParagraph"/>
              <w:keepNext/>
              <w:keepLines/>
              <w:widowControl w:val="0"/>
              <w:jc w:val="center"/>
              <w:rPr>
                <w:bCs/>
                <w:spacing w:val="-2"/>
                <w:lang w:val="es-ES"/>
              </w:rPr>
            </w:pPr>
          </w:p>
          <w:p w14:paraId="383C44C1" w14:textId="77777777" w:rsidR="0014268C" w:rsidRPr="0047057D" w:rsidRDefault="0014268C" w:rsidP="00236355">
            <w:pPr>
              <w:pStyle w:val="TableParagraph"/>
              <w:keepNext/>
              <w:keepLines/>
              <w:widowControl w:val="0"/>
              <w:jc w:val="center"/>
              <w:rPr>
                <w:bCs/>
                <w:spacing w:val="-2"/>
                <w:lang w:val="es-ES"/>
              </w:rPr>
            </w:pPr>
            <w:r w:rsidRPr="0047057D">
              <w:rPr>
                <w:noProof/>
                <w:sz w:val="32"/>
                <w:szCs w:val="32"/>
                <w:lang w:eastAsia="es-ES"/>
              </w:rPr>
              <w:t></w:t>
            </w:r>
            <w:r w:rsidRPr="0047057D">
              <w:rPr>
                <w:noProof/>
                <w:lang w:eastAsia="es-ES"/>
              </w:rPr>
              <w:t xml:space="preserve">SÍ    </w:t>
            </w:r>
            <w:r w:rsidRPr="0047057D">
              <w:rPr>
                <w:noProof/>
                <w:sz w:val="32"/>
                <w:szCs w:val="32"/>
                <w:lang w:eastAsia="es-ES"/>
              </w:rPr>
              <w:t></w:t>
            </w:r>
            <w:r w:rsidRPr="0047057D">
              <w:rPr>
                <w:noProof/>
                <w:lang w:eastAsia="es-ES"/>
              </w:rPr>
              <w:t>NO</w:t>
            </w:r>
          </w:p>
        </w:tc>
        <w:tc>
          <w:tcPr>
            <w:tcW w:w="1411" w:type="dxa"/>
            <w:shd w:val="clear" w:color="auto" w:fill="FFFFFF" w:themeFill="background1"/>
          </w:tcPr>
          <w:p w14:paraId="7B266DA9" w14:textId="77777777" w:rsidR="0014268C" w:rsidRPr="0047057D" w:rsidRDefault="0014268C" w:rsidP="00236355">
            <w:pPr>
              <w:keepNext/>
              <w:keepLines/>
              <w:widowControl w:val="0"/>
              <w:tabs>
                <w:tab w:val="left" w:pos="0"/>
                <w:tab w:val="left" w:pos="1296"/>
                <w:tab w:val="left" w:pos="1440"/>
              </w:tabs>
              <w:suppressAutoHyphens/>
              <w:jc w:val="center"/>
              <w:rPr>
                <w:bCs/>
                <w:spacing w:val="-2"/>
                <w:sz w:val="22"/>
                <w:szCs w:val="22"/>
              </w:rPr>
            </w:pPr>
          </w:p>
          <w:p w14:paraId="0C49EC87" w14:textId="77777777" w:rsidR="0014268C" w:rsidRPr="0047057D" w:rsidRDefault="0014268C" w:rsidP="00236355">
            <w:pPr>
              <w:keepNext/>
              <w:keepLines/>
              <w:widowControl w:val="0"/>
              <w:tabs>
                <w:tab w:val="left" w:pos="0"/>
                <w:tab w:val="left" w:pos="1296"/>
                <w:tab w:val="left" w:pos="1440"/>
              </w:tabs>
              <w:suppressAutoHyphens/>
              <w:jc w:val="center"/>
              <w:rPr>
                <w:bCs/>
                <w:spacing w:val="-2"/>
                <w:sz w:val="22"/>
                <w:szCs w:val="22"/>
              </w:rPr>
            </w:pPr>
          </w:p>
          <w:p w14:paraId="0B039B89" w14:textId="77777777" w:rsidR="0014268C" w:rsidRPr="0047057D" w:rsidRDefault="0014268C" w:rsidP="00236355">
            <w:pPr>
              <w:keepNext/>
              <w:keepLines/>
              <w:widowControl w:val="0"/>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1</w:t>
            </w:r>
          </w:p>
          <w:p w14:paraId="24729BDB" w14:textId="77777777" w:rsidR="0014268C" w:rsidRPr="0047057D" w:rsidRDefault="0014268C" w:rsidP="00236355">
            <w:pPr>
              <w:keepNext/>
              <w:keepLines/>
              <w:widowControl w:val="0"/>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2</w:t>
            </w:r>
          </w:p>
          <w:p w14:paraId="5BD1E62A" w14:textId="77777777" w:rsidR="0014268C" w:rsidRPr="0047057D" w:rsidRDefault="0014268C" w:rsidP="00236355">
            <w:pPr>
              <w:keepNext/>
              <w:keepLines/>
              <w:widowControl w:val="0"/>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 xml:space="preserve">3 </w:t>
            </w:r>
          </w:p>
          <w:p w14:paraId="1E77CFA6" w14:textId="77777777" w:rsidR="0014268C" w:rsidRPr="00EC0119" w:rsidRDefault="0014268C" w:rsidP="00236355">
            <w:pPr>
              <w:keepNext/>
              <w:keepLines/>
              <w:widowControl w:val="0"/>
              <w:tabs>
                <w:tab w:val="left" w:pos="0"/>
                <w:tab w:val="left" w:pos="1296"/>
                <w:tab w:val="left" w:pos="1440"/>
              </w:tabs>
              <w:suppressAutoHyphens/>
              <w:jc w:val="center"/>
              <w:rPr>
                <w:bCs/>
                <w:spacing w:val="-2"/>
                <w:sz w:val="22"/>
                <w:szCs w:val="22"/>
              </w:rPr>
            </w:pPr>
            <w:r w:rsidRPr="0047057D">
              <w:rPr>
                <w:rFonts w:cs="Arial"/>
                <w:noProof/>
                <w:sz w:val="32"/>
                <w:szCs w:val="32"/>
                <w:lang w:eastAsia="es-ES"/>
              </w:rPr>
              <w:t></w:t>
            </w:r>
            <w:r w:rsidRPr="0047057D">
              <w:rPr>
                <w:rFonts w:cs="Arial"/>
                <w:noProof/>
                <w:sz w:val="22"/>
                <w:szCs w:val="22"/>
                <w:lang w:eastAsia="es-ES"/>
              </w:rPr>
              <w:t>4</w:t>
            </w:r>
          </w:p>
        </w:tc>
      </w:tr>
    </w:tbl>
    <w:p w14:paraId="0D927C3A" w14:textId="77777777" w:rsidR="00236355" w:rsidRPr="00236355" w:rsidRDefault="00236355" w:rsidP="00236355">
      <w:pPr>
        <w:pStyle w:val="Pargrafdellista"/>
        <w:keepNext/>
        <w:keepLines/>
        <w:widowControl w:val="0"/>
        <w:ind w:left="284"/>
        <w:rPr>
          <w:spacing w:val="-2"/>
        </w:rPr>
      </w:pPr>
    </w:p>
    <w:p w14:paraId="7381B7AC" w14:textId="6DD8B1C8" w:rsidR="00236355" w:rsidRDefault="00236355">
      <w:pPr>
        <w:jc w:val="left"/>
        <w:rPr>
          <w:rFonts w:ascii="Calibri" w:eastAsia="Calibri" w:hAnsi="Calibri"/>
          <w:spacing w:val="-2"/>
          <w:sz w:val="22"/>
          <w:szCs w:val="22"/>
          <w:lang w:eastAsia="en-US"/>
        </w:rPr>
      </w:pPr>
      <w:r>
        <w:rPr>
          <w:spacing w:val="-2"/>
        </w:rPr>
        <w:br w:type="page"/>
      </w:r>
    </w:p>
    <w:p w14:paraId="40CF2B51" w14:textId="18DBD7DC" w:rsidR="00BD3E96" w:rsidRPr="00236355" w:rsidRDefault="0014268C" w:rsidP="00236355">
      <w:pPr>
        <w:pStyle w:val="Pargrafdellista"/>
        <w:keepNext/>
        <w:keepLines/>
        <w:widowControl w:val="0"/>
        <w:numPr>
          <w:ilvl w:val="0"/>
          <w:numId w:val="78"/>
        </w:numPr>
        <w:ind w:left="284" w:hanging="294"/>
        <w:rPr>
          <w:spacing w:val="-2"/>
        </w:rPr>
      </w:pPr>
      <w:r w:rsidRPr="00236355">
        <w:rPr>
          <w:rFonts w:ascii="Arial" w:hAnsi="Arial" w:cs="Arial"/>
          <w:b/>
        </w:rPr>
        <w:lastRenderedPageBreak/>
        <w:t xml:space="preserve">Millora dels terminis de disposició d’equips especialitzats </w:t>
      </w:r>
    </w:p>
    <w:p w14:paraId="196FF1F1" w14:textId="77777777" w:rsidR="00236355" w:rsidRPr="00236355" w:rsidRDefault="00236355" w:rsidP="00236355">
      <w:pPr>
        <w:pStyle w:val="Pargrafdellista"/>
        <w:keepNext/>
        <w:keepLines/>
        <w:widowControl w:val="0"/>
        <w:ind w:left="284"/>
        <w:rPr>
          <w:spacing w:val="-2"/>
        </w:rPr>
      </w:pPr>
    </w:p>
    <w:tbl>
      <w:tblPr>
        <w:tblStyle w:val="Taulaambquadrcula"/>
        <w:tblW w:w="8647" w:type="dxa"/>
        <w:tblInd w:w="-5" w:type="dxa"/>
        <w:tblLook w:val="04A0" w:firstRow="1" w:lastRow="0" w:firstColumn="1" w:lastColumn="0" w:noHBand="0" w:noVBand="1"/>
      </w:tblPr>
      <w:tblGrid>
        <w:gridCol w:w="5954"/>
        <w:gridCol w:w="2693"/>
      </w:tblGrid>
      <w:tr w:rsidR="00BD3E96" w:rsidRPr="00130252" w14:paraId="6F891FA0" w14:textId="77777777" w:rsidTr="00943022">
        <w:trPr>
          <w:trHeight w:val="411"/>
        </w:trPr>
        <w:tc>
          <w:tcPr>
            <w:tcW w:w="5954" w:type="dxa"/>
            <w:tcBorders>
              <w:right w:val="nil"/>
            </w:tcBorders>
            <w:shd w:val="clear" w:color="auto" w:fill="D9D9D9" w:themeFill="background1" w:themeFillShade="D9"/>
            <w:vAlign w:val="center"/>
          </w:tcPr>
          <w:p w14:paraId="66BDA22F" w14:textId="77777777" w:rsidR="00BD3E96" w:rsidRPr="00130252" w:rsidRDefault="00BD3E96" w:rsidP="00236355">
            <w:pPr>
              <w:keepNext/>
              <w:keepLines/>
              <w:widowControl w:val="0"/>
              <w:tabs>
                <w:tab w:val="left" w:pos="0"/>
                <w:tab w:val="left" w:pos="1296"/>
                <w:tab w:val="left" w:pos="1440"/>
              </w:tabs>
              <w:rPr>
                <w:spacing w:val="-2"/>
                <w:sz w:val="22"/>
                <w:szCs w:val="22"/>
              </w:rPr>
            </w:pPr>
            <w:r w:rsidRPr="0098559F">
              <w:rPr>
                <w:rFonts w:cs="Arial"/>
                <w:b/>
                <w:bCs/>
                <w:sz w:val="22"/>
                <w:szCs w:val="22"/>
              </w:rPr>
              <w:t>1 - Equip de neteja de cunetes i talussos</w:t>
            </w:r>
          </w:p>
        </w:tc>
        <w:tc>
          <w:tcPr>
            <w:tcW w:w="2693" w:type="dxa"/>
            <w:tcBorders>
              <w:left w:val="nil"/>
            </w:tcBorders>
            <w:shd w:val="clear" w:color="auto" w:fill="D9D9D9" w:themeFill="background1" w:themeFillShade="D9"/>
            <w:vAlign w:val="center"/>
          </w:tcPr>
          <w:p w14:paraId="1403C429" w14:textId="77777777" w:rsidR="00BD3E96" w:rsidRPr="00130252" w:rsidRDefault="00BD3E96" w:rsidP="00236355">
            <w:pPr>
              <w:keepNext/>
              <w:keepLines/>
              <w:widowControl w:val="0"/>
              <w:tabs>
                <w:tab w:val="left" w:pos="0"/>
                <w:tab w:val="left" w:pos="1296"/>
                <w:tab w:val="left" w:pos="1440"/>
              </w:tabs>
              <w:rPr>
                <w:spacing w:val="-2"/>
                <w:sz w:val="22"/>
                <w:szCs w:val="22"/>
              </w:rPr>
            </w:pPr>
          </w:p>
        </w:tc>
      </w:tr>
      <w:tr w:rsidR="00BD3E96" w:rsidRPr="00130252" w14:paraId="0B711584" w14:textId="77777777" w:rsidTr="00943022">
        <w:trPr>
          <w:trHeight w:val="1403"/>
        </w:trPr>
        <w:tc>
          <w:tcPr>
            <w:tcW w:w="5954" w:type="dxa"/>
            <w:shd w:val="clear" w:color="auto" w:fill="D9D9D9" w:themeFill="background1" w:themeFillShade="D9"/>
          </w:tcPr>
          <w:p w14:paraId="7A8F28F2" w14:textId="77777777" w:rsidR="00BD3E96" w:rsidRPr="009D28F7" w:rsidRDefault="00BD3E96" w:rsidP="00236355">
            <w:pPr>
              <w:keepNext/>
              <w:keepLines/>
              <w:widowControl w:val="0"/>
              <w:tabs>
                <w:tab w:val="left" w:pos="0"/>
                <w:tab w:val="left" w:pos="1296"/>
                <w:tab w:val="left" w:pos="1440"/>
              </w:tabs>
              <w:rPr>
                <w:b/>
                <w:bCs/>
                <w:spacing w:val="-2"/>
                <w:sz w:val="22"/>
                <w:szCs w:val="22"/>
              </w:rPr>
            </w:pPr>
            <w:r w:rsidRPr="009D28F7">
              <w:rPr>
                <w:rFonts w:cs="Arial"/>
                <w:b/>
                <w:bCs/>
                <w:sz w:val="22"/>
                <w:szCs w:val="22"/>
              </w:rPr>
              <w:t>Equip format per una motoanivelladora de potència mínima 125 CV, 1 camió de trabuc amb grua amb potència superior als 180 CV i MMA igual o superior a les 12 t, 1 retroexcavadora sobre pneumàtics de potència no inferior a 90 CV i 2 operaris amb una furgoneta</w:t>
            </w:r>
          </w:p>
        </w:tc>
        <w:tc>
          <w:tcPr>
            <w:tcW w:w="2693" w:type="dxa"/>
            <w:shd w:val="clear" w:color="auto" w:fill="F1F1F1"/>
          </w:tcPr>
          <w:p w14:paraId="6122B470" w14:textId="77777777" w:rsidR="00BD3E96" w:rsidRPr="00130252" w:rsidRDefault="00BD3E96" w:rsidP="00236355">
            <w:pPr>
              <w:pStyle w:val="TableParagraph"/>
              <w:keepNext/>
              <w:keepLines/>
              <w:widowControl w:val="0"/>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BD3E96" w:rsidRPr="0047057D" w14:paraId="255F7CCB" w14:textId="77777777" w:rsidTr="00943022">
        <w:trPr>
          <w:trHeight w:val="859"/>
        </w:trPr>
        <w:tc>
          <w:tcPr>
            <w:tcW w:w="5954" w:type="dxa"/>
            <w:vAlign w:val="center"/>
          </w:tcPr>
          <w:p w14:paraId="0C5320DA" w14:textId="77777777" w:rsidR="00BD3E96" w:rsidRPr="0047057D" w:rsidRDefault="00BD3E96" w:rsidP="00236355">
            <w:pPr>
              <w:pStyle w:val="Pargrafdellista"/>
              <w:keepNext/>
              <w:keepLines/>
              <w:widowControl w:val="0"/>
              <w:numPr>
                <w:ilvl w:val="0"/>
                <w:numId w:val="102"/>
              </w:numPr>
              <w:tabs>
                <w:tab w:val="left" w:pos="318"/>
              </w:tabs>
              <w:ind w:left="176" w:hanging="153"/>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6C201200" w14:textId="77777777" w:rsidR="00BD3E96" w:rsidRPr="0047057D" w:rsidRDefault="00BD3E96" w:rsidP="00236355">
            <w:pPr>
              <w:keepNext/>
              <w:keepLines/>
              <w:widowControl w:val="0"/>
              <w:tabs>
                <w:tab w:val="left" w:pos="0"/>
                <w:tab w:val="left" w:pos="1296"/>
                <w:tab w:val="left" w:pos="1440"/>
              </w:tabs>
              <w:jc w:val="center"/>
              <w:rPr>
                <w:rFonts w:cs="Arial"/>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BD3E96" w:rsidRPr="0047057D" w14:paraId="3F837A52" w14:textId="77777777" w:rsidTr="00943022">
        <w:trPr>
          <w:trHeight w:val="702"/>
        </w:trPr>
        <w:tc>
          <w:tcPr>
            <w:tcW w:w="5954" w:type="dxa"/>
            <w:vAlign w:val="center"/>
          </w:tcPr>
          <w:p w14:paraId="5B4335B6" w14:textId="77777777" w:rsidR="00BD3E96" w:rsidRPr="0047057D" w:rsidRDefault="00BD3E96" w:rsidP="00236355">
            <w:pPr>
              <w:pStyle w:val="Pargrafdellista"/>
              <w:keepNext/>
              <w:keepLines/>
              <w:widowControl w:val="0"/>
              <w:numPr>
                <w:ilvl w:val="0"/>
                <w:numId w:val="102"/>
              </w:numPr>
              <w:tabs>
                <w:tab w:val="left" w:pos="0"/>
              </w:tab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3C706946" w14:textId="77777777" w:rsidR="00BD3E96" w:rsidRPr="0047057D" w:rsidRDefault="00BD3E96" w:rsidP="00236355">
            <w:pPr>
              <w:keepNext/>
              <w:keepLines/>
              <w:widowControl w:val="0"/>
              <w:tabs>
                <w:tab w:val="left" w:pos="0"/>
                <w:tab w:val="left" w:pos="1296"/>
                <w:tab w:val="left" w:pos="1440"/>
              </w:tab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BD3E96" w:rsidRPr="0047057D" w14:paraId="1FF36BAE" w14:textId="77777777" w:rsidTr="00943022">
        <w:trPr>
          <w:trHeight w:val="697"/>
        </w:trPr>
        <w:tc>
          <w:tcPr>
            <w:tcW w:w="5954" w:type="dxa"/>
            <w:vAlign w:val="center"/>
          </w:tcPr>
          <w:p w14:paraId="31F8781A" w14:textId="77777777" w:rsidR="00BD3E96" w:rsidRPr="0047057D" w:rsidRDefault="00BD3E96" w:rsidP="00236355">
            <w:pPr>
              <w:pStyle w:val="Pargrafdellista"/>
              <w:keepNext/>
              <w:keepLines/>
              <w:widowControl w:val="0"/>
              <w:numPr>
                <w:ilvl w:val="0"/>
                <w:numId w:val="102"/>
              </w:numPr>
              <w:tabs>
                <w:tab w:val="left" w:pos="0"/>
              </w:tabs>
              <w:ind w:left="318" w:hanging="284"/>
              <w:jc w:val="both"/>
              <w:rPr>
                <w:rFonts w:ascii="Arial" w:hAnsi="Arial" w:cs="Arial"/>
                <w:spacing w:val="-2"/>
              </w:rPr>
            </w:pPr>
            <w:r w:rsidRPr="0047057D">
              <w:rPr>
                <w:rFonts w:ascii="Arial" w:hAnsi="Arial" w:cs="Arial"/>
              </w:rPr>
              <w:t>A disposició en el punt de treball indicat en el termini màxim de 48 hores des de la comunicació a l’ACH o LTH</w:t>
            </w:r>
          </w:p>
        </w:tc>
        <w:tc>
          <w:tcPr>
            <w:tcW w:w="2693" w:type="dxa"/>
            <w:tcBorders>
              <w:bottom w:val="single" w:sz="4" w:space="0" w:color="auto"/>
            </w:tcBorders>
            <w:vAlign w:val="center"/>
          </w:tcPr>
          <w:p w14:paraId="24244EE5" w14:textId="77777777" w:rsidR="00BD3E96" w:rsidRPr="0047057D" w:rsidRDefault="00BD3E96" w:rsidP="00236355">
            <w:pPr>
              <w:keepNext/>
              <w:keepLines/>
              <w:widowControl w:val="0"/>
              <w:tabs>
                <w:tab w:val="left" w:pos="0"/>
                <w:tab w:val="left" w:pos="1296"/>
                <w:tab w:val="left" w:pos="1440"/>
              </w:tab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5876A66F" w14:textId="77777777" w:rsidR="00BD3E96" w:rsidRPr="0047057D" w:rsidRDefault="00BD3E96" w:rsidP="00BD3E96">
      <w:pPr>
        <w:tabs>
          <w:tab w:val="left" w:pos="0"/>
          <w:tab w:val="left" w:pos="1296"/>
          <w:tab w:val="left" w:pos="1440"/>
        </w:tabs>
        <w:suppressAutoHyphens/>
        <w:rPr>
          <w:spacing w:val="-2"/>
          <w:sz w:val="22"/>
          <w:szCs w:val="22"/>
        </w:rPr>
      </w:pPr>
    </w:p>
    <w:p w14:paraId="5ADBE151" w14:textId="77777777" w:rsidR="00BD3E96" w:rsidRPr="0047057D" w:rsidRDefault="00BD3E96" w:rsidP="00BD3E96">
      <w:pPr>
        <w:tabs>
          <w:tab w:val="left" w:pos="0"/>
          <w:tab w:val="left" w:pos="1296"/>
          <w:tab w:val="left" w:pos="1440"/>
        </w:tabs>
        <w:suppressAutoHyphens/>
        <w:spacing w:line="120" w:lineRule="auto"/>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BD3E96" w:rsidRPr="0047057D" w14:paraId="6623CD13" w14:textId="77777777" w:rsidTr="00943022">
        <w:trPr>
          <w:trHeight w:val="411"/>
        </w:trPr>
        <w:tc>
          <w:tcPr>
            <w:tcW w:w="5954" w:type="dxa"/>
            <w:tcBorders>
              <w:right w:val="nil"/>
            </w:tcBorders>
            <w:shd w:val="clear" w:color="auto" w:fill="D9D9D9" w:themeFill="background1" w:themeFillShade="D9"/>
            <w:vAlign w:val="center"/>
          </w:tcPr>
          <w:p w14:paraId="405FB6F8" w14:textId="77777777" w:rsidR="00BD3E96" w:rsidRPr="0047057D" w:rsidRDefault="00BD3E96" w:rsidP="00943022">
            <w:pPr>
              <w:tabs>
                <w:tab w:val="left" w:pos="0"/>
                <w:tab w:val="left" w:pos="1296"/>
                <w:tab w:val="left" w:pos="1440"/>
              </w:tabs>
              <w:suppressAutoHyphens/>
              <w:rPr>
                <w:spacing w:val="-2"/>
                <w:sz w:val="22"/>
                <w:szCs w:val="22"/>
              </w:rPr>
            </w:pPr>
            <w:r w:rsidRPr="0047057D">
              <w:rPr>
                <w:rFonts w:cs="Arial"/>
                <w:b/>
                <w:bCs/>
                <w:sz w:val="22"/>
                <w:szCs w:val="22"/>
              </w:rPr>
              <w:t>2 - Equip de neteja d’aigua a pressió</w:t>
            </w:r>
          </w:p>
        </w:tc>
        <w:tc>
          <w:tcPr>
            <w:tcW w:w="2693" w:type="dxa"/>
            <w:tcBorders>
              <w:left w:val="nil"/>
            </w:tcBorders>
            <w:shd w:val="clear" w:color="auto" w:fill="D9D9D9" w:themeFill="background1" w:themeFillShade="D9"/>
            <w:vAlign w:val="center"/>
          </w:tcPr>
          <w:p w14:paraId="32FB1A11" w14:textId="77777777" w:rsidR="00BD3E96" w:rsidRPr="0047057D" w:rsidRDefault="00BD3E96" w:rsidP="00943022">
            <w:pPr>
              <w:tabs>
                <w:tab w:val="left" w:pos="0"/>
                <w:tab w:val="left" w:pos="1296"/>
                <w:tab w:val="left" w:pos="1440"/>
              </w:tabs>
              <w:suppressAutoHyphens/>
              <w:rPr>
                <w:spacing w:val="-2"/>
                <w:sz w:val="22"/>
                <w:szCs w:val="22"/>
              </w:rPr>
            </w:pPr>
          </w:p>
        </w:tc>
      </w:tr>
      <w:tr w:rsidR="00BD3E96" w:rsidRPr="0047057D" w14:paraId="2F69D613" w14:textId="77777777" w:rsidTr="00943022">
        <w:trPr>
          <w:trHeight w:val="1403"/>
        </w:trPr>
        <w:tc>
          <w:tcPr>
            <w:tcW w:w="5954" w:type="dxa"/>
            <w:shd w:val="clear" w:color="auto" w:fill="D9D9D9" w:themeFill="background1" w:themeFillShade="D9"/>
          </w:tcPr>
          <w:p w14:paraId="067F3603" w14:textId="44659335" w:rsidR="00BD3E96" w:rsidRPr="0047057D" w:rsidRDefault="00BD3E96"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desembossament amb aigua de capacitat superior als 4 m3 i bomba d’alta pressió (m</w:t>
            </w:r>
            <w:r w:rsidR="00EC25BE" w:rsidRPr="0047057D">
              <w:rPr>
                <w:rFonts w:cs="Arial"/>
                <w:b/>
                <w:bCs/>
                <w:sz w:val="22"/>
                <w:szCs w:val="22"/>
              </w:rPr>
              <w:t>é</w:t>
            </w:r>
            <w:r w:rsidRPr="0047057D">
              <w:rPr>
                <w:rFonts w:cs="Arial"/>
                <w:b/>
                <w:bCs/>
                <w:sz w:val="22"/>
                <w:szCs w:val="22"/>
              </w:rPr>
              <w:t>s de 200 kg/cm2) i cabal mínim de 250 l/min, Camió cisterna d’aigua de 8 m3, Camió de trabuc amb grua amb potència superior a 180 CV i MMA igual o superior a 12 t i 2 operaris amb una furgoneta</w:t>
            </w:r>
          </w:p>
        </w:tc>
        <w:tc>
          <w:tcPr>
            <w:tcW w:w="2693" w:type="dxa"/>
            <w:shd w:val="clear" w:color="auto" w:fill="F1F1F1"/>
          </w:tcPr>
          <w:p w14:paraId="5947B7FA" w14:textId="77777777" w:rsidR="00BD3E96" w:rsidRPr="0047057D" w:rsidRDefault="00BD3E96"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BD3E96" w:rsidRPr="0047057D" w14:paraId="7D14CA15" w14:textId="77777777" w:rsidTr="00943022">
        <w:trPr>
          <w:trHeight w:val="859"/>
        </w:trPr>
        <w:tc>
          <w:tcPr>
            <w:tcW w:w="5954" w:type="dxa"/>
            <w:vAlign w:val="center"/>
          </w:tcPr>
          <w:p w14:paraId="0A467218" w14:textId="77777777" w:rsidR="00BD3E96" w:rsidRPr="0047057D" w:rsidRDefault="00BD3E96" w:rsidP="00BD3E96">
            <w:pPr>
              <w:pStyle w:val="Pargrafdellista"/>
              <w:numPr>
                <w:ilvl w:val="0"/>
                <w:numId w:val="103"/>
              </w:numPr>
              <w:tabs>
                <w:tab w:val="left" w:pos="1440"/>
              </w:tabs>
              <w:suppressAutoHyphens/>
              <w:ind w:left="176" w:hanging="184"/>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4B93B85E" w14:textId="77777777" w:rsidR="00BD3E96" w:rsidRPr="0047057D" w:rsidRDefault="00BD3E96"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BD3E96" w:rsidRPr="0047057D" w14:paraId="11B850F7" w14:textId="77777777" w:rsidTr="00943022">
        <w:trPr>
          <w:trHeight w:val="702"/>
        </w:trPr>
        <w:tc>
          <w:tcPr>
            <w:tcW w:w="5954" w:type="dxa"/>
            <w:vAlign w:val="center"/>
          </w:tcPr>
          <w:p w14:paraId="219982F7" w14:textId="77777777" w:rsidR="00BD3E96" w:rsidRPr="0047057D" w:rsidRDefault="00BD3E96" w:rsidP="00BD3E96">
            <w:pPr>
              <w:pStyle w:val="Pargrafdellista"/>
              <w:numPr>
                <w:ilvl w:val="0"/>
                <w:numId w:val="103"/>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1941F09C" w14:textId="77777777" w:rsidR="00BD3E96" w:rsidRPr="0047057D" w:rsidRDefault="00BD3E96"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BD3E96" w:rsidRPr="0047057D" w14:paraId="4B4FD304" w14:textId="77777777" w:rsidTr="00943022">
        <w:trPr>
          <w:trHeight w:val="697"/>
        </w:trPr>
        <w:tc>
          <w:tcPr>
            <w:tcW w:w="5954" w:type="dxa"/>
            <w:vAlign w:val="center"/>
          </w:tcPr>
          <w:p w14:paraId="6706C15C" w14:textId="77777777" w:rsidR="00BD3E96" w:rsidRPr="0047057D" w:rsidRDefault="00BD3E96" w:rsidP="00BD3E96">
            <w:pPr>
              <w:pStyle w:val="Pargrafdellista"/>
              <w:numPr>
                <w:ilvl w:val="0"/>
                <w:numId w:val="103"/>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72 hores des de la comunicació a l’ACH o LTH</w:t>
            </w:r>
          </w:p>
        </w:tc>
        <w:tc>
          <w:tcPr>
            <w:tcW w:w="2693" w:type="dxa"/>
            <w:tcBorders>
              <w:bottom w:val="single" w:sz="4" w:space="0" w:color="auto"/>
            </w:tcBorders>
            <w:vAlign w:val="center"/>
          </w:tcPr>
          <w:p w14:paraId="0934D804" w14:textId="77777777" w:rsidR="00BD3E96" w:rsidRPr="0047057D" w:rsidRDefault="00BD3E96"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505F17D2" w14:textId="77777777" w:rsidR="00BD3E96" w:rsidRPr="0047057D" w:rsidRDefault="00BD3E96" w:rsidP="00BD3E96">
      <w:pPr>
        <w:tabs>
          <w:tab w:val="left" w:pos="0"/>
          <w:tab w:val="left" w:pos="1296"/>
          <w:tab w:val="left" w:pos="1440"/>
        </w:tabs>
        <w:suppressAutoHyphens/>
        <w:rPr>
          <w:spacing w:val="-2"/>
          <w:sz w:val="22"/>
          <w:szCs w:val="22"/>
        </w:rPr>
      </w:pPr>
    </w:p>
    <w:p w14:paraId="6B21A52F" w14:textId="77777777" w:rsidR="00BD3E96" w:rsidRPr="0047057D" w:rsidRDefault="00BD3E96" w:rsidP="00BD3E96">
      <w:pPr>
        <w:spacing w:line="120" w:lineRule="auto"/>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BD3E96" w:rsidRPr="0047057D" w14:paraId="1DB12FC1" w14:textId="77777777" w:rsidTr="00943022">
        <w:trPr>
          <w:trHeight w:val="411"/>
        </w:trPr>
        <w:tc>
          <w:tcPr>
            <w:tcW w:w="5954" w:type="dxa"/>
            <w:tcBorders>
              <w:right w:val="nil"/>
            </w:tcBorders>
            <w:shd w:val="clear" w:color="auto" w:fill="D9D9D9" w:themeFill="background1" w:themeFillShade="D9"/>
            <w:vAlign w:val="center"/>
          </w:tcPr>
          <w:p w14:paraId="04CAEA5F" w14:textId="77777777" w:rsidR="00BD3E96" w:rsidRPr="0047057D" w:rsidRDefault="00BD3E96" w:rsidP="00182DE7">
            <w:pPr>
              <w:keepNext/>
              <w:keepLines/>
              <w:widowControl w:val="0"/>
              <w:tabs>
                <w:tab w:val="left" w:pos="0"/>
                <w:tab w:val="left" w:pos="1296"/>
                <w:tab w:val="left" w:pos="1440"/>
              </w:tabs>
              <w:suppressAutoHyphens/>
              <w:rPr>
                <w:spacing w:val="-2"/>
                <w:sz w:val="22"/>
                <w:szCs w:val="22"/>
              </w:rPr>
            </w:pPr>
            <w:r w:rsidRPr="0047057D">
              <w:rPr>
                <w:rFonts w:cs="Arial"/>
                <w:b/>
                <w:bCs/>
                <w:sz w:val="22"/>
                <w:szCs w:val="22"/>
              </w:rPr>
              <w:lastRenderedPageBreak/>
              <w:t>3 - Equip de reparació de talussos</w:t>
            </w:r>
          </w:p>
        </w:tc>
        <w:tc>
          <w:tcPr>
            <w:tcW w:w="2693" w:type="dxa"/>
            <w:tcBorders>
              <w:left w:val="nil"/>
            </w:tcBorders>
            <w:shd w:val="clear" w:color="auto" w:fill="D9D9D9" w:themeFill="background1" w:themeFillShade="D9"/>
            <w:vAlign w:val="center"/>
          </w:tcPr>
          <w:p w14:paraId="778E005F" w14:textId="77777777" w:rsidR="00BD3E96" w:rsidRPr="0047057D" w:rsidRDefault="00BD3E96" w:rsidP="00182DE7">
            <w:pPr>
              <w:keepNext/>
              <w:keepLines/>
              <w:widowControl w:val="0"/>
              <w:tabs>
                <w:tab w:val="left" w:pos="0"/>
                <w:tab w:val="left" w:pos="1296"/>
                <w:tab w:val="left" w:pos="1440"/>
              </w:tabs>
              <w:suppressAutoHyphens/>
              <w:rPr>
                <w:spacing w:val="-2"/>
                <w:sz w:val="22"/>
                <w:szCs w:val="22"/>
              </w:rPr>
            </w:pPr>
          </w:p>
        </w:tc>
      </w:tr>
      <w:tr w:rsidR="00BD3E96" w:rsidRPr="0047057D" w14:paraId="22E203E1" w14:textId="77777777" w:rsidTr="00943022">
        <w:trPr>
          <w:trHeight w:val="1403"/>
        </w:trPr>
        <w:tc>
          <w:tcPr>
            <w:tcW w:w="5954" w:type="dxa"/>
            <w:shd w:val="clear" w:color="auto" w:fill="D9D9D9" w:themeFill="background1" w:themeFillShade="D9"/>
          </w:tcPr>
          <w:p w14:paraId="3181C0AD" w14:textId="77777777" w:rsidR="00BD3E96" w:rsidRPr="0047057D" w:rsidRDefault="00BD3E96" w:rsidP="00182DE7">
            <w:pPr>
              <w:keepNext/>
              <w:keepLines/>
              <w:widowControl w:val="0"/>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trabuc amb grua amb potència superior a 180 CV i MMA igual o superior a 12 t, Compressor amb 2 martells pneumàtics amb un cabal mínim de 7 a 10 m3/min i 3 operaris amb formació homologada de 40 h en treballs en alçada en talussos</w:t>
            </w:r>
          </w:p>
        </w:tc>
        <w:tc>
          <w:tcPr>
            <w:tcW w:w="2693" w:type="dxa"/>
            <w:shd w:val="clear" w:color="auto" w:fill="F1F1F1"/>
          </w:tcPr>
          <w:p w14:paraId="59C98436" w14:textId="77777777" w:rsidR="00BD3E96" w:rsidRPr="0047057D" w:rsidRDefault="00BD3E96" w:rsidP="00182DE7">
            <w:pPr>
              <w:pStyle w:val="TableParagraph"/>
              <w:keepNext/>
              <w:keepLines/>
              <w:widowControl w:val="0"/>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BD3E96" w:rsidRPr="0047057D" w14:paraId="56505135" w14:textId="77777777" w:rsidTr="00943022">
        <w:trPr>
          <w:trHeight w:val="859"/>
        </w:trPr>
        <w:tc>
          <w:tcPr>
            <w:tcW w:w="5954" w:type="dxa"/>
            <w:vAlign w:val="center"/>
          </w:tcPr>
          <w:p w14:paraId="53BB96AB" w14:textId="77777777" w:rsidR="00BD3E96" w:rsidRPr="0047057D" w:rsidRDefault="00BD3E96" w:rsidP="00182DE7">
            <w:pPr>
              <w:pStyle w:val="Pargrafdellista"/>
              <w:keepNext/>
              <w:keepLines/>
              <w:widowControl w:val="0"/>
              <w:numPr>
                <w:ilvl w:val="0"/>
                <w:numId w:val="104"/>
              </w:numPr>
              <w:tabs>
                <w:tab w:val="left" w:pos="1310"/>
                <w:tab w:val="left" w:pos="144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3 hores des de la comunicació a la ACH (Adreça de correu habilitada) o LTH (Línia de telèfon habilitada)</w:t>
            </w:r>
          </w:p>
        </w:tc>
        <w:tc>
          <w:tcPr>
            <w:tcW w:w="2693" w:type="dxa"/>
            <w:vAlign w:val="center"/>
          </w:tcPr>
          <w:p w14:paraId="5E900658" w14:textId="77777777" w:rsidR="00BD3E96" w:rsidRPr="0047057D" w:rsidRDefault="00BD3E96" w:rsidP="00182DE7">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BD3E96" w:rsidRPr="0047057D" w14:paraId="43033F62" w14:textId="77777777" w:rsidTr="00943022">
        <w:trPr>
          <w:trHeight w:val="702"/>
        </w:trPr>
        <w:tc>
          <w:tcPr>
            <w:tcW w:w="5954" w:type="dxa"/>
            <w:vAlign w:val="center"/>
          </w:tcPr>
          <w:p w14:paraId="62484607" w14:textId="77777777" w:rsidR="00BD3E96" w:rsidRPr="0047057D" w:rsidRDefault="00BD3E96" w:rsidP="00182DE7">
            <w:pPr>
              <w:pStyle w:val="Pargrafdellista"/>
              <w:keepNext/>
              <w:keepLines/>
              <w:widowControl w:val="0"/>
              <w:numPr>
                <w:ilvl w:val="0"/>
                <w:numId w:val="104"/>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a l’inici de la següent jornada des de la comunicació a la ACH o LTH</w:t>
            </w:r>
          </w:p>
        </w:tc>
        <w:tc>
          <w:tcPr>
            <w:tcW w:w="2693" w:type="dxa"/>
            <w:vAlign w:val="center"/>
          </w:tcPr>
          <w:p w14:paraId="09B36A57" w14:textId="77777777" w:rsidR="00BD3E96" w:rsidRPr="0047057D" w:rsidRDefault="00BD3E96" w:rsidP="00182DE7">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BD3E96" w:rsidRPr="0047057D" w14:paraId="36061FE6" w14:textId="77777777" w:rsidTr="00943022">
        <w:trPr>
          <w:trHeight w:val="697"/>
        </w:trPr>
        <w:tc>
          <w:tcPr>
            <w:tcW w:w="5954" w:type="dxa"/>
            <w:vAlign w:val="center"/>
          </w:tcPr>
          <w:p w14:paraId="6EA359C8" w14:textId="77777777" w:rsidR="00BD3E96" w:rsidRPr="0047057D" w:rsidRDefault="00BD3E96" w:rsidP="00182DE7">
            <w:pPr>
              <w:pStyle w:val="Pargrafdellista"/>
              <w:keepNext/>
              <w:keepLines/>
              <w:widowControl w:val="0"/>
              <w:numPr>
                <w:ilvl w:val="0"/>
                <w:numId w:val="104"/>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0BB83CEE" w14:textId="77777777" w:rsidR="00BD3E96" w:rsidRPr="0047057D" w:rsidRDefault="00BD3E96" w:rsidP="00182DE7">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24027F31" w14:textId="77777777" w:rsidR="00BD3E96" w:rsidRPr="0047057D" w:rsidRDefault="00BD3E96" w:rsidP="00BD3E96">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BD3E96" w:rsidRPr="0047057D" w14:paraId="740B6030" w14:textId="77777777" w:rsidTr="00943022">
        <w:trPr>
          <w:trHeight w:val="411"/>
        </w:trPr>
        <w:tc>
          <w:tcPr>
            <w:tcW w:w="5954" w:type="dxa"/>
            <w:tcBorders>
              <w:right w:val="nil"/>
            </w:tcBorders>
            <w:shd w:val="clear" w:color="auto" w:fill="D9D9D9" w:themeFill="background1" w:themeFillShade="D9"/>
            <w:vAlign w:val="center"/>
          </w:tcPr>
          <w:p w14:paraId="0ED63CF7" w14:textId="77777777" w:rsidR="00BD3E96" w:rsidRPr="0047057D" w:rsidRDefault="00BD3E96" w:rsidP="00943022">
            <w:pPr>
              <w:tabs>
                <w:tab w:val="left" w:pos="0"/>
                <w:tab w:val="left" w:pos="1296"/>
                <w:tab w:val="left" w:pos="1440"/>
              </w:tabs>
              <w:suppressAutoHyphens/>
              <w:rPr>
                <w:spacing w:val="-2"/>
                <w:sz w:val="22"/>
                <w:szCs w:val="22"/>
              </w:rPr>
            </w:pPr>
            <w:r w:rsidRPr="0047057D">
              <w:rPr>
                <w:rFonts w:cs="Arial"/>
                <w:b/>
                <w:bCs/>
                <w:sz w:val="22"/>
                <w:szCs w:val="22"/>
              </w:rPr>
              <w:t>4 - Equip en reparació de ferms</w:t>
            </w:r>
          </w:p>
        </w:tc>
        <w:tc>
          <w:tcPr>
            <w:tcW w:w="2693" w:type="dxa"/>
            <w:tcBorders>
              <w:left w:val="nil"/>
            </w:tcBorders>
            <w:shd w:val="clear" w:color="auto" w:fill="D9D9D9" w:themeFill="background1" w:themeFillShade="D9"/>
            <w:vAlign w:val="center"/>
          </w:tcPr>
          <w:p w14:paraId="4BED921E" w14:textId="77777777" w:rsidR="00BD3E96" w:rsidRPr="0047057D" w:rsidRDefault="00BD3E96" w:rsidP="00943022">
            <w:pPr>
              <w:tabs>
                <w:tab w:val="left" w:pos="0"/>
                <w:tab w:val="left" w:pos="1296"/>
                <w:tab w:val="left" w:pos="1440"/>
              </w:tabs>
              <w:suppressAutoHyphens/>
              <w:rPr>
                <w:spacing w:val="-2"/>
                <w:sz w:val="22"/>
                <w:szCs w:val="22"/>
              </w:rPr>
            </w:pPr>
          </w:p>
        </w:tc>
      </w:tr>
      <w:tr w:rsidR="00BD3E96" w:rsidRPr="00130252" w14:paraId="4D2E2A79" w14:textId="77777777" w:rsidTr="00943022">
        <w:trPr>
          <w:trHeight w:val="1403"/>
        </w:trPr>
        <w:tc>
          <w:tcPr>
            <w:tcW w:w="5954" w:type="dxa"/>
            <w:shd w:val="clear" w:color="auto" w:fill="D9D9D9" w:themeFill="background1" w:themeFillShade="D9"/>
          </w:tcPr>
          <w:p w14:paraId="737602BA" w14:textId="77777777" w:rsidR="00BD3E96" w:rsidRPr="0047057D" w:rsidRDefault="00BD3E96"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Estenedora de mescla bituminosa en calent d’ample de treball superior als 3 m, compactadora de corrons vibrant de pes mínim 10 t, compactadora de pneumàtics de pes mínim amb llast de 12 t, Fresadora autopropulsada d’ample mínim de treball 1,00 m, camió de reg amb dipòsit de betum de mes de 5.000 Kg, mini carregadora amb escombra, 2 camions gòndola, 3 camions amb càrrega útil superior a 20 t, 4 operaris (no inclou els conductors de la maquinaria) i fins a 150 t de mescla bituminosa en calent carregades en camió</w:t>
            </w:r>
            <w:r w:rsidRPr="0047057D">
              <w:rPr>
                <w:rFonts w:cs="Arial"/>
                <w:b/>
                <w:bCs/>
                <w:sz w:val="22"/>
                <w:szCs w:val="22"/>
              </w:rPr>
              <w:br w:type="page"/>
            </w:r>
          </w:p>
        </w:tc>
        <w:tc>
          <w:tcPr>
            <w:tcW w:w="2693" w:type="dxa"/>
            <w:shd w:val="clear" w:color="auto" w:fill="F1F1F1"/>
          </w:tcPr>
          <w:p w14:paraId="11538BFD" w14:textId="77777777" w:rsidR="00BD3E96" w:rsidRPr="00130252" w:rsidRDefault="00BD3E96"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BD3E96" w:rsidRPr="00130252" w14:paraId="53E507BA" w14:textId="77777777" w:rsidTr="00943022">
        <w:trPr>
          <w:trHeight w:val="859"/>
        </w:trPr>
        <w:tc>
          <w:tcPr>
            <w:tcW w:w="5954" w:type="dxa"/>
            <w:vAlign w:val="center"/>
          </w:tcPr>
          <w:p w14:paraId="7F203B52" w14:textId="77777777" w:rsidR="00BD3E96" w:rsidRPr="003A7A02" w:rsidRDefault="00BD3E96" w:rsidP="00BD3E96">
            <w:pPr>
              <w:pStyle w:val="Pargrafdellista"/>
              <w:numPr>
                <w:ilvl w:val="0"/>
                <w:numId w:val="105"/>
              </w:numPr>
              <w:tabs>
                <w:tab w:val="left" w:pos="1310"/>
                <w:tab w:val="left" w:pos="1440"/>
              </w:tabs>
              <w:suppressAutoHyphens/>
              <w:ind w:left="176" w:hanging="184"/>
              <w:jc w:val="both"/>
              <w:rPr>
                <w:rFonts w:ascii="Arial" w:hAnsi="Arial" w:cs="Arial"/>
                <w:spacing w:val="-2"/>
              </w:rPr>
            </w:pPr>
            <w:r>
              <w:rPr>
                <w:rFonts w:ascii="Arial" w:hAnsi="Arial" w:cs="Arial"/>
              </w:rPr>
              <w:t xml:space="preserve"> </w:t>
            </w:r>
            <w:r w:rsidRPr="00BF00A0">
              <w:rPr>
                <w:rFonts w:cs="Arial"/>
              </w:rPr>
              <w:t xml:space="preserve">A </w:t>
            </w:r>
            <w:r w:rsidRPr="00420F0F">
              <w:rPr>
                <w:rFonts w:ascii="Arial" w:hAnsi="Arial" w:cs="Arial"/>
              </w:rPr>
              <w:t>disposició en el punt de treball indicat en el termini màxim de 5 hores des de la comunicació a la ACH (Adreça de correu habilitada) o LTH (Línia de telèfon habilitada)</w:t>
            </w:r>
          </w:p>
        </w:tc>
        <w:tc>
          <w:tcPr>
            <w:tcW w:w="2693" w:type="dxa"/>
            <w:vAlign w:val="center"/>
          </w:tcPr>
          <w:p w14:paraId="1290B10D" w14:textId="77777777" w:rsidR="00BD3E96" w:rsidRPr="00130252" w:rsidRDefault="00BD3E96"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BD3E96" w:rsidRPr="00130252" w14:paraId="365CAB28" w14:textId="77777777" w:rsidTr="00943022">
        <w:trPr>
          <w:trHeight w:val="702"/>
        </w:trPr>
        <w:tc>
          <w:tcPr>
            <w:tcW w:w="5954" w:type="dxa"/>
            <w:vAlign w:val="center"/>
          </w:tcPr>
          <w:p w14:paraId="146659C4" w14:textId="77777777" w:rsidR="00BD3E96" w:rsidRPr="00420F0F" w:rsidRDefault="00BD3E96" w:rsidP="00BD3E96">
            <w:pPr>
              <w:pStyle w:val="Pargrafdellista"/>
              <w:numPr>
                <w:ilvl w:val="0"/>
                <w:numId w:val="105"/>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358E7CF6" w14:textId="77777777" w:rsidR="00BD3E96" w:rsidRPr="00130252" w:rsidRDefault="00BD3E96"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BD3E96" w:rsidRPr="00130252" w14:paraId="1C7CE28D" w14:textId="77777777" w:rsidTr="00943022">
        <w:trPr>
          <w:trHeight w:val="697"/>
        </w:trPr>
        <w:tc>
          <w:tcPr>
            <w:tcW w:w="5954" w:type="dxa"/>
            <w:vAlign w:val="center"/>
          </w:tcPr>
          <w:p w14:paraId="1C1EE371" w14:textId="77777777" w:rsidR="00BD3E96" w:rsidRPr="00420F0F" w:rsidRDefault="00BD3E96" w:rsidP="00BD3E96">
            <w:pPr>
              <w:pStyle w:val="Pargrafdellista"/>
              <w:numPr>
                <w:ilvl w:val="0"/>
                <w:numId w:val="105"/>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68082B95" w14:textId="77777777" w:rsidR="00BD3E96" w:rsidRPr="00130252" w:rsidRDefault="00BD3E96"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BD3E96" w:rsidRPr="00130252" w14:paraId="2B0136EB" w14:textId="77777777" w:rsidTr="00943022">
        <w:trPr>
          <w:trHeight w:val="697"/>
        </w:trPr>
        <w:tc>
          <w:tcPr>
            <w:tcW w:w="5954" w:type="dxa"/>
            <w:vAlign w:val="center"/>
          </w:tcPr>
          <w:p w14:paraId="7E0BF284" w14:textId="77777777" w:rsidR="00BD3E96" w:rsidRPr="00420F0F" w:rsidRDefault="00BD3E96" w:rsidP="00BD3E96">
            <w:pPr>
              <w:pStyle w:val="Pargrafdellista"/>
              <w:numPr>
                <w:ilvl w:val="0"/>
                <w:numId w:val="105"/>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2B63B41B" w14:textId="77777777" w:rsidR="00BD3E96" w:rsidRPr="00130252" w:rsidRDefault="00BD3E96"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68A4974E" w14:textId="77777777" w:rsidR="00BD3E96" w:rsidRPr="00130252" w:rsidRDefault="00BD3E96" w:rsidP="00BD3E96">
      <w:pPr>
        <w:tabs>
          <w:tab w:val="left" w:pos="0"/>
          <w:tab w:val="left" w:pos="1296"/>
          <w:tab w:val="left" w:pos="1440"/>
        </w:tabs>
        <w:suppressAutoHyphens/>
        <w:rPr>
          <w:spacing w:val="-2"/>
          <w:sz w:val="22"/>
          <w:szCs w:val="22"/>
        </w:rPr>
      </w:pPr>
    </w:p>
    <w:p w14:paraId="088F5F83" w14:textId="77777777" w:rsidR="0014268C" w:rsidRDefault="0014268C" w:rsidP="0014268C">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14268C" w:rsidRPr="00130252" w14:paraId="5D210080" w14:textId="77777777" w:rsidTr="009C2FA9">
        <w:trPr>
          <w:trHeight w:val="411"/>
        </w:trPr>
        <w:tc>
          <w:tcPr>
            <w:tcW w:w="5954" w:type="dxa"/>
            <w:tcBorders>
              <w:right w:val="nil"/>
            </w:tcBorders>
            <w:shd w:val="clear" w:color="auto" w:fill="D9D9D9" w:themeFill="background1" w:themeFillShade="D9"/>
            <w:vAlign w:val="center"/>
          </w:tcPr>
          <w:p w14:paraId="7F4FE241" w14:textId="77777777" w:rsidR="0014268C" w:rsidRPr="00130252" w:rsidRDefault="0014268C" w:rsidP="009C2FA9">
            <w:pPr>
              <w:tabs>
                <w:tab w:val="left" w:pos="0"/>
                <w:tab w:val="left" w:pos="1296"/>
                <w:tab w:val="left" w:pos="1440"/>
              </w:tabs>
              <w:suppressAutoHyphens/>
              <w:rPr>
                <w:spacing w:val="-2"/>
                <w:sz w:val="22"/>
                <w:szCs w:val="22"/>
              </w:rPr>
            </w:pPr>
            <w:r w:rsidRPr="00340D2B">
              <w:rPr>
                <w:rFonts w:cs="Arial"/>
                <w:b/>
                <w:bCs/>
                <w:sz w:val="22"/>
                <w:szCs w:val="22"/>
              </w:rPr>
              <w:t>5 - Equip de reparació de contencions</w:t>
            </w:r>
          </w:p>
        </w:tc>
        <w:tc>
          <w:tcPr>
            <w:tcW w:w="2693" w:type="dxa"/>
            <w:tcBorders>
              <w:left w:val="nil"/>
            </w:tcBorders>
            <w:shd w:val="clear" w:color="auto" w:fill="D9D9D9" w:themeFill="background1" w:themeFillShade="D9"/>
            <w:vAlign w:val="center"/>
          </w:tcPr>
          <w:p w14:paraId="36A7C443" w14:textId="77777777" w:rsidR="0014268C" w:rsidRPr="00130252" w:rsidRDefault="0014268C" w:rsidP="009C2FA9">
            <w:pPr>
              <w:tabs>
                <w:tab w:val="left" w:pos="0"/>
                <w:tab w:val="left" w:pos="1296"/>
                <w:tab w:val="left" w:pos="1440"/>
              </w:tabs>
              <w:suppressAutoHyphens/>
              <w:rPr>
                <w:spacing w:val="-2"/>
                <w:sz w:val="22"/>
                <w:szCs w:val="22"/>
              </w:rPr>
            </w:pPr>
          </w:p>
        </w:tc>
      </w:tr>
      <w:tr w:rsidR="0014268C" w:rsidRPr="00130252" w14:paraId="066DA46E" w14:textId="77777777" w:rsidTr="009C2FA9">
        <w:trPr>
          <w:trHeight w:val="1403"/>
        </w:trPr>
        <w:tc>
          <w:tcPr>
            <w:tcW w:w="5954" w:type="dxa"/>
            <w:shd w:val="clear" w:color="auto" w:fill="D9D9D9" w:themeFill="background1" w:themeFillShade="D9"/>
          </w:tcPr>
          <w:p w14:paraId="561D1740" w14:textId="77777777" w:rsidR="0014268C" w:rsidRPr="00CA0DC8" w:rsidRDefault="0014268C" w:rsidP="009C2FA9">
            <w:pPr>
              <w:tabs>
                <w:tab w:val="left" w:pos="0"/>
                <w:tab w:val="left" w:pos="1296"/>
                <w:tab w:val="left" w:pos="1440"/>
              </w:tabs>
              <w:suppressAutoHyphens/>
              <w:rPr>
                <w:b/>
                <w:bCs/>
                <w:spacing w:val="-2"/>
                <w:sz w:val="22"/>
                <w:szCs w:val="22"/>
              </w:rPr>
            </w:pPr>
            <w:r w:rsidRPr="00CA0DC8">
              <w:rPr>
                <w:rFonts w:cs="Arial"/>
                <w:b/>
                <w:bCs/>
                <w:sz w:val="22"/>
                <w:szCs w:val="22"/>
              </w:rPr>
              <w:t xml:space="preserve">Equip </w:t>
            </w:r>
            <w:r w:rsidRPr="00420F0F">
              <w:rPr>
                <w:rFonts w:cs="Arial"/>
                <w:b/>
                <w:bCs/>
                <w:sz w:val="22"/>
                <w:szCs w:val="22"/>
              </w:rPr>
              <w:t>format per Camió de trabuc amb grua amb potència superior a 180 CV i MMA igual o superior a 12 t, 1 màquina autopropulsada pel clavat de muntats metàl·lics amb potència de clavat superior als 1.200J i 4 operaris amb una furgoneta</w:t>
            </w:r>
          </w:p>
        </w:tc>
        <w:tc>
          <w:tcPr>
            <w:tcW w:w="2693" w:type="dxa"/>
            <w:shd w:val="clear" w:color="auto" w:fill="F1F1F1"/>
          </w:tcPr>
          <w:p w14:paraId="3511C98B" w14:textId="77777777" w:rsidR="0014268C" w:rsidRPr="00130252" w:rsidRDefault="0014268C"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14268C" w:rsidRPr="00130252" w14:paraId="71FC93ED" w14:textId="77777777" w:rsidTr="009C2FA9">
        <w:trPr>
          <w:trHeight w:val="859"/>
        </w:trPr>
        <w:tc>
          <w:tcPr>
            <w:tcW w:w="5954" w:type="dxa"/>
            <w:vAlign w:val="center"/>
          </w:tcPr>
          <w:p w14:paraId="3749B5A7" w14:textId="77777777" w:rsidR="0014268C" w:rsidRPr="00420F0F" w:rsidRDefault="0014268C" w:rsidP="00BD3E96">
            <w:pPr>
              <w:pStyle w:val="Pargrafdellista"/>
              <w:numPr>
                <w:ilvl w:val="0"/>
                <w:numId w:val="79"/>
              </w:numPr>
              <w:tabs>
                <w:tab w:val="left" w:pos="1310"/>
                <w:tab w:val="left" w:pos="1440"/>
              </w:tabs>
              <w:suppressAutoHyphens/>
              <w:ind w:left="316"/>
              <w:jc w:val="both"/>
              <w:rPr>
                <w:rFonts w:ascii="Arial" w:hAnsi="Arial" w:cs="Arial"/>
                <w:spacing w:val="-2"/>
              </w:rPr>
            </w:pPr>
            <w:r w:rsidRPr="00420F0F">
              <w:rPr>
                <w:rFonts w:ascii="Arial" w:hAnsi="Arial" w:cs="Arial"/>
              </w:rPr>
              <w:t>A disposició en el punt de treball indicat en el termini màxim de 3 hores des de la comunicació a la ACH (Adreça de correu habilitada) o LTH (Línia de telèfon habilitada)</w:t>
            </w:r>
          </w:p>
        </w:tc>
        <w:tc>
          <w:tcPr>
            <w:tcW w:w="2693" w:type="dxa"/>
            <w:vAlign w:val="center"/>
          </w:tcPr>
          <w:p w14:paraId="21CA8928" w14:textId="77777777" w:rsidR="0014268C" w:rsidRPr="00130252" w:rsidRDefault="0014268C"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14268C" w:rsidRPr="00130252" w14:paraId="74CC0CE8" w14:textId="77777777" w:rsidTr="009C2FA9">
        <w:trPr>
          <w:trHeight w:val="702"/>
        </w:trPr>
        <w:tc>
          <w:tcPr>
            <w:tcW w:w="5954" w:type="dxa"/>
            <w:vAlign w:val="center"/>
          </w:tcPr>
          <w:p w14:paraId="01C3E77C" w14:textId="77777777" w:rsidR="0014268C" w:rsidRPr="00420F0F" w:rsidRDefault="0014268C" w:rsidP="00BD3E96">
            <w:pPr>
              <w:pStyle w:val="Pargrafdellista"/>
              <w:numPr>
                <w:ilvl w:val="0"/>
                <w:numId w:val="79"/>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5394213D" w14:textId="77777777" w:rsidR="0014268C" w:rsidRPr="00130252" w:rsidRDefault="0014268C"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14268C" w:rsidRPr="00130252" w14:paraId="2DF0FF7F" w14:textId="77777777" w:rsidTr="009C2FA9">
        <w:trPr>
          <w:trHeight w:val="697"/>
        </w:trPr>
        <w:tc>
          <w:tcPr>
            <w:tcW w:w="5954" w:type="dxa"/>
            <w:vAlign w:val="center"/>
          </w:tcPr>
          <w:p w14:paraId="531818C4" w14:textId="77777777" w:rsidR="0014268C" w:rsidRPr="00420F0F" w:rsidRDefault="0014268C" w:rsidP="00BD3E96">
            <w:pPr>
              <w:pStyle w:val="Pargrafdellista"/>
              <w:numPr>
                <w:ilvl w:val="0"/>
                <w:numId w:val="79"/>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5E7AF40A" w14:textId="77777777" w:rsidR="0014268C" w:rsidRPr="00130252" w:rsidRDefault="0014268C"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11867924" w14:textId="77777777" w:rsidR="0014268C" w:rsidRPr="00130252" w:rsidRDefault="0014268C" w:rsidP="0014268C">
      <w:pPr>
        <w:tabs>
          <w:tab w:val="left" w:pos="0"/>
          <w:tab w:val="left" w:pos="1296"/>
          <w:tab w:val="left" w:pos="1440"/>
        </w:tabs>
        <w:suppressAutoHyphens/>
        <w:rPr>
          <w:spacing w:val="-2"/>
          <w:sz w:val="22"/>
          <w:szCs w:val="22"/>
        </w:rPr>
      </w:pPr>
    </w:p>
    <w:p w14:paraId="6EE210EC" w14:textId="77777777" w:rsidR="0014268C" w:rsidRDefault="0014268C" w:rsidP="0014268C">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14268C" w:rsidRPr="00130252" w14:paraId="03A56873" w14:textId="77777777" w:rsidTr="009C2FA9">
        <w:trPr>
          <w:trHeight w:val="411"/>
        </w:trPr>
        <w:tc>
          <w:tcPr>
            <w:tcW w:w="5954" w:type="dxa"/>
            <w:tcBorders>
              <w:right w:val="nil"/>
            </w:tcBorders>
            <w:shd w:val="clear" w:color="auto" w:fill="D9D9D9" w:themeFill="background1" w:themeFillShade="D9"/>
            <w:vAlign w:val="center"/>
          </w:tcPr>
          <w:p w14:paraId="71B02C6F" w14:textId="77777777" w:rsidR="0014268C" w:rsidRPr="00130252" w:rsidRDefault="0014268C" w:rsidP="009C2FA9">
            <w:pPr>
              <w:tabs>
                <w:tab w:val="left" w:pos="0"/>
                <w:tab w:val="left" w:pos="1296"/>
                <w:tab w:val="left" w:pos="1440"/>
              </w:tabs>
              <w:suppressAutoHyphens/>
              <w:rPr>
                <w:spacing w:val="-2"/>
                <w:sz w:val="22"/>
                <w:szCs w:val="22"/>
              </w:rPr>
            </w:pPr>
            <w:r w:rsidRPr="00C840EA">
              <w:rPr>
                <w:rFonts w:cs="Arial"/>
                <w:b/>
                <w:bCs/>
                <w:sz w:val="22"/>
                <w:szCs w:val="22"/>
              </w:rPr>
              <w:t>6 - Equips de vialitat hivernal addicionals</w:t>
            </w:r>
          </w:p>
        </w:tc>
        <w:tc>
          <w:tcPr>
            <w:tcW w:w="2693" w:type="dxa"/>
            <w:tcBorders>
              <w:left w:val="nil"/>
            </w:tcBorders>
            <w:shd w:val="clear" w:color="auto" w:fill="D9D9D9" w:themeFill="background1" w:themeFillShade="D9"/>
            <w:vAlign w:val="center"/>
          </w:tcPr>
          <w:p w14:paraId="0EA5A486" w14:textId="77777777" w:rsidR="0014268C" w:rsidRPr="00130252" w:rsidRDefault="0014268C" w:rsidP="009C2FA9">
            <w:pPr>
              <w:tabs>
                <w:tab w:val="left" w:pos="0"/>
                <w:tab w:val="left" w:pos="1296"/>
                <w:tab w:val="left" w:pos="1440"/>
              </w:tabs>
              <w:suppressAutoHyphens/>
              <w:rPr>
                <w:spacing w:val="-2"/>
                <w:sz w:val="22"/>
                <w:szCs w:val="22"/>
              </w:rPr>
            </w:pPr>
          </w:p>
        </w:tc>
      </w:tr>
      <w:tr w:rsidR="0014268C" w:rsidRPr="00130252" w14:paraId="3A757BD1" w14:textId="77777777" w:rsidTr="009C2FA9">
        <w:trPr>
          <w:trHeight w:val="1403"/>
        </w:trPr>
        <w:tc>
          <w:tcPr>
            <w:tcW w:w="5954" w:type="dxa"/>
            <w:shd w:val="clear" w:color="auto" w:fill="D9D9D9" w:themeFill="background1" w:themeFillShade="D9"/>
          </w:tcPr>
          <w:p w14:paraId="7BA4A6FE" w14:textId="77777777" w:rsidR="0014268C" w:rsidRPr="00440DC2" w:rsidRDefault="0014268C" w:rsidP="009C2FA9">
            <w:pPr>
              <w:rPr>
                <w:rFonts w:cs="Arial"/>
                <w:b/>
                <w:bCs/>
                <w:sz w:val="22"/>
                <w:szCs w:val="22"/>
              </w:rPr>
            </w:pPr>
            <w:r w:rsidRPr="00CA0DC8">
              <w:rPr>
                <w:rFonts w:cs="Arial"/>
                <w:b/>
                <w:bCs/>
                <w:sz w:val="22"/>
                <w:szCs w:val="22"/>
              </w:rPr>
              <w:t xml:space="preserve">Equip </w:t>
            </w:r>
            <w:r w:rsidRPr="00440DC2">
              <w:rPr>
                <w:rFonts w:cs="Arial"/>
                <w:b/>
                <w:bCs/>
                <w:sz w:val="22"/>
                <w:szCs w:val="22"/>
              </w:rPr>
              <w:t xml:space="preserve">de vialitat hivernal addicionalment als previstos en l’apartat 16.4.6 – </w:t>
            </w:r>
            <w:r w:rsidRPr="00440DC2">
              <w:rPr>
                <w:rFonts w:cs="Arial"/>
                <w:b/>
                <w:bCs/>
                <w:i/>
                <w:iCs/>
                <w:sz w:val="22"/>
                <w:szCs w:val="22"/>
              </w:rPr>
              <w:t>Equips de vialitat hivernal</w:t>
            </w:r>
            <w:r w:rsidRPr="00440DC2">
              <w:rPr>
                <w:rFonts w:cs="Arial"/>
                <w:b/>
                <w:bCs/>
                <w:sz w:val="22"/>
                <w:szCs w:val="22"/>
              </w:rPr>
              <w:t xml:space="preserve"> del DTA (Document Tècnic d’Actuació) formats per un Camió de doble tracció de potència superior a 200 CV (amb el seu conductor) amb fulla llevaneus d'alçada mínima 60 cm i longitud mínima de 3,00 m i distribuïdor automàtic de sals fundents de capacitat mínima de 4 m3. </w:t>
            </w:r>
          </w:p>
          <w:p w14:paraId="76A74659" w14:textId="77777777" w:rsidR="0014268C" w:rsidRPr="00CA0DC8" w:rsidRDefault="0014268C" w:rsidP="009C2FA9">
            <w:pPr>
              <w:tabs>
                <w:tab w:val="left" w:pos="0"/>
                <w:tab w:val="left" w:pos="1296"/>
                <w:tab w:val="left" w:pos="1440"/>
              </w:tabs>
              <w:suppressAutoHyphens/>
              <w:rPr>
                <w:b/>
                <w:bCs/>
                <w:spacing w:val="-2"/>
                <w:sz w:val="22"/>
                <w:szCs w:val="22"/>
              </w:rPr>
            </w:pPr>
            <w:r w:rsidRPr="00440DC2">
              <w:rPr>
                <w:rFonts w:cs="Arial"/>
                <w:b/>
                <w:bCs/>
                <w:sz w:val="22"/>
                <w:szCs w:val="22"/>
              </w:rPr>
              <w:t xml:space="preserve">(Aquests equips son complementaris als equips a disposició permanent prevists en l’apartat 16.3 </w:t>
            </w:r>
            <w:r w:rsidRPr="00440DC2">
              <w:rPr>
                <w:rFonts w:cs="Arial"/>
                <w:b/>
                <w:bCs/>
                <w:i/>
                <w:iCs/>
                <w:sz w:val="22"/>
                <w:szCs w:val="22"/>
              </w:rPr>
              <w:t>Dotació de mitjans materials a disposició permanent de la Diputació de Barcelona</w:t>
            </w:r>
            <w:r w:rsidRPr="00440DC2">
              <w:rPr>
                <w:rFonts w:cs="Arial"/>
                <w:b/>
                <w:bCs/>
                <w:sz w:val="22"/>
                <w:szCs w:val="22"/>
              </w:rPr>
              <w:t>)</w:t>
            </w:r>
          </w:p>
        </w:tc>
        <w:tc>
          <w:tcPr>
            <w:tcW w:w="2693" w:type="dxa"/>
            <w:shd w:val="clear" w:color="auto" w:fill="F1F1F1"/>
          </w:tcPr>
          <w:p w14:paraId="0A42A9B7" w14:textId="77777777" w:rsidR="0014268C" w:rsidRPr="00130252" w:rsidRDefault="0014268C"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14268C" w:rsidRPr="00130252" w14:paraId="49E903A6" w14:textId="77777777" w:rsidTr="009C2FA9">
        <w:trPr>
          <w:trHeight w:val="1086"/>
        </w:trPr>
        <w:tc>
          <w:tcPr>
            <w:tcW w:w="5954" w:type="dxa"/>
            <w:vAlign w:val="center"/>
          </w:tcPr>
          <w:p w14:paraId="481BCC74" w14:textId="77777777" w:rsidR="0014268C" w:rsidRPr="00440DC2" w:rsidRDefault="0014268C" w:rsidP="00BD3E96">
            <w:pPr>
              <w:pStyle w:val="Pargrafdellista"/>
              <w:numPr>
                <w:ilvl w:val="0"/>
                <w:numId w:val="80"/>
              </w:numPr>
              <w:tabs>
                <w:tab w:val="left" w:pos="1310"/>
                <w:tab w:val="left" w:pos="1440"/>
              </w:tabs>
              <w:suppressAutoHyphens/>
              <w:ind w:left="316"/>
              <w:jc w:val="both"/>
              <w:rPr>
                <w:rFonts w:ascii="Arial" w:hAnsi="Arial" w:cs="Arial"/>
                <w:spacing w:val="-2"/>
              </w:rPr>
            </w:pPr>
            <w:r w:rsidRPr="00440DC2">
              <w:rPr>
                <w:rFonts w:ascii="Arial" w:hAnsi="Arial" w:cs="Arial"/>
              </w:rPr>
              <w:t>A disposició en el punt de treball indicat en el termini màxim de 2 hores des de la comunicació a la ACH (Adreça de correu habilitada) o LTH ( Línia de telèfon habilitada)</w:t>
            </w:r>
          </w:p>
        </w:tc>
        <w:tc>
          <w:tcPr>
            <w:tcW w:w="2693" w:type="dxa"/>
            <w:vAlign w:val="center"/>
          </w:tcPr>
          <w:p w14:paraId="6D7F5B93" w14:textId="77777777" w:rsidR="0014268C" w:rsidRPr="00130252" w:rsidRDefault="0014268C"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14268C" w:rsidRPr="00130252" w14:paraId="6146551B" w14:textId="77777777" w:rsidTr="009C2FA9">
        <w:trPr>
          <w:trHeight w:val="702"/>
        </w:trPr>
        <w:tc>
          <w:tcPr>
            <w:tcW w:w="5954" w:type="dxa"/>
            <w:vAlign w:val="center"/>
          </w:tcPr>
          <w:p w14:paraId="0B3DCADA" w14:textId="77777777" w:rsidR="0014268C" w:rsidRPr="00440DC2" w:rsidRDefault="0014268C" w:rsidP="00BD3E96">
            <w:pPr>
              <w:pStyle w:val="Pargrafdellista"/>
              <w:numPr>
                <w:ilvl w:val="0"/>
                <w:numId w:val="80"/>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en el termini màxim de 5 hores des de la comunicació a la ACH o LTH</w:t>
            </w:r>
          </w:p>
        </w:tc>
        <w:tc>
          <w:tcPr>
            <w:tcW w:w="2693" w:type="dxa"/>
            <w:vAlign w:val="center"/>
          </w:tcPr>
          <w:p w14:paraId="5C9BD4FA" w14:textId="77777777" w:rsidR="0014268C" w:rsidRPr="00130252" w:rsidRDefault="0014268C"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14268C" w:rsidRPr="00130252" w14:paraId="75C5CC1D" w14:textId="77777777" w:rsidTr="009C2FA9">
        <w:trPr>
          <w:trHeight w:val="697"/>
        </w:trPr>
        <w:tc>
          <w:tcPr>
            <w:tcW w:w="5954" w:type="dxa"/>
            <w:vAlign w:val="center"/>
          </w:tcPr>
          <w:p w14:paraId="623BE84A" w14:textId="77777777" w:rsidR="0014268C" w:rsidRPr="00440DC2" w:rsidRDefault="0014268C" w:rsidP="00BD3E96">
            <w:pPr>
              <w:pStyle w:val="Pargrafdellista"/>
              <w:numPr>
                <w:ilvl w:val="0"/>
                <w:numId w:val="80"/>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a les 24 h. des de la comunicació a la ACH o LTH</w:t>
            </w:r>
          </w:p>
        </w:tc>
        <w:tc>
          <w:tcPr>
            <w:tcW w:w="2693" w:type="dxa"/>
            <w:tcBorders>
              <w:bottom w:val="single" w:sz="4" w:space="0" w:color="auto"/>
            </w:tcBorders>
            <w:vAlign w:val="center"/>
          </w:tcPr>
          <w:p w14:paraId="2F4B45E9" w14:textId="77777777" w:rsidR="0014268C" w:rsidRPr="00130252" w:rsidRDefault="0014268C"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403477E3" w14:textId="77777777" w:rsidR="0014268C" w:rsidRPr="00130252" w:rsidRDefault="0014268C" w:rsidP="0014268C">
      <w:pPr>
        <w:tabs>
          <w:tab w:val="left" w:pos="0"/>
          <w:tab w:val="left" w:pos="1296"/>
          <w:tab w:val="left" w:pos="1440"/>
        </w:tabs>
        <w:suppressAutoHyphens/>
        <w:rPr>
          <w:spacing w:val="-2"/>
          <w:sz w:val="22"/>
          <w:szCs w:val="22"/>
        </w:rPr>
      </w:pPr>
    </w:p>
    <w:p w14:paraId="37E802FA" w14:textId="77777777" w:rsidR="0014268C" w:rsidRPr="00EC0119" w:rsidRDefault="0014268C" w:rsidP="0014268C">
      <w:pPr>
        <w:rPr>
          <w:rFonts w:cs="Arial"/>
          <w:b/>
          <w:bCs/>
          <w:sz w:val="22"/>
          <w:szCs w:val="22"/>
        </w:rPr>
      </w:pPr>
      <w:r w:rsidRPr="00EC0119">
        <w:rPr>
          <w:rFonts w:cs="Arial"/>
          <w:b/>
          <w:bCs/>
          <w:sz w:val="22"/>
          <w:szCs w:val="22"/>
          <w:u w:val="single"/>
        </w:rPr>
        <w:lastRenderedPageBreak/>
        <w:t>Nota:</w:t>
      </w:r>
      <w:r w:rsidRPr="00EC0119">
        <w:rPr>
          <w:rFonts w:cs="Arial"/>
          <w:b/>
          <w:bCs/>
          <w:sz w:val="22"/>
          <w:szCs w:val="22"/>
        </w:rPr>
        <w:t xml:space="preserve"> aquesta millora número 6 (Equips de vialitat hivernal addicionals) només es valorarà en el cas de que s’hagi ofert aquests equips de vialitat hivernal com a millora d’equips en el punt 2 (millora en el número de mitjans disponibles per vialitat hivernal).</w:t>
      </w:r>
    </w:p>
    <w:p w14:paraId="5AC6FD8C" w14:textId="77777777" w:rsidR="0014268C" w:rsidRDefault="0014268C" w:rsidP="0014268C">
      <w:pPr>
        <w:tabs>
          <w:tab w:val="left" w:pos="0"/>
          <w:tab w:val="left" w:pos="1296"/>
          <w:tab w:val="left" w:pos="1440"/>
        </w:tabs>
        <w:suppressAutoHyphens/>
        <w:rPr>
          <w:spacing w:val="-2"/>
          <w:sz w:val="22"/>
          <w:szCs w:val="22"/>
        </w:rPr>
      </w:pPr>
    </w:p>
    <w:p w14:paraId="1EF9BDB3" w14:textId="77777777" w:rsidR="0014268C" w:rsidRPr="00130252" w:rsidRDefault="0014268C" w:rsidP="0014268C">
      <w:pPr>
        <w:tabs>
          <w:tab w:val="left" w:pos="0"/>
          <w:tab w:val="left" w:pos="1296"/>
          <w:tab w:val="left" w:pos="1440"/>
        </w:tabs>
        <w:suppressAutoHyphens/>
        <w:rPr>
          <w:spacing w:val="-2"/>
          <w:sz w:val="22"/>
          <w:szCs w:val="22"/>
        </w:rPr>
      </w:pPr>
    </w:p>
    <w:p w14:paraId="6DEF4DB2" w14:textId="77777777" w:rsidR="0014268C" w:rsidRDefault="0014268C" w:rsidP="0014268C">
      <w:pPr>
        <w:rPr>
          <w:sz w:val="22"/>
          <w:szCs w:val="22"/>
        </w:rPr>
      </w:pPr>
      <w:r w:rsidRPr="00CF3F59">
        <w:rPr>
          <w:sz w:val="22"/>
          <w:szCs w:val="22"/>
        </w:rPr>
        <w:t>(Data i signatura)."</w:t>
      </w:r>
    </w:p>
    <w:p w14:paraId="126A444F" w14:textId="77777777" w:rsidR="002730D4" w:rsidRDefault="002730D4" w:rsidP="003254BC">
      <w:pPr>
        <w:tabs>
          <w:tab w:val="left" w:pos="0"/>
          <w:tab w:val="left" w:pos="1296"/>
          <w:tab w:val="left" w:pos="1440"/>
        </w:tabs>
        <w:suppressAutoHyphens/>
        <w:rPr>
          <w:spacing w:val="-2"/>
          <w:sz w:val="22"/>
          <w:szCs w:val="22"/>
        </w:rPr>
      </w:pPr>
    </w:p>
    <w:p w14:paraId="2DE11D1A" w14:textId="36D79422" w:rsidR="000A1DA6" w:rsidRDefault="000A1DA6">
      <w:pPr>
        <w:jc w:val="left"/>
        <w:rPr>
          <w:sz w:val="22"/>
          <w:szCs w:val="22"/>
        </w:rPr>
      </w:pPr>
    </w:p>
    <w:bookmarkEnd w:id="3"/>
    <w:sectPr w:rsidR="000A1DA6" w:rsidSect="001B2A49">
      <w:headerReference w:type="default" r:id="rId8"/>
      <w:footerReference w:type="default" r:id="rId9"/>
      <w:headerReference w:type="first" r:id="rId10"/>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Default="00AD1461">
      <w:r>
        <w:separator/>
      </w:r>
    </w:p>
  </w:endnote>
  <w:endnote w:type="continuationSeparator" w:id="0">
    <w:p w14:paraId="554702F0" w14:textId="77777777" w:rsidR="00AD1461" w:rsidRDefault="00A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Default="00AD1461">
      <w:r>
        <w:separator/>
      </w:r>
    </w:p>
  </w:footnote>
  <w:footnote w:type="continuationSeparator" w:id="0">
    <w:p w14:paraId="289B7147" w14:textId="77777777" w:rsidR="00AD1461" w:rsidRDefault="00AD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bookmarkStart w:id="4" w:name="_Hlk219811025"/>
    <w:bookmarkStart w:id="5" w:name="_Hlk219811026"/>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Jurídico-Administratiu</w:t>
    </w:r>
  </w:p>
  <w:p w14:paraId="273AAFE2" w14:textId="77777777" w:rsidR="00D01458" w:rsidRDefault="00D01458" w:rsidP="00D01458">
    <w:pPr>
      <w:pStyle w:val="Capalera"/>
    </w:pPr>
  </w:p>
  <w:bookmarkEnd w:id="4"/>
  <w:bookmarkEnd w:id="5"/>
  <w:p w14:paraId="117A4660" w14:textId="77777777" w:rsidR="00222156"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4619D5"/>
    <w:multiLevelType w:val="hybridMultilevel"/>
    <w:tmpl w:val="79FE9A84"/>
    <w:lvl w:ilvl="0" w:tplc="5E2E83C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2814D71"/>
    <w:multiLevelType w:val="hybridMultilevel"/>
    <w:tmpl w:val="64822702"/>
    <w:lvl w:ilvl="0" w:tplc="C8088CD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042E164D"/>
    <w:multiLevelType w:val="hybridMultilevel"/>
    <w:tmpl w:val="702EFDC8"/>
    <w:lvl w:ilvl="0" w:tplc="55C2650E">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A46502B"/>
    <w:multiLevelType w:val="hybridMultilevel"/>
    <w:tmpl w:val="6F94238E"/>
    <w:lvl w:ilvl="0" w:tplc="6DD4F03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7FB24E2"/>
    <w:multiLevelType w:val="hybridMultilevel"/>
    <w:tmpl w:val="38F0B560"/>
    <w:lvl w:ilvl="0" w:tplc="911086E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8" w15:restartNumberingAfterBreak="0">
    <w:nsid w:val="1F5F4154"/>
    <w:multiLevelType w:val="hybridMultilevel"/>
    <w:tmpl w:val="F8D0C822"/>
    <w:lvl w:ilvl="0" w:tplc="44D6324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20F810C0"/>
    <w:multiLevelType w:val="hybridMultilevel"/>
    <w:tmpl w:val="AF1E7E56"/>
    <w:lvl w:ilvl="0" w:tplc="8FFC3C5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2" w15:restartNumberingAfterBreak="0">
    <w:nsid w:val="2734348B"/>
    <w:multiLevelType w:val="hybridMultilevel"/>
    <w:tmpl w:val="DB96CC68"/>
    <w:lvl w:ilvl="0" w:tplc="36329F1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4"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27801FF5"/>
    <w:multiLevelType w:val="hybridMultilevel"/>
    <w:tmpl w:val="74ECEB3A"/>
    <w:lvl w:ilvl="0" w:tplc="271A878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8" w15:restartNumberingAfterBreak="0">
    <w:nsid w:val="2D7D5402"/>
    <w:multiLevelType w:val="hybridMultilevel"/>
    <w:tmpl w:val="116A942A"/>
    <w:lvl w:ilvl="0" w:tplc="CCD4747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3"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5"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33E34097"/>
    <w:multiLevelType w:val="hybridMultilevel"/>
    <w:tmpl w:val="4830CBD6"/>
    <w:lvl w:ilvl="0" w:tplc="A720F2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8"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9715413"/>
    <w:multiLevelType w:val="hybridMultilevel"/>
    <w:tmpl w:val="29EA7426"/>
    <w:lvl w:ilvl="0" w:tplc="909E67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5"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44EC63F3"/>
    <w:multiLevelType w:val="hybridMultilevel"/>
    <w:tmpl w:val="6A56FF0A"/>
    <w:lvl w:ilvl="0" w:tplc="BECAF01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0"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D503BC3"/>
    <w:multiLevelType w:val="hybridMultilevel"/>
    <w:tmpl w:val="DD54A3A8"/>
    <w:lvl w:ilvl="0" w:tplc="1F487B6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6"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78"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79"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2"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3"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A7B6265"/>
    <w:multiLevelType w:val="hybridMultilevel"/>
    <w:tmpl w:val="288CDC8A"/>
    <w:lvl w:ilvl="0" w:tplc="E29CFF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7"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88"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1"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638A5EED"/>
    <w:multiLevelType w:val="hybridMultilevel"/>
    <w:tmpl w:val="0658B998"/>
    <w:lvl w:ilvl="0" w:tplc="8A52DA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6"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7"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8" w15:restartNumberingAfterBreak="0">
    <w:nsid w:val="656C3993"/>
    <w:multiLevelType w:val="hybridMultilevel"/>
    <w:tmpl w:val="9C7E1704"/>
    <w:lvl w:ilvl="0" w:tplc="D32E4D64">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9"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1"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2"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D7F6FD0"/>
    <w:multiLevelType w:val="hybridMultilevel"/>
    <w:tmpl w:val="7D500140"/>
    <w:lvl w:ilvl="0" w:tplc="DD4C49D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6"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8"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FBE114F"/>
    <w:multiLevelType w:val="hybridMultilevel"/>
    <w:tmpl w:val="7CD0CBD4"/>
    <w:lvl w:ilvl="0" w:tplc="C18468D8">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2"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4"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5"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63066FA"/>
    <w:multiLevelType w:val="hybridMultilevel"/>
    <w:tmpl w:val="3702BDE8"/>
    <w:lvl w:ilvl="0" w:tplc="000C48A2">
      <w:start w:val="1"/>
      <w:numFmt w:val="decimal"/>
      <w:lvlText w:val="%1."/>
      <w:lvlJc w:val="left"/>
      <w:pPr>
        <w:ind w:left="1069" w:hanging="360"/>
      </w:pPr>
      <w:rPr>
        <w:rFonts w:ascii="Arial" w:hAnsi="Arial" w:cs="Aria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7"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9" w15:restartNumberingAfterBreak="0">
    <w:nsid w:val="7D2559A6"/>
    <w:multiLevelType w:val="hybridMultilevel"/>
    <w:tmpl w:val="ED7AE86E"/>
    <w:lvl w:ilvl="0" w:tplc="D566680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0"/>
  </w:num>
  <w:num w:numId="2" w16cid:durableId="1194198031">
    <w:abstractNumId w:val="46"/>
  </w:num>
  <w:num w:numId="3" w16cid:durableId="1622375008">
    <w:abstractNumId w:val="40"/>
  </w:num>
  <w:num w:numId="4" w16cid:durableId="1851528777">
    <w:abstractNumId w:val="5"/>
  </w:num>
  <w:num w:numId="5" w16cid:durableId="724839301">
    <w:abstractNumId w:val="4"/>
  </w:num>
  <w:num w:numId="6" w16cid:durableId="302582005">
    <w:abstractNumId w:val="96"/>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87"/>
  </w:num>
  <w:num w:numId="12" w16cid:durableId="852843974">
    <w:abstractNumId w:val="114"/>
  </w:num>
  <w:num w:numId="13" w16cid:durableId="175576885">
    <w:abstractNumId w:val="57"/>
  </w:num>
  <w:num w:numId="14" w16cid:durableId="1127309128">
    <w:abstractNumId w:val="10"/>
  </w:num>
  <w:num w:numId="15" w16cid:durableId="331375451">
    <w:abstractNumId w:val="11"/>
  </w:num>
  <w:num w:numId="16" w16cid:durableId="1987122009">
    <w:abstractNumId w:val="12"/>
  </w:num>
  <w:num w:numId="17" w16cid:durableId="1264801575">
    <w:abstractNumId w:val="54"/>
  </w:num>
  <w:num w:numId="18" w16cid:durableId="879243217">
    <w:abstractNumId w:val="112"/>
  </w:num>
  <w:num w:numId="19" w16cid:durableId="362901953">
    <w:abstractNumId w:val="18"/>
  </w:num>
  <w:num w:numId="20" w16cid:durableId="1527015903">
    <w:abstractNumId w:val="85"/>
  </w:num>
  <w:num w:numId="21" w16cid:durableId="90181">
    <w:abstractNumId w:val="19"/>
  </w:num>
  <w:num w:numId="22" w16cid:durableId="224729465">
    <w:abstractNumId w:val="14"/>
  </w:num>
  <w:num w:numId="23" w16cid:durableId="766922573">
    <w:abstractNumId w:val="79"/>
  </w:num>
  <w:num w:numId="24" w16cid:durableId="2099986561">
    <w:abstractNumId w:val="77"/>
  </w:num>
  <w:num w:numId="25" w16cid:durableId="891844569">
    <w:abstractNumId w:val="50"/>
  </w:num>
  <w:num w:numId="26" w16cid:durableId="1189293670">
    <w:abstractNumId w:val="37"/>
  </w:num>
  <w:num w:numId="27" w16cid:durableId="1898591264">
    <w:abstractNumId w:val="47"/>
  </w:num>
  <w:num w:numId="28" w16cid:durableId="244999237">
    <w:abstractNumId w:val="97"/>
  </w:num>
  <w:num w:numId="29" w16cid:durableId="629168656">
    <w:abstractNumId w:val="62"/>
  </w:num>
  <w:num w:numId="30" w16cid:durableId="78211596">
    <w:abstractNumId w:val="80"/>
  </w:num>
  <w:num w:numId="31" w16cid:durableId="950432008">
    <w:abstractNumId w:val="78"/>
  </w:num>
  <w:num w:numId="32" w16cid:durableId="672731701">
    <w:abstractNumId w:val="89"/>
  </w:num>
  <w:num w:numId="33" w16cid:durableId="655109579">
    <w:abstractNumId w:val="65"/>
  </w:num>
  <w:num w:numId="34" w16cid:durableId="609093293">
    <w:abstractNumId w:val="69"/>
  </w:num>
  <w:num w:numId="35" w16cid:durableId="394865036">
    <w:abstractNumId w:val="63"/>
  </w:num>
  <w:num w:numId="36" w16cid:durableId="356468597">
    <w:abstractNumId w:val="44"/>
  </w:num>
  <w:num w:numId="37" w16cid:durableId="1222906973">
    <w:abstractNumId w:val="33"/>
  </w:num>
  <w:num w:numId="38" w16cid:durableId="832070439">
    <w:abstractNumId w:val="90"/>
  </w:num>
  <w:num w:numId="39" w16cid:durableId="948395461">
    <w:abstractNumId w:val="21"/>
  </w:num>
  <w:num w:numId="40" w16cid:durableId="1741052355">
    <w:abstractNumId w:val="75"/>
  </w:num>
  <w:num w:numId="41" w16cid:durableId="1234126341">
    <w:abstractNumId w:val="107"/>
  </w:num>
  <w:num w:numId="42" w16cid:durableId="1358048508">
    <w:abstractNumId w:val="88"/>
  </w:num>
  <w:num w:numId="43" w16cid:durableId="281570315">
    <w:abstractNumId w:val="72"/>
  </w:num>
  <w:num w:numId="44" w16cid:durableId="526989760">
    <w:abstractNumId w:val="28"/>
  </w:num>
  <w:num w:numId="45" w16cid:durableId="1410888275">
    <w:abstractNumId w:val="52"/>
  </w:num>
  <w:num w:numId="46" w16cid:durableId="917982713">
    <w:abstractNumId w:val="32"/>
  </w:num>
  <w:num w:numId="47" w16cid:durableId="1129933079">
    <w:abstractNumId w:val="74"/>
  </w:num>
  <w:num w:numId="48" w16cid:durableId="1813207653">
    <w:abstractNumId w:val="64"/>
  </w:num>
  <w:num w:numId="49" w16cid:durableId="639842409">
    <w:abstractNumId w:val="25"/>
  </w:num>
  <w:num w:numId="50" w16cid:durableId="1841390633">
    <w:abstractNumId w:val="53"/>
  </w:num>
  <w:num w:numId="51" w16cid:durableId="2085564981">
    <w:abstractNumId w:val="76"/>
  </w:num>
  <w:num w:numId="52" w16cid:durableId="1666275447">
    <w:abstractNumId w:val="30"/>
  </w:num>
  <w:num w:numId="53" w16cid:durableId="1692295719">
    <w:abstractNumId w:val="102"/>
  </w:num>
  <w:num w:numId="54" w16cid:durableId="1811701781">
    <w:abstractNumId w:val="58"/>
  </w:num>
  <w:num w:numId="55" w16cid:durableId="2061467578">
    <w:abstractNumId w:val="86"/>
  </w:num>
  <w:num w:numId="56" w16cid:durableId="1261570818">
    <w:abstractNumId w:val="27"/>
  </w:num>
  <w:num w:numId="57" w16cid:durableId="1247181147">
    <w:abstractNumId w:val="0"/>
  </w:num>
  <w:num w:numId="58" w16cid:durableId="1564637837">
    <w:abstractNumId w:val="116"/>
  </w:num>
  <w:num w:numId="59" w16cid:durableId="1672298128">
    <w:abstractNumId w:val="41"/>
  </w:num>
  <w:num w:numId="60" w16cid:durableId="498159267">
    <w:abstractNumId w:val="43"/>
  </w:num>
  <w:num w:numId="61" w16cid:durableId="1742828382">
    <w:abstractNumId w:val="118"/>
  </w:num>
  <w:num w:numId="62" w16cid:durableId="211040807">
    <w:abstractNumId w:val="49"/>
  </w:num>
  <w:num w:numId="63" w16cid:durableId="1191064231">
    <w:abstractNumId w:val="92"/>
  </w:num>
  <w:num w:numId="64" w16cid:durableId="1607811896">
    <w:abstractNumId w:val="117"/>
  </w:num>
  <w:num w:numId="65" w16cid:durableId="1016423120">
    <w:abstractNumId w:val="26"/>
  </w:num>
  <w:num w:numId="66" w16cid:durableId="562562757">
    <w:abstractNumId w:val="71"/>
  </w:num>
  <w:num w:numId="67" w16cid:durableId="985544821">
    <w:abstractNumId w:val="36"/>
  </w:num>
  <w:num w:numId="68" w16cid:durableId="468977339">
    <w:abstractNumId w:val="101"/>
  </w:num>
  <w:num w:numId="69" w16cid:durableId="899094594">
    <w:abstractNumId w:val="70"/>
  </w:num>
  <w:num w:numId="70" w16cid:durableId="431166057">
    <w:abstractNumId w:val="23"/>
  </w:num>
  <w:num w:numId="71" w16cid:durableId="1195122008">
    <w:abstractNumId w:val="15"/>
  </w:num>
  <w:num w:numId="72" w16cid:durableId="1369137898">
    <w:abstractNumId w:val="17"/>
  </w:num>
  <w:num w:numId="73" w16cid:durableId="342320294">
    <w:abstractNumId w:val="106"/>
  </w:num>
  <w:num w:numId="74" w16cid:durableId="1214585469">
    <w:abstractNumId w:val="115"/>
  </w:num>
  <w:num w:numId="75" w16cid:durableId="752506107">
    <w:abstractNumId w:val="104"/>
  </w:num>
  <w:num w:numId="76" w16cid:durableId="295764019">
    <w:abstractNumId w:val="99"/>
  </w:num>
  <w:num w:numId="77" w16cid:durableId="204490704">
    <w:abstractNumId w:val="55"/>
  </w:num>
  <w:num w:numId="78" w16cid:durableId="64256560">
    <w:abstractNumId w:val="91"/>
  </w:num>
  <w:num w:numId="79" w16cid:durableId="1360663249">
    <w:abstractNumId w:val="35"/>
  </w:num>
  <w:num w:numId="80" w16cid:durableId="1176924587">
    <w:abstractNumId w:val="22"/>
  </w:num>
  <w:num w:numId="81" w16cid:durableId="906569362">
    <w:abstractNumId w:val="113"/>
  </w:num>
  <w:num w:numId="82" w16cid:durableId="1000887801">
    <w:abstractNumId w:val="120"/>
  </w:num>
  <w:num w:numId="83" w16cid:durableId="712117774">
    <w:abstractNumId w:val="100"/>
  </w:num>
  <w:num w:numId="84" w16cid:durableId="1912347707">
    <w:abstractNumId w:val="60"/>
  </w:num>
  <w:num w:numId="85" w16cid:durableId="1123689972">
    <w:abstractNumId w:val="66"/>
  </w:num>
  <w:num w:numId="86" w16cid:durableId="1168444736">
    <w:abstractNumId w:val="108"/>
  </w:num>
  <w:num w:numId="87" w16cid:durableId="1265531200">
    <w:abstractNumId w:val="103"/>
  </w:num>
  <w:num w:numId="88" w16cid:durableId="1954052218">
    <w:abstractNumId w:val="95"/>
  </w:num>
  <w:num w:numId="89" w16cid:durableId="462432007">
    <w:abstractNumId w:val="34"/>
  </w:num>
  <w:num w:numId="90" w16cid:durableId="1190336110">
    <w:abstractNumId w:val="56"/>
  </w:num>
  <w:num w:numId="91" w16cid:durableId="1244533752">
    <w:abstractNumId w:val="59"/>
  </w:num>
  <w:num w:numId="92" w16cid:durableId="2065643811">
    <w:abstractNumId w:val="42"/>
  </w:num>
  <w:num w:numId="93" w16cid:durableId="694816391">
    <w:abstractNumId w:val="16"/>
  </w:num>
  <w:num w:numId="94" w16cid:durableId="1271548952">
    <w:abstractNumId w:val="105"/>
  </w:num>
  <w:num w:numId="95" w16cid:durableId="422118029">
    <w:abstractNumId w:val="119"/>
  </w:num>
  <w:num w:numId="96" w16cid:durableId="1491754250">
    <w:abstractNumId w:val="39"/>
  </w:num>
  <w:num w:numId="97" w16cid:durableId="1108894223">
    <w:abstractNumId w:val="38"/>
  </w:num>
  <w:num w:numId="98" w16cid:durableId="781653379">
    <w:abstractNumId w:val="109"/>
  </w:num>
  <w:num w:numId="99" w16cid:durableId="2090494833">
    <w:abstractNumId w:val="31"/>
  </w:num>
  <w:num w:numId="100" w16cid:durableId="1926528638">
    <w:abstractNumId w:val="24"/>
  </w:num>
  <w:num w:numId="101" w16cid:durableId="265505465">
    <w:abstractNumId w:val="94"/>
  </w:num>
  <w:num w:numId="102" w16cid:durableId="256641948">
    <w:abstractNumId w:val="20"/>
  </w:num>
  <w:num w:numId="103" w16cid:durableId="684330558">
    <w:abstractNumId w:val="13"/>
  </w:num>
  <w:num w:numId="104" w16cid:durableId="842360893">
    <w:abstractNumId w:val="67"/>
  </w:num>
  <w:num w:numId="105" w16cid:durableId="1878931361">
    <w:abstractNumId w:val="73"/>
  </w:num>
  <w:num w:numId="106" w16cid:durableId="2014600911">
    <w:abstractNumId w:val="98"/>
  </w:num>
  <w:num w:numId="107" w16cid:durableId="1037318379">
    <w:abstractNumId w:val="84"/>
  </w:num>
  <w:num w:numId="108" w16cid:durableId="1942101181">
    <w:abstractNumId w:val="48"/>
  </w:num>
  <w:num w:numId="109" w16cid:durableId="131412275">
    <w:abstractNumId w:val="45"/>
  </w:num>
  <w:num w:numId="110" w16cid:durableId="1738165948">
    <w:abstractNumId w:val="14"/>
    <w:lvlOverride w:ilvl="0"/>
    <w:lvlOverride w:ilvl="1"/>
    <w:lvlOverride w:ilvl="2"/>
    <w:lvlOverride w:ilvl="3"/>
    <w:lvlOverride w:ilvl="4"/>
    <w:lvlOverride w:ilvl="5"/>
    <w:lvlOverride w:ilvl="6"/>
    <w:lvlOverride w:ilvl="7"/>
    <w:lvlOverride w:ilv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44B3"/>
    <w:rsid w:val="00005233"/>
    <w:rsid w:val="0000743F"/>
    <w:rsid w:val="000078D0"/>
    <w:rsid w:val="00007C0E"/>
    <w:rsid w:val="0001302C"/>
    <w:rsid w:val="00013070"/>
    <w:rsid w:val="0001417D"/>
    <w:rsid w:val="0001499E"/>
    <w:rsid w:val="0001520E"/>
    <w:rsid w:val="0001605C"/>
    <w:rsid w:val="000163A8"/>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CA2"/>
    <w:rsid w:val="00055D37"/>
    <w:rsid w:val="00057A76"/>
    <w:rsid w:val="00057C83"/>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0D7"/>
    <w:rsid w:val="000D6EFB"/>
    <w:rsid w:val="000E1035"/>
    <w:rsid w:val="000E173E"/>
    <w:rsid w:val="000E584C"/>
    <w:rsid w:val="000E7094"/>
    <w:rsid w:val="000F00E8"/>
    <w:rsid w:val="000F1E7F"/>
    <w:rsid w:val="000F4309"/>
    <w:rsid w:val="000F484C"/>
    <w:rsid w:val="000F6A11"/>
    <w:rsid w:val="000F73A7"/>
    <w:rsid w:val="000F7756"/>
    <w:rsid w:val="0010022D"/>
    <w:rsid w:val="001003EF"/>
    <w:rsid w:val="00100576"/>
    <w:rsid w:val="00100B4A"/>
    <w:rsid w:val="001019DA"/>
    <w:rsid w:val="0010239E"/>
    <w:rsid w:val="00102D56"/>
    <w:rsid w:val="0010533B"/>
    <w:rsid w:val="001053A4"/>
    <w:rsid w:val="00105A4E"/>
    <w:rsid w:val="001065AB"/>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1672"/>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4FE0"/>
    <w:rsid w:val="00166B9B"/>
    <w:rsid w:val="00170D59"/>
    <w:rsid w:val="0017131E"/>
    <w:rsid w:val="001721C7"/>
    <w:rsid w:val="00172A4B"/>
    <w:rsid w:val="00173F10"/>
    <w:rsid w:val="00173F9B"/>
    <w:rsid w:val="001742A8"/>
    <w:rsid w:val="0017454E"/>
    <w:rsid w:val="00174613"/>
    <w:rsid w:val="00177257"/>
    <w:rsid w:val="001779FC"/>
    <w:rsid w:val="00177E74"/>
    <w:rsid w:val="00180D2A"/>
    <w:rsid w:val="00180FF5"/>
    <w:rsid w:val="00182492"/>
    <w:rsid w:val="00182493"/>
    <w:rsid w:val="00182DE7"/>
    <w:rsid w:val="001846C8"/>
    <w:rsid w:val="001857DC"/>
    <w:rsid w:val="001863F7"/>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E1206"/>
    <w:rsid w:val="001E16B6"/>
    <w:rsid w:val="001E2A81"/>
    <w:rsid w:val="001E2CDF"/>
    <w:rsid w:val="001E2F98"/>
    <w:rsid w:val="001E3629"/>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6313"/>
    <w:rsid w:val="002070A6"/>
    <w:rsid w:val="00210B33"/>
    <w:rsid w:val="00210F15"/>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A2E"/>
    <w:rsid w:val="00234AD1"/>
    <w:rsid w:val="0023523E"/>
    <w:rsid w:val="00235575"/>
    <w:rsid w:val="00235A2C"/>
    <w:rsid w:val="002361DE"/>
    <w:rsid w:val="00236355"/>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0781"/>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2C6E"/>
    <w:rsid w:val="002A38F4"/>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F9D"/>
    <w:rsid w:val="002C51E1"/>
    <w:rsid w:val="002C55DE"/>
    <w:rsid w:val="002C5B92"/>
    <w:rsid w:val="002D24AC"/>
    <w:rsid w:val="002D272B"/>
    <w:rsid w:val="002D27DA"/>
    <w:rsid w:val="002D29F1"/>
    <w:rsid w:val="002D30CF"/>
    <w:rsid w:val="002D313F"/>
    <w:rsid w:val="002D3687"/>
    <w:rsid w:val="002D36A2"/>
    <w:rsid w:val="002D46F7"/>
    <w:rsid w:val="002D5939"/>
    <w:rsid w:val="002D5C5E"/>
    <w:rsid w:val="002D6818"/>
    <w:rsid w:val="002D6970"/>
    <w:rsid w:val="002D6C16"/>
    <w:rsid w:val="002D71D0"/>
    <w:rsid w:val="002D720B"/>
    <w:rsid w:val="002D781B"/>
    <w:rsid w:val="002E0B84"/>
    <w:rsid w:val="002E149A"/>
    <w:rsid w:val="002E15D0"/>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6C4E"/>
    <w:rsid w:val="003B71EE"/>
    <w:rsid w:val="003B7390"/>
    <w:rsid w:val="003B78DD"/>
    <w:rsid w:val="003B7E80"/>
    <w:rsid w:val="003C0889"/>
    <w:rsid w:val="003C09E9"/>
    <w:rsid w:val="003C1438"/>
    <w:rsid w:val="003C1831"/>
    <w:rsid w:val="003C1F00"/>
    <w:rsid w:val="003C3E7F"/>
    <w:rsid w:val="003C505F"/>
    <w:rsid w:val="003C5C44"/>
    <w:rsid w:val="003C5DE4"/>
    <w:rsid w:val="003C5FC7"/>
    <w:rsid w:val="003C6156"/>
    <w:rsid w:val="003C6D3C"/>
    <w:rsid w:val="003D00FC"/>
    <w:rsid w:val="003D0546"/>
    <w:rsid w:val="003D135A"/>
    <w:rsid w:val="003D1D91"/>
    <w:rsid w:val="003D3A4D"/>
    <w:rsid w:val="003D43F4"/>
    <w:rsid w:val="003D59A3"/>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9E3"/>
    <w:rsid w:val="00403B79"/>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7E5"/>
    <w:rsid w:val="00423FF2"/>
    <w:rsid w:val="004247A8"/>
    <w:rsid w:val="00424EE3"/>
    <w:rsid w:val="00425370"/>
    <w:rsid w:val="00425AA6"/>
    <w:rsid w:val="00425D6C"/>
    <w:rsid w:val="00426859"/>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16EE"/>
    <w:rsid w:val="004518DE"/>
    <w:rsid w:val="004518F5"/>
    <w:rsid w:val="0045244E"/>
    <w:rsid w:val="00452932"/>
    <w:rsid w:val="00453AB8"/>
    <w:rsid w:val="00455BF4"/>
    <w:rsid w:val="00460FCF"/>
    <w:rsid w:val="00461302"/>
    <w:rsid w:val="00464BF4"/>
    <w:rsid w:val="0046599E"/>
    <w:rsid w:val="0046692C"/>
    <w:rsid w:val="00466AC6"/>
    <w:rsid w:val="0047057D"/>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5A9B"/>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5D91"/>
    <w:rsid w:val="00566F24"/>
    <w:rsid w:val="005671CB"/>
    <w:rsid w:val="00567F5A"/>
    <w:rsid w:val="00570C47"/>
    <w:rsid w:val="005721BC"/>
    <w:rsid w:val="00573753"/>
    <w:rsid w:val="005802EF"/>
    <w:rsid w:val="005807BD"/>
    <w:rsid w:val="00580AB9"/>
    <w:rsid w:val="005825A3"/>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55FF"/>
    <w:rsid w:val="0061636E"/>
    <w:rsid w:val="00616928"/>
    <w:rsid w:val="00616EDB"/>
    <w:rsid w:val="00617414"/>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03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AA0"/>
    <w:rsid w:val="006C4484"/>
    <w:rsid w:val="006C462F"/>
    <w:rsid w:val="006C4CF9"/>
    <w:rsid w:val="006C787B"/>
    <w:rsid w:val="006D09AE"/>
    <w:rsid w:val="006D2C19"/>
    <w:rsid w:val="006D2FA8"/>
    <w:rsid w:val="006D457D"/>
    <w:rsid w:val="006D4F06"/>
    <w:rsid w:val="006D6F25"/>
    <w:rsid w:val="006D6FBB"/>
    <w:rsid w:val="006E16A4"/>
    <w:rsid w:val="006E2416"/>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1F32"/>
    <w:rsid w:val="00712DDD"/>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7ED"/>
    <w:rsid w:val="0079195D"/>
    <w:rsid w:val="00791A65"/>
    <w:rsid w:val="00791AFA"/>
    <w:rsid w:val="00792F06"/>
    <w:rsid w:val="00793326"/>
    <w:rsid w:val="00794309"/>
    <w:rsid w:val="00794673"/>
    <w:rsid w:val="00794A30"/>
    <w:rsid w:val="00794E22"/>
    <w:rsid w:val="00797181"/>
    <w:rsid w:val="007975A8"/>
    <w:rsid w:val="007A1220"/>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E467A"/>
    <w:rsid w:val="007E49DF"/>
    <w:rsid w:val="007E6504"/>
    <w:rsid w:val="007F1915"/>
    <w:rsid w:val="007F1DFC"/>
    <w:rsid w:val="007F2896"/>
    <w:rsid w:val="007F2951"/>
    <w:rsid w:val="007F46B5"/>
    <w:rsid w:val="007F48C2"/>
    <w:rsid w:val="007F5E18"/>
    <w:rsid w:val="007F7C06"/>
    <w:rsid w:val="00800C4E"/>
    <w:rsid w:val="00801DA8"/>
    <w:rsid w:val="00803209"/>
    <w:rsid w:val="00803698"/>
    <w:rsid w:val="00805451"/>
    <w:rsid w:val="00805ECC"/>
    <w:rsid w:val="00806099"/>
    <w:rsid w:val="00807B03"/>
    <w:rsid w:val="00810A49"/>
    <w:rsid w:val="00812FA6"/>
    <w:rsid w:val="0081303E"/>
    <w:rsid w:val="008133BF"/>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A09"/>
    <w:rsid w:val="00834F7D"/>
    <w:rsid w:val="008350A7"/>
    <w:rsid w:val="00835448"/>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3855"/>
    <w:rsid w:val="008544AC"/>
    <w:rsid w:val="008554DB"/>
    <w:rsid w:val="00856E79"/>
    <w:rsid w:val="00857CD7"/>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5CE7"/>
    <w:rsid w:val="00895EEB"/>
    <w:rsid w:val="008A33F4"/>
    <w:rsid w:val="008A3D77"/>
    <w:rsid w:val="008A43D4"/>
    <w:rsid w:val="008A459A"/>
    <w:rsid w:val="008A7B47"/>
    <w:rsid w:val="008B02BA"/>
    <w:rsid w:val="008B0AFC"/>
    <w:rsid w:val="008B0BA2"/>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738"/>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113B7"/>
    <w:rsid w:val="00911B33"/>
    <w:rsid w:val="0091370F"/>
    <w:rsid w:val="0091399F"/>
    <w:rsid w:val="00913CD6"/>
    <w:rsid w:val="0091426A"/>
    <w:rsid w:val="00915059"/>
    <w:rsid w:val="00916A7D"/>
    <w:rsid w:val="00917DB3"/>
    <w:rsid w:val="00917F9D"/>
    <w:rsid w:val="00922296"/>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423"/>
    <w:rsid w:val="00946D9D"/>
    <w:rsid w:val="00947877"/>
    <w:rsid w:val="00950CF9"/>
    <w:rsid w:val="00951298"/>
    <w:rsid w:val="009514C5"/>
    <w:rsid w:val="00952017"/>
    <w:rsid w:val="009524AB"/>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4A7"/>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13E9"/>
    <w:rsid w:val="009E23B4"/>
    <w:rsid w:val="009E33A5"/>
    <w:rsid w:val="009E3CB2"/>
    <w:rsid w:val="009E42E9"/>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A6"/>
    <w:rsid w:val="00A20500"/>
    <w:rsid w:val="00A20E92"/>
    <w:rsid w:val="00A210F7"/>
    <w:rsid w:val="00A21626"/>
    <w:rsid w:val="00A23C12"/>
    <w:rsid w:val="00A241BC"/>
    <w:rsid w:val="00A24294"/>
    <w:rsid w:val="00A258CA"/>
    <w:rsid w:val="00A26823"/>
    <w:rsid w:val="00A30056"/>
    <w:rsid w:val="00A32294"/>
    <w:rsid w:val="00A32BD5"/>
    <w:rsid w:val="00A333AF"/>
    <w:rsid w:val="00A33E15"/>
    <w:rsid w:val="00A35740"/>
    <w:rsid w:val="00A35752"/>
    <w:rsid w:val="00A35EA1"/>
    <w:rsid w:val="00A368F5"/>
    <w:rsid w:val="00A36ABA"/>
    <w:rsid w:val="00A37294"/>
    <w:rsid w:val="00A37A50"/>
    <w:rsid w:val="00A37D26"/>
    <w:rsid w:val="00A37D34"/>
    <w:rsid w:val="00A401D3"/>
    <w:rsid w:val="00A40EFD"/>
    <w:rsid w:val="00A421AD"/>
    <w:rsid w:val="00A4335E"/>
    <w:rsid w:val="00A4441E"/>
    <w:rsid w:val="00A449EA"/>
    <w:rsid w:val="00A45FA3"/>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5073"/>
    <w:rsid w:val="00A66BCB"/>
    <w:rsid w:val="00A67EC1"/>
    <w:rsid w:val="00A73F24"/>
    <w:rsid w:val="00A73F7B"/>
    <w:rsid w:val="00A76CD0"/>
    <w:rsid w:val="00A7735C"/>
    <w:rsid w:val="00A779B2"/>
    <w:rsid w:val="00A80912"/>
    <w:rsid w:val="00A80D2B"/>
    <w:rsid w:val="00A81090"/>
    <w:rsid w:val="00A817AF"/>
    <w:rsid w:val="00A81EEF"/>
    <w:rsid w:val="00A83894"/>
    <w:rsid w:val="00A841D1"/>
    <w:rsid w:val="00A84339"/>
    <w:rsid w:val="00A85C33"/>
    <w:rsid w:val="00A8666C"/>
    <w:rsid w:val="00A878B4"/>
    <w:rsid w:val="00A878E7"/>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1B09"/>
    <w:rsid w:val="00AA2731"/>
    <w:rsid w:val="00AA2D71"/>
    <w:rsid w:val="00AA5282"/>
    <w:rsid w:val="00AA76E7"/>
    <w:rsid w:val="00AB0384"/>
    <w:rsid w:val="00AB09D6"/>
    <w:rsid w:val="00AB3165"/>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8BE"/>
    <w:rsid w:val="00B72AB6"/>
    <w:rsid w:val="00B73097"/>
    <w:rsid w:val="00B73556"/>
    <w:rsid w:val="00B7376B"/>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02B"/>
    <w:rsid w:val="00B9643A"/>
    <w:rsid w:val="00B96BF0"/>
    <w:rsid w:val="00B97585"/>
    <w:rsid w:val="00BA0239"/>
    <w:rsid w:val="00BA02B6"/>
    <w:rsid w:val="00BA0772"/>
    <w:rsid w:val="00BA137A"/>
    <w:rsid w:val="00BA3D59"/>
    <w:rsid w:val="00BA529D"/>
    <w:rsid w:val="00BB0E2B"/>
    <w:rsid w:val="00BB227E"/>
    <w:rsid w:val="00BB3683"/>
    <w:rsid w:val="00BB4FEE"/>
    <w:rsid w:val="00BB7DB9"/>
    <w:rsid w:val="00BC0F44"/>
    <w:rsid w:val="00BC153B"/>
    <w:rsid w:val="00BC18A1"/>
    <w:rsid w:val="00BC227D"/>
    <w:rsid w:val="00BC2B22"/>
    <w:rsid w:val="00BC3E3E"/>
    <w:rsid w:val="00BC47BB"/>
    <w:rsid w:val="00BC5DB8"/>
    <w:rsid w:val="00BC7341"/>
    <w:rsid w:val="00BD0ACE"/>
    <w:rsid w:val="00BD1D51"/>
    <w:rsid w:val="00BD28F5"/>
    <w:rsid w:val="00BD31BC"/>
    <w:rsid w:val="00BD31BE"/>
    <w:rsid w:val="00BD365C"/>
    <w:rsid w:val="00BD395D"/>
    <w:rsid w:val="00BD3E96"/>
    <w:rsid w:val="00BD4E2C"/>
    <w:rsid w:val="00BD5173"/>
    <w:rsid w:val="00BD6899"/>
    <w:rsid w:val="00BD6A2E"/>
    <w:rsid w:val="00BD7ACC"/>
    <w:rsid w:val="00BE08E5"/>
    <w:rsid w:val="00BE17A3"/>
    <w:rsid w:val="00BE1D74"/>
    <w:rsid w:val="00BE22F3"/>
    <w:rsid w:val="00BE2C72"/>
    <w:rsid w:val="00BE3174"/>
    <w:rsid w:val="00BE33D9"/>
    <w:rsid w:val="00BE41C3"/>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D7A"/>
    <w:rsid w:val="00C1161B"/>
    <w:rsid w:val="00C121D0"/>
    <w:rsid w:val="00C12A5B"/>
    <w:rsid w:val="00C14E4F"/>
    <w:rsid w:val="00C15806"/>
    <w:rsid w:val="00C207C3"/>
    <w:rsid w:val="00C20D31"/>
    <w:rsid w:val="00C225B2"/>
    <w:rsid w:val="00C228DD"/>
    <w:rsid w:val="00C23BAE"/>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D78"/>
    <w:rsid w:val="00D64FA6"/>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3689"/>
    <w:rsid w:val="00DA38BE"/>
    <w:rsid w:val="00DA418C"/>
    <w:rsid w:val="00DA48A2"/>
    <w:rsid w:val="00DA49B5"/>
    <w:rsid w:val="00DA56E5"/>
    <w:rsid w:val="00DA7709"/>
    <w:rsid w:val="00DA7D60"/>
    <w:rsid w:val="00DB134F"/>
    <w:rsid w:val="00DB16AE"/>
    <w:rsid w:val="00DB2670"/>
    <w:rsid w:val="00DB29EA"/>
    <w:rsid w:val="00DB30A8"/>
    <w:rsid w:val="00DB4658"/>
    <w:rsid w:val="00DB4A81"/>
    <w:rsid w:val="00DB4D50"/>
    <w:rsid w:val="00DB4ED3"/>
    <w:rsid w:val="00DB5487"/>
    <w:rsid w:val="00DB56F9"/>
    <w:rsid w:val="00DB6D79"/>
    <w:rsid w:val="00DB725B"/>
    <w:rsid w:val="00DB792F"/>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56F6"/>
    <w:rsid w:val="00DF5B59"/>
    <w:rsid w:val="00DF761A"/>
    <w:rsid w:val="00DF7C81"/>
    <w:rsid w:val="00E00883"/>
    <w:rsid w:val="00E00C8B"/>
    <w:rsid w:val="00E01385"/>
    <w:rsid w:val="00E01CF2"/>
    <w:rsid w:val="00E044C4"/>
    <w:rsid w:val="00E04A58"/>
    <w:rsid w:val="00E05430"/>
    <w:rsid w:val="00E058D0"/>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3B8D"/>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EE2"/>
    <w:rsid w:val="00E602BE"/>
    <w:rsid w:val="00E61288"/>
    <w:rsid w:val="00E61401"/>
    <w:rsid w:val="00E61468"/>
    <w:rsid w:val="00E624A8"/>
    <w:rsid w:val="00E6330B"/>
    <w:rsid w:val="00E638C2"/>
    <w:rsid w:val="00E641C3"/>
    <w:rsid w:val="00E655B5"/>
    <w:rsid w:val="00E66174"/>
    <w:rsid w:val="00E665DD"/>
    <w:rsid w:val="00E67757"/>
    <w:rsid w:val="00E70BD9"/>
    <w:rsid w:val="00E70F52"/>
    <w:rsid w:val="00E73757"/>
    <w:rsid w:val="00E73CB6"/>
    <w:rsid w:val="00E749B4"/>
    <w:rsid w:val="00E75463"/>
    <w:rsid w:val="00E76A6B"/>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879"/>
    <w:rsid w:val="00EC112A"/>
    <w:rsid w:val="00EC25BE"/>
    <w:rsid w:val="00EC3AF3"/>
    <w:rsid w:val="00EC4C18"/>
    <w:rsid w:val="00EC5EB4"/>
    <w:rsid w:val="00ED1882"/>
    <w:rsid w:val="00ED314A"/>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6A72"/>
    <w:rsid w:val="00EE7AB7"/>
    <w:rsid w:val="00EF1142"/>
    <w:rsid w:val="00EF3D15"/>
    <w:rsid w:val="00EF3E86"/>
    <w:rsid w:val="00EF4118"/>
    <w:rsid w:val="00EF64F4"/>
    <w:rsid w:val="00EF656E"/>
    <w:rsid w:val="00EF669F"/>
    <w:rsid w:val="00EF6DA5"/>
    <w:rsid w:val="00F00865"/>
    <w:rsid w:val="00F011F7"/>
    <w:rsid w:val="00F03006"/>
    <w:rsid w:val="00F04A85"/>
    <w:rsid w:val="00F04E7D"/>
    <w:rsid w:val="00F050B6"/>
    <w:rsid w:val="00F0641F"/>
    <w:rsid w:val="00F06C04"/>
    <w:rsid w:val="00F07107"/>
    <w:rsid w:val="00F07FA4"/>
    <w:rsid w:val="00F103BE"/>
    <w:rsid w:val="00F11F48"/>
    <w:rsid w:val="00F1485D"/>
    <w:rsid w:val="00F15C38"/>
    <w:rsid w:val="00F16C0F"/>
    <w:rsid w:val="00F16CA6"/>
    <w:rsid w:val="00F17B9E"/>
    <w:rsid w:val="00F17D71"/>
    <w:rsid w:val="00F17E36"/>
    <w:rsid w:val="00F2011B"/>
    <w:rsid w:val="00F2056C"/>
    <w:rsid w:val="00F2422B"/>
    <w:rsid w:val="00F24552"/>
    <w:rsid w:val="00F2462A"/>
    <w:rsid w:val="00F24C4B"/>
    <w:rsid w:val="00F25BDF"/>
    <w:rsid w:val="00F25E4A"/>
    <w:rsid w:val="00F278DD"/>
    <w:rsid w:val="00F30DC0"/>
    <w:rsid w:val="00F32F6A"/>
    <w:rsid w:val="00F335F3"/>
    <w:rsid w:val="00F336A8"/>
    <w:rsid w:val="00F3397D"/>
    <w:rsid w:val="00F33B9B"/>
    <w:rsid w:val="00F36C68"/>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17CE"/>
    <w:rsid w:val="00F6423D"/>
    <w:rsid w:val="00F64D94"/>
    <w:rsid w:val="00F6513B"/>
    <w:rsid w:val="00F65ACC"/>
    <w:rsid w:val="00F66C85"/>
    <w:rsid w:val="00F70862"/>
    <w:rsid w:val="00F70AD0"/>
    <w:rsid w:val="00F71D5C"/>
    <w:rsid w:val="00F80C7A"/>
    <w:rsid w:val="00F80CE0"/>
    <w:rsid w:val="00F82238"/>
    <w:rsid w:val="00F824CB"/>
    <w:rsid w:val="00F83E18"/>
    <w:rsid w:val="00F8437C"/>
    <w:rsid w:val="00F8672C"/>
    <w:rsid w:val="00F86C5D"/>
    <w:rsid w:val="00F86C96"/>
    <w:rsid w:val="00F87559"/>
    <w:rsid w:val="00F8768C"/>
    <w:rsid w:val="00F877EC"/>
    <w:rsid w:val="00F901F9"/>
    <w:rsid w:val="00F91025"/>
    <w:rsid w:val="00F914A4"/>
    <w:rsid w:val="00F968DA"/>
    <w:rsid w:val="00F971CD"/>
    <w:rsid w:val="00F97623"/>
    <w:rsid w:val="00F9765E"/>
    <w:rsid w:val="00FA0AF9"/>
    <w:rsid w:val="00FA0E71"/>
    <w:rsid w:val="00FA1949"/>
    <w:rsid w:val="00FA2202"/>
    <w:rsid w:val="00FA38C2"/>
    <w:rsid w:val="00FA456C"/>
    <w:rsid w:val="00FA5164"/>
    <w:rsid w:val="00FA6B55"/>
    <w:rsid w:val="00FA6FFD"/>
    <w:rsid w:val="00FA7117"/>
    <w:rsid w:val="00FA75CF"/>
    <w:rsid w:val="00FA7884"/>
    <w:rsid w:val="00FB0DCD"/>
    <w:rsid w:val="00FB1163"/>
    <w:rsid w:val="00FB24E0"/>
    <w:rsid w:val="00FB2C1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96"/>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uiPriority w:val="99"/>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 w:type="paragraph" w:customStyle="1" w:styleId="msonormal0">
    <w:name w:val="msonormal"/>
    <w:basedOn w:val="Normal"/>
    <w:rsid w:val="00182DE7"/>
    <w:pPr>
      <w:spacing w:before="100" w:beforeAutospacing="1" w:after="100" w:afterAutospacing="1"/>
      <w:jc w:val="left"/>
    </w:pPr>
    <w:rPr>
      <w:rFonts w:ascii="Times New Roman" w:hAnsi="Times New Roman"/>
      <w:sz w:val="24"/>
      <w:szCs w:val="24"/>
    </w:rPr>
  </w:style>
  <w:style w:type="paragraph" w:customStyle="1" w:styleId="xl63">
    <w:name w:val="xl63"/>
    <w:basedOn w:val="Normal"/>
    <w:rsid w:val="00182DE7"/>
    <w:pPr>
      <w:spacing w:before="100" w:beforeAutospacing="1" w:after="100" w:afterAutospacing="1"/>
      <w:jc w:val="left"/>
    </w:pPr>
    <w:rPr>
      <w:rFonts w:ascii="Times New Roman" w:hAnsi="Times New Roman"/>
      <w:b/>
      <w:bCs/>
      <w:sz w:val="16"/>
      <w:szCs w:val="16"/>
    </w:rPr>
  </w:style>
  <w:style w:type="paragraph" w:customStyle="1" w:styleId="xl64">
    <w:name w:val="xl64"/>
    <w:basedOn w:val="Normal"/>
    <w:rsid w:val="00182DE7"/>
    <w:pPr>
      <w:spacing w:before="100" w:beforeAutospacing="1" w:after="100" w:afterAutospacing="1"/>
      <w:jc w:val="left"/>
    </w:pPr>
    <w:rPr>
      <w:rFonts w:ascii="Times New Roman" w:hAnsi="Times New Roman"/>
      <w:b/>
      <w:bCs/>
      <w:sz w:val="16"/>
      <w:szCs w:val="16"/>
    </w:rPr>
  </w:style>
  <w:style w:type="paragraph" w:customStyle="1" w:styleId="xl65">
    <w:name w:val="xl65"/>
    <w:basedOn w:val="Normal"/>
    <w:rsid w:val="00182DE7"/>
    <w:pPr>
      <w:spacing w:before="100" w:beforeAutospacing="1" w:after="100" w:afterAutospacing="1"/>
      <w:jc w:val="left"/>
    </w:pPr>
    <w:rPr>
      <w:rFonts w:ascii="Times New Roman" w:hAnsi="Times New Roman"/>
      <w:b/>
      <w:bCs/>
      <w:sz w:val="24"/>
      <w:szCs w:val="24"/>
    </w:rPr>
  </w:style>
  <w:style w:type="paragraph" w:customStyle="1" w:styleId="xl66">
    <w:name w:val="xl66"/>
    <w:basedOn w:val="Normal"/>
    <w:rsid w:val="00182DE7"/>
    <w:pPr>
      <w:spacing w:before="100" w:beforeAutospacing="1" w:after="100" w:afterAutospacing="1"/>
      <w:jc w:val="left"/>
      <w:textAlignment w:val="center"/>
    </w:pPr>
    <w:rPr>
      <w:rFonts w:ascii="Times New Roman" w:hAnsi="Times New Roman"/>
      <w:sz w:val="24"/>
      <w:szCs w:val="24"/>
    </w:rPr>
  </w:style>
  <w:style w:type="paragraph" w:customStyle="1" w:styleId="xl67">
    <w:name w:val="xl67"/>
    <w:basedOn w:val="Normal"/>
    <w:rsid w:val="00182DE7"/>
    <w:pPr>
      <w:spacing w:before="100" w:beforeAutospacing="1" w:after="100" w:afterAutospacing="1"/>
      <w:jc w:val="left"/>
      <w:textAlignment w:val="top"/>
    </w:pPr>
    <w:rPr>
      <w:rFonts w:ascii="Times New Roman" w:hAnsi="Times New Roman"/>
      <w:sz w:val="16"/>
      <w:szCs w:val="16"/>
    </w:rPr>
  </w:style>
  <w:style w:type="paragraph" w:customStyle="1" w:styleId="xl68">
    <w:name w:val="xl68"/>
    <w:basedOn w:val="Normal"/>
    <w:rsid w:val="00182DE7"/>
    <w:pPr>
      <w:spacing w:before="100" w:beforeAutospacing="1" w:after="100" w:afterAutospacing="1"/>
      <w:jc w:val="left"/>
      <w:textAlignment w:val="top"/>
    </w:pPr>
    <w:rPr>
      <w:rFonts w:ascii="Times New Roman" w:hAnsi="Times New Roman"/>
      <w:sz w:val="16"/>
      <w:szCs w:val="16"/>
    </w:rPr>
  </w:style>
  <w:style w:type="paragraph" w:customStyle="1" w:styleId="xl69">
    <w:name w:val="xl69"/>
    <w:basedOn w:val="Normal"/>
    <w:rsid w:val="00182DE7"/>
    <w:pPr>
      <w:spacing w:before="100" w:beforeAutospacing="1" w:after="100" w:afterAutospacing="1"/>
      <w:jc w:val="left"/>
      <w:textAlignment w:val="top"/>
    </w:pPr>
    <w:rPr>
      <w:rFonts w:ascii="Times New Roman" w:hAnsi="Times New Roman"/>
      <w:sz w:val="24"/>
      <w:szCs w:val="24"/>
    </w:rPr>
  </w:style>
  <w:style w:type="paragraph" w:customStyle="1" w:styleId="xl70">
    <w:name w:val="xl70"/>
    <w:basedOn w:val="Normal"/>
    <w:rsid w:val="00182DE7"/>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71">
    <w:name w:val="xl71"/>
    <w:basedOn w:val="Normal"/>
    <w:rsid w:val="00182DE7"/>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72">
    <w:name w:val="xl72"/>
    <w:basedOn w:val="Normal"/>
    <w:rsid w:val="00182DE7"/>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73">
    <w:name w:val="xl73"/>
    <w:basedOn w:val="Normal"/>
    <w:rsid w:val="00182DE7"/>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75">
    <w:name w:val="xl75"/>
    <w:basedOn w:val="Normal"/>
    <w:rsid w:val="00182DE7"/>
    <w:pPr>
      <w:spacing w:before="100" w:beforeAutospacing="1" w:after="100" w:afterAutospacing="1"/>
      <w:jc w:val="left"/>
      <w:textAlignment w:val="top"/>
    </w:pPr>
    <w:rPr>
      <w:rFonts w:ascii="Times New Roman" w:hAnsi="Times New Roman"/>
      <w:sz w:val="24"/>
      <w:szCs w:val="24"/>
    </w:rPr>
  </w:style>
  <w:style w:type="paragraph" w:customStyle="1" w:styleId="xl76">
    <w:name w:val="xl76"/>
    <w:basedOn w:val="Normal"/>
    <w:rsid w:val="00182DE7"/>
    <w:pPr>
      <w:spacing w:before="100" w:beforeAutospacing="1" w:after="100" w:afterAutospacing="1"/>
      <w:jc w:val="left"/>
    </w:pPr>
    <w:rPr>
      <w:rFonts w:ascii="Times New Roman" w:hAnsi="Times New Roman"/>
      <w:b/>
      <w:bCs/>
      <w:sz w:val="16"/>
      <w:szCs w:val="16"/>
    </w:rPr>
  </w:style>
  <w:style w:type="paragraph" w:customStyle="1" w:styleId="xl77">
    <w:name w:val="xl77"/>
    <w:basedOn w:val="Normal"/>
    <w:rsid w:val="00182DE7"/>
    <w:pP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78">
    <w:name w:val="xl78"/>
    <w:basedOn w:val="Normal"/>
    <w:rsid w:val="00182DE7"/>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79">
    <w:name w:val="xl79"/>
    <w:basedOn w:val="Normal"/>
    <w:rsid w:val="00182DE7"/>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0">
    <w:name w:val="xl80"/>
    <w:basedOn w:val="Normal"/>
    <w:rsid w:val="00182DE7"/>
    <w:pPr>
      <w:pBdr>
        <w:top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81">
    <w:name w:val="xl81"/>
    <w:basedOn w:val="Normal"/>
    <w:rsid w:val="00182DE7"/>
    <w:pPr>
      <w:pBdr>
        <w:top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82">
    <w:name w:val="xl82"/>
    <w:basedOn w:val="Normal"/>
    <w:rsid w:val="00182DE7"/>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3">
    <w:name w:val="xl83"/>
    <w:basedOn w:val="Normal"/>
    <w:rsid w:val="00182DE7"/>
    <w:pPr>
      <w:spacing w:before="100" w:beforeAutospacing="1" w:after="100" w:afterAutospacing="1"/>
      <w:jc w:val="left"/>
      <w:textAlignment w:val="top"/>
    </w:pPr>
    <w:rPr>
      <w:rFonts w:ascii="Times New Roman" w:hAnsi="Times New Roman"/>
      <w:b/>
      <w:bCs/>
      <w:sz w:val="24"/>
      <w:szCs w:val="24"/>
    </w:rPr>
  </w:style>
  <w:style w:type="paragraph" w:customStyle="1" w:styleId="xl84">
    <w:name w:val="xl84"/>
    <w:basedOn w:val="Normal"/>
    <w:rsid w:val="00182DE7"/>
    <w:pPr>
      <w:spacing w:before="100" w:beforeAutospacing="1" w:after="100" w:afterAutospacing="1"/>
      <w:jc w:val="left"/>
      <w:textAlignment w:val="top"/>
    </w:pPr>
    <w:rPr>
      <w:rFonts w:ascii="Times New Roman" w:hAnsi="Times New Roman"/>
      <w:b/>
      <w:bCs/>
      <w:sz w:val="24"/>
      <w:szCs w:val="24"/>
    </w:rPr>
  </w:style>
  <w:style w:type="paragraph" w:customStyle="1" w:styleId="xl85">
    <w:name w:val="xl85"/>
    <w:basedOn w:val="Normal"/>
    <w:rsid w:val="00182DE7"/>
    <w:pPr>
      <w:pBdr>
        <w:bottom w:val="single" w:sz="8" w:space="0" w:color="auto"/>
      </w:pBdr>
      <w:spacing w:before="100" w:beforeAutospacing="1" w:after="100" w:afterAutospacing="1"/>
      <w:jc w:val="center"/>
      <w:textAlignment w:val="center"/>
    </w:pPr>
    <w:rPr>
      <w:rFonts w:ascii="Times New Roman" w:hAnsi="Times New Roman"/>
      <w:b/>
      <w:bCs/>
      <w:color w:val="C00000"/>
      <w:sz w:val="16"/>
      <w:szCs w:val="16"/>
    </w:rPr>
  </w:style>
  <w:style w:type="paragraph" w:customStyle="1" w:styleId="xl86">
    <w:name w:val="xl86"/>
    <w:basedOn w:val="Normal"/>
    <w:rsid w:val="00182DE7"/>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7">
    <w:name w:val="xl87"/>
    <w:basedOn w:val="Normal"/>
    <w:rsid w:val="00182DE7"/>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8">
    <w:name w:val="xl88"/>
    <w:basedOn w:val="Normal"/>
    <w:rsid w:val="00182DE7"/>
    <w:pP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9">
    <w:name w:val="xl89"/>
    <w:basedOn w:val="Normal"/>
    <w:rsid w:val="00182DE7"/>
    <w:pP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0">
    <w:name w:val="xl90"/>
    <w:basedOn w:val="Normal"/>
    <w:rsid w:val="00182DE7"/>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91">
    <w:name w:val="xl91"/>
    <w:basedOn w:val="Normal"/>
    <w:rsid w:val="00182DE7"/>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92">
    <w:name w:val="xl92"/>
    <w:basedOn w:val="Normal"/>
    <w:rsid w:val="00182DE7"/>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93">
    <w:name w:val="xl93"/>
    <w:basedOn w:val="Normal"/>
    <w:rsid w:val="00182DE7"/>
    <w:pPr>
      <w:pBdr>
        <w:top w:val="single" w:sz="8" w:space="0" w:color="auto"/>
      </w:pBdr>
      <w:spacing w:before="100" w:beforeAutospacing="1" w:after="100" w:afterAutospacing="1"/>
      <w:jc w:val="left"/>
      <w:textAlignment w:val="top"/>
    </w:pPr>
    <w:rPr>
      <w:rFonts w:ascii="Times New Roman" w:hAnsi="Times New Roman"/>
      <w:sz w:val="24"/>
      <w:szCs w:val="24"/>
    </w:rPr>
  </w:style>
  <w:style w:type="paragraph" w:customStyle="1" w:styleId="xl94">
    <w:name w:val="xl94"/>
    <w:basedOn w:val="Normal"/>
    <w:rsid w:val="00182DE7"/>
    <w:pPr>
      <w:pBdr>
        <w:top w:val="single" w:sz="8" w:space="0" w:color="auto"/>
      </w:pBdr>
      <w:spacing w:before="100" w:beforeAutospacing="1" w:after="100" w:afterAutospacing="1"/>
      <w:jc w:val="left"/>
      <w:textAlignment w:val="top"/>
    </w:pPr>
    <w:rPr>
      <w:rFonts w:ascii="Times New Roman" w:hAnsi="Times New Roman"/>
      <w:b/>
      <w:bCs/>
    </w:rPr>
  </w:style>
  <w:style w:type="paragraph" w:customStyle="1" w:styleId="xl95">
    <w:name w:val="xl95"/>
    <w:basedOn w:val="Normal"/>
    <w:rsid w:val="00182DE7"/>
    <w:pPr>
      <w:pBdr>
        <w:top w:val="single" w:sz="8" w:space="0" w:color="auto"/>
      </w:pBdr>
      <w:spacing w:before="100" w:beforeAutospacing="1" w:after="100" w:afterAutospacing="1"/>
      <w:jc w:val="left"/>
      <w:textAlignment w:val="top"/>
    </w:pPr>
    <w:rPr>
      <w:rFonts w:ascii="Times New Roman" w:hAnsi="Times New Roman"/>
      <w:b/>
      <w:bCs/>
      <w:sz w:val="16"/>
      <w:szCs w:val="16"/>
    </w:rPr>
  </w:style>
  <w:style w:type="paragraph" w:customStyle="1" w:styleId="xl96">
    <w:name w:val="xl96"/>
    <w:basedOn w:val="Normal"/>
    <w:rsid w:val="00182DE7"/>
    <w:pPr>
      <w:pBdr>
        <w:top w:val="single" w:sz="8" w:space="0" w:color="auto"/>
      </w:pBdr>
      <w:spacing w:before="100" w:beforeAutospacing="1" w:after="100" w:afterAutospacing="1"/>
      <w:jc w:val="left"/>
      <w:textAlignment w:val="top"/>
    </w:pPr>
    <w:rPr>
      <w:rFonts w:ascii="Times New Roman" w:hAnsi="Times New Roman"/>
      <w:b/>
      <w:bCs/>
      <w:sz w:val="16"/>
      <w:szCs w:val="16"/>
    </w:rPr>
  </w:style>
  <w:style w:type="paragraph" w:customStyle="1" w:styleId="xl97">
    <w:name w:val="xl97"/>
    <w:basedOn w:val="Normal"/>
    <w:rsid w:val="00182DE7"/>
    <w:pPr>
      <w:spacing w:before="100" w:beforeAutospacing="1" w:after="100" w:afterAutospacing="1"/>
      <w:jc w:val="left"/>
      <w:textAlignment w:val="center"/>
    </w:pPr>
    <w:rPr>
      <w:rFonts w:ascii="Times New Roman" w:hAnsi="Times New Roman"/>
      <w:color w:val="000000"/>
      <w:sz w:val="18"/>
      <w:szCs w:val="18"/>
    </w:rPr>
  </w:style>
  <w:style w:type="paragraph" w:customStyle="1" w:styleId="xl98">
    <w:name w:val="xl98"/>
    <w:basedOn w:val="Normal"/>
    <w:rsid w:val="00182DE7"/>
    <w:pP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rsid w:val="00182DE7"/>
    <w:pPr>
      <w:spacing w:before="100" w:beforeAutospacing="1" w:after="100" w:afterAutospacing="1"/>
      <w:jc w:val="left"/>
    </w:pPr>
    <w:rPr>
      <w:rFonts w:ascii="Times New Roman" w:hAnsi="Times New Roman"/>
      <w:color w:val="000000"/>
      <w:sz w:val="18"/>
      <w:szCs w:val="18"/>
    </w:rPr>
  </w:style>
  <w:style w:type="paragraph" w:customStyle="1" w:styleId="xl100">
    <w:name w:val="xl100"/>
    <w:basedOn w:val="Normal"/>
    <w:rsid w:val="00182DE7"/>
    <w:pPr>
      <w:spacing w:before="100" w:beforeAutospacing="1" w:after="100" w:afterAutospacing="1"/>
      <w:jc w:val="center"/>
    </w:pPr>
    <w:rPr>
      <w:rFonts w:ascii="Times New Roman" w:hAnsi="Times New Roman"/>
      <w:color w:val="000000"/>
      <w:sz w:val="18"/>
      <w:szCs w:val="18"/>
    </w:rPr>
  </w:style>
  <w:style w:type="paragraph" w:customStyle="1" w:styleId="xl101">
    <w:name w:val="xl101"/>
    <w:basedOn w:val="Normal"/>
    <w:rsid w:val="00182DE7"/>
    <w:pPr>
      <w:spacing w:before="100" w:beforeAutospacing="1" w:after="100" w:afterAutospacing="1"/>
      <w:jc w:val="left"/>
    </w:pPr>
    <w:rPr>
      <w:rFonts w:ascii="Times New Roman" w:hAnsi="Times New Roman"/>
      <w:color w:val="000000"/>
      <w:sz w:val="18"/>
      <w:szCs w:val="18"/>
    </w:rPr>
  </w:style>
  <w:style w:type="paragraph" w:customStyle="1" w:styleId="xl102">
    <w:name w:val="xl102"/>
    <w:basedOn w:val="Normal"/>
    <w:rsid w:val="00182DE7"/>
    <w:pPr>
      <w:spacing w:before="100" w:beforeAutospacing="1" w:after="100" w:afterAutospacing="1"/>
      <w:jc w:val="left"/>
      <w:textAlignment w:val="center"/>
    </w:pPr>
    <w:rPr>
      <w:rFonts w:ascii="Times New Roman" w:hAnsi="Times New Roman"/>
      <w:color w:val="000000"/>
      <w:sz w:val="16"/>
      <w:szCs w:val="16"/>
    </w:rPr>
  </w:style>
  <w:style w:type="paragraph" w:customStyle="1" w:styleId="xl103">
    <w:name w:val="xl103"/>
    <w:basedOn w:val="Normal"/>
    <w:rsid w:val="00182DE7"/>
    <w:pPr>
      <w:spacing w:before="100" w:beforeAutospacing="1" w:after="100" w:afterAutospacing="1"/>
      <w:jc w:val="center"/>
      <w:textAlignment w:val="center"/>
    </w:pPr>
    <w:rPr>
      <w:rFonts w:ascii="Times New Roman" w:hAnsi="Times New Roman"/>
      <w:color w:val="000000"/>
      <w:sz w:val="16"/>
      <w:szCs w:val="16"/>
    </w:rPr>
  </w:style>
  <w:style w:type="paragraph" w:customStyle="1" w:styleId="xl104">
    <w:name w:val="xl104"/>
    <w:basedOn w:val="Normal"/>
    <w:rsid w:val="00182DE7"/>
    <w:pPr>
      <w:spacing w:before="100" w:beforeAutospacing="1" w:after="100" w:afterAutospacing="1"/>
      <w:jc w:val="left"/>
    </w:pPr>
    <w:rPr>
      <w:rFonts w:ascii="Times New Roman" w:hAnsi="Times New Roman"/>
      <w:color w:val="000000"/>
      <w:sz w:val="16"/>
      <w:szCs w:val="16"/>
    </w:rPr>
  </w:style>
  <w:style w:type="paragraph" w:customStyle="1" w:styleId="xl105">
    <w:name w:val="xl105"/>
    <w:basedOn w:val="Normal"/>
    <w:rsid w:val="00182DE7"/>
    <w:pPr>
      <w:spacing w:before="100" w:beforeAutospacing="1" w:after="100" w:afterAutospacing="1"/>
      <w:jc w:val="center"/>
    </w:pPr>
    <w:rPr>
      <w:rFonts w:ascii="Times New Roman" w:hAnsi="Times New Roman"/>
      <w:color w:val="000000"/>
      <w:sz w:val="16"/>
      <w:szCs w:val="16"/>
    </w:rPr>
  </w:style>
  <w:style w:type="paragraph" w:customStyle="1" w:styleId="xl106">
    <w:name w:val="xl106"/>
    <w:basedOn w:val="Normal"/>
    <w:rsid w:val="00182DE7"/>
    <w:pPr>
      <w:spacing w:before="100" w:beforeAutospacing="1" w:after="100" w:afterAutospacing="1"/>
      <w:jc w:val="left"/>
    </w:pPr>
    <w:rPr>
      <w:rFonts w:ascii="Times New Roman" w:hAnsi="Times New Roman"/>
      <w:color w:val="000000"/>
      <w:sz w:val="16"/>
      <w:szCs w:val="16"/>
    </w:rPr>
  </w:style>
  <w:style w:type="paragraph" w:customStyle="1" w:styleId="xl107">
    <w:name w:val="xl107"/>
    <w:basedOn w:val="Normal"/>
    <w:rsid w:val="00182DE7"/>
    <w:pPr>
      <w:spacing w:before="100" w:beforeAutospacing="1" w:after="100" w:afterAutospacing="1"/>
      <w:jc w:val="left"/>
      <w:textAlignment w:val="center"/>
    </w:pPr>
    <w:rPr>
      <w:rFonts w:cs="Arial"/>
      <w:b/>
      <w:bCs/>
      <w:color w:val="000000"/>
      <w:sz w:val="16"/>
      <w:szCs w:val="16"/>
    </w:rPr>
  </w:style>
  <w:style w:type="paragraph" w:customStyle="1" w:styleId="xl108">
    <w:name w:val="xl108"/>
    <w:basedOn w:val="Normal"/>
    <w:rsid w:val="00182DE7"/>
    <w:pPr>
      <w:spacing w:before="100" w:beforeAutospacing="1" w:after="100" w:afterAutospacing="1"/>
      <w:textAlignment w:val="center"/>
    </w:pPr>
    <w:rPr>
      <w:rFonts w:cs="Arial"/>
      <w:b/>
      <w:bCs/>
      <w:color w:val="000000"/>
      <w:sz w:val="16"/>
      <w:szCs w:val="16"/>
    </w:rPr>
  </w:style>
  <w:style w:type="paragraph" w:customStyle="1" w:styleId="xl109">
    <w:name w:val="xl109"/>
    <w:basedOn w:val="Normal"/>
    <w:rsid w:val="00182DE7"/>
    <w:pPr>
      <w:shd w:val="clear" w:color="000000" w:fill="D9D9D9"/>
      <w:spacing w:before="100" w:beforeAutospacing="1" w:after="100" w:afterAutospacing="1"/>
      <w:jc w:val="left"/>
    </w:pPr>
    <w:rPr>
      <w:rFonts w:ascii="Times New Roman" w:hAnsi="Times New Roman"/>
      <w:b/>
      <w:bCs/>
      <w:sz w:val="24"/>
      <w:szCs w:val="24"/>
    </w:rPr>
  </w:style>
  <w:style w:type="paragraph" w:customStyle="1" w:styleId="xl110">
    <w:name w:val="xl110"/>
    <w:basedOn w:val="Normal"/>
    <w:rsid w:val="00182DE7"/>
    <w:pPr>
      <w:shd w:val="clear" w:color="000000" w:fill="D9D9D9"/>
      <w:spacing w:before="100" w:beforeAutospacing="1" w:after="100" w:afterAutospacing="1"/>
      <w:jc w:val="left"/>
    </w:pPr>
    <w:rPr>
      <w:rFonts w:ascii="Times New Roman" w:hAnsi="Times New Roman"/>
      <w:b/>
      <w:bCs/>
      <w:sz w:val="16"/>
      <w:szCs w:val="16"/>
    </w:rPr>
  </w:style>
  <w:style w:type="paragraph" w:customStyle="1" w:styleId="xl111">
    <w:name w:val="xl111"/>
    <w:basedOn w:val="Normal"/>
    <w:rsid w:val="00182DE7"/>
    <w:pPr>
      <w:shd w:val="clear" w:color="000000" w:fill="D9D9D9"/>
      <w:spacing w:before="100" w:beforeAutospacing="1" w:after="100" w:afterAutospacing="1"/>
      <w:jc w:val="left"/>
    </w:pPr>
    <w:rPr>
      <w:rFonts w:ascii="Times New Roman" w:hAnsi="Times New Roman"/>
      <w:b/>
      <w:bCs/>
      <w:sz w:val="16"/>
      <w:szCs w:val="16"/>
    </w:rPr>
  </w:style>
  <w:style w:type="paragraph" w:customStyle="1" w:styleId="xl112">
    <w:name w:val="xl112"/>
    <w:basedOn w:val="Normal"/>
    <w:rsid w:val="00182DE7"/>
    <w:pPr>
      <w:shd w:val="clear" w:color="000000" w:fill="D9D9D9"/>
      <w:spacing w:before="100" w:beforeAutospacing="1" w:after="100" w:afterAutospacing="1"/>
      <w:jc w:val="left"/>
    </w:pPr>
    <w:rPr>
      <w:rFonts w:ascii="Times New Roman" w:hAnsi="Times New Roman"/>
      <w:sz w:val="24"/>
      <w:szCs w:val="24"/>
    </w:rPr>
  </w:style>
  <w:style w:type="paragraph" w:customStyle="1" w:styleId="xl113">
    <w:name w:val="xl113"/>
    <w:basedOn w:val="Normal"/>
    <w:rsid w:val="00182DE7"/>
    <w:pPr>
      <w:shd w:val="clear" w:color="000000" w:fill="D9D9D9"/>
      <w:spacing w:before="100" w:beforeAutospacing="1" w:after="100" w:afterAutospacing="1"/>
      <w:jc w:val="left"/>
    </w:pPr>
    <w:rPr>
      <w:rFonts w:ascii="Times New Roman" w:hAnsi="Times New Roman"/>
      <w:sz w:val="24"/>
      <w:szCs w:val="24"/>
    </w:rPr>
  </w:style>
  <w:style w:type="paragraph" w:customStyle="1" w:styleId="xl114">
    <w:name w:val="xl114"/>
    <w:basedOn w:val="Normal"/>
    <w:rsid w:val="00182DE7"/>
    <w:pPr>
      <w:shd w:val="clear" w:color="000000" w:fill="D9D9D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15">
    <w:name w:val="xl115"/>
    <w:basedOn w:val="Normal"/>
    <w:rsid w:val="00182DE7"/>
    <w:pPr>
      <w:shd w:val="clear" w:color="000000" w:fill="D9D9D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16">
    <w:name w:val="xl116"/>
    <w:basedOn w:val="Normal"/>
    <w:rsid w:val="00182DE7"/>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7">
    <w:name w:val="xl117"/>
    <w:basedOn w:val="Normal"/>
    <w:rsid w:val="00182DE7"/>
    <w:pPr>
      <w:pBdr>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8">
    <w:name w:val="xl118"/>
    <w:basedOn w:val="Normal"/>
    <w:rsid w:val="00182DE7"/>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9">
    <w:name w:val="xl119"/>
    <w:basedOn w:val="Normal"/>
    <w:rsid w:val="00182DE7"/>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0">
    <w:name w:val="xl120"/>
    <w:basedOn w:val="Normal"/>
    <w:rsid w:val="00182DE7"/>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1">
    <w:name w:val="xl121"/>
    <w:basedOn w:val="Normal"/>
    <w:rsid w:val="00182DE7"/>
    <w:pPr>
      <w:pBdr>
        <w:top w:val="single" w:sz="4" w:space="0" w:color="auto"/>
        <w:left w:val="single" w:sz="4" w:space="0" w:color="auto"/>
        <w:bottom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2">
    <w:name w:val="xl122"/>
    <w:basedOn w:val="Normal"/>
    <w:rsid w:val="00182D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3">
    <w:name w:val="xl123"/>
    <w:basedOn w:val="Normal"/>
    <w:rsid w:val="00182DE7"/>
    <w:pPr>
      <w:pBdr>
        <w:top w:val="single" w:sz="4" w:space="0" w:color="auto"/>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4">
    <w:name w:val="xl124"/>
    <w:basedOn w:val="Normal"/>
    <w:rsid w:val="00182DE7"/>
    <w:pPr>
      <w:pBdr>
        <w:top w:val="single" w:sz="4"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5">
    <w:name w:val="xl125"/>
    <w:basedOn w:val="Normal"/>
    <w:rsid w:val="00182DE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6">
    <w:name w:val="xl126"/>
    <w:basedOn w:val="Normal"/>
    <w:rsid w:val="00182DE7"/>
    <w:pPr>
      <w:pBdr>
        <w:top w:val="single" w:sz="4"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7">
    <w:name w:val="xl127"/>
    <w:basedOn w:val="Normal"/>
    <w:rsid w:val="00182DE7"/>
    <w:pPr>
      <w:pBdr>
        <w:left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8">
    <w:name w:val="xl128"/>
    <w:basedOn w:val="Normal"/>
    <w:rsid w:val="00182DE7"/>
    <w:pPr>
      <w:pBdr>
        <w:left w:val="single" w:sz="4"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9">
    <w:name w:val="xl129"/>
    <w:basedOn w:val="Normal"/>
    <w:rsid w:val="00182DE7"/>
    <w:pPr>
      <w:pBdr>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30">
    <w:name w:val="xl130"/>
    <w:basedOn w:val="Normal"/>
    <w:rsid w:val="00182DE7"/>
    <w:pPr>
      <w:pBdr>
        <w:top w:val="single" w:sz="8"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31">
    <w:name w:val="xl131"/>
    <w:basedOn w:val="Normal"/>
    <w:rsid w:val="00182DE7"/>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32">
    <w:name w:val="xl132"/>
    <w:basedOn w:val="Normal"/>
    <w:rsid w:val="00182DE7"/>
    <w:pPr>
      <w:pBdr>
        <w:top w:val="single" w:sz="8"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33">
    <w:name w:val="xl133"/>
    <w:basedOn w:val="Normal"/>
    <w:rsid w:val="00182DE7"/>
    <w:pPr>
      <w:spacing w:before="100" w:beforeAutospacing="1" w:after="100" w:afterAutospacing="1"/>
      <w:jc w:val="left"/>
    </w:pPr>
    <w:rPr>
      <w:rFonts w:ascii="Times New Roman" w:hAnsi="Times New Roman"/>
      <w:sz w:val="16"/>
      <w:szCs w:val="16"/>
    </w:rPr>
  </w:style>
  <w:style w:type="paragraph" w:customStyle="1" w:styleId="xl134">
    <w:name w:val="xl134"/>
    <w:basedOn w:val="Normal"/>
    <w:rsid w:val="00182DE7"/>
    <w:pPr>
      <w:spacing w:before="100" w:beforeAutospacing="1" w:after="100" w:afterAutospacing="1"/>
      <w:jc w:val="center"/>
      <w:textAlignment w:val="center"/>
    </w:pPr>
    <w:rPr>
      <w:rFonts w:ascii="Times New Roman" w:hAnsi="Times New Roman"/>
      <w:b/>
      <w:bCs/>
      <w:color w:val="C00000"/>
      <w:sz w:val="24"/>
      <w:szCs w:val="24"/>
    </w:rPr>
  </w:style>
  <w:style w:type="paragraph" w:customStyle="1" w:styleId="xl135">
    <w:name w:val="xl135"/>
    <w:basedOn w:val="Normal"/>
    <w:rsid w:val="00182DE7"/>
    <w:pPr>
      <w:spacing w:before="100" w:beforeAutospacing="1" w:after="100" w:afterAutospacing="1"/>
      <w:jc w:val="left"/>
      <w:textAlignment w:val="top"/>
    </w:pPr>
    <w:rPr>
      <w:rFonts w:ascii="Times New Roman" w:hAnsi="Times New Roman"/>
      <w:b/>
      <w:bCs/>
      <w:sz w:val="24"/>
      <w:szCs w:val="24"/>
    </w:rPr>
  </w:style>
  <w:style w:type="paragraph" w:customStyle="1" w:styleId="xl136">
    <w:name w:val="xl136"/>
    <w:basedOn w:val="Normal"/>
    <w:rsid w:val="00182DE7"/>
    <w:pPr>
      <w:spacing w:before="100" w:beforeAutospacing="1" w:after="100" w:afterAutospacing="1"/>
      <w:jc w:val="center"/>
    </w:pPr>
    <w:rPr>
      <w:rFonts w:ascii="Times New Roman" w:hAnsi="Times New Roman"/>
      <w:b/>
      <w:bCs/>
      <w:sz w:val="28"/>
      <w:szCs w:val="28"/>
    </w:rPr>
  </w:style>
  <w:style w:type="paragraph" w:customStyle="1" w:styleId="xl137">
    <w:name w:val="xl137"/>
    <w:basedOn w:val="Normal"/>
    <w:rsid w:val="00182DE7"/>
    <w:pPr>
      <w:pBdr>
        <w:top w:val="single" w:sz="8" w:space="0" w:color="auto"/>
      </w:pBdr>
      <w:spacing w:before="100" w:beforeAutospacing="1" w:after="100" w:afterAutospacing="1"/>
      <w:jc w:val="right"/>
      <w:textAlignment w:val="top"/>
    </w:pPr>
    <w:rPr>
      <w:rFonts w:ascii="Times New Roman" w:hAnsi="Times New Roman"/>
      <w:b/>
      <w:bCs/>
    </w:rPr>
  </w:style>
  <w:style w:type="paragraph" w:customStyle="1" w:styleId="xl138">
    <w:name w:val="xl138"/>
    <w:basedOn w:val="Normal"/>
    <w:rsid w:val="00182DE7"/>
    <w:pPr>
      <w:spacing w:before="100" w:beforeAutospacing="1" w:after="100" w:afterAutospacing="1"/>
      <w:jc w:val="right"/>
      <w:textAlignment w:val="top"/>
    </w:pPr>
    <w:rPr>
      <w:rFonts w:ascii="Times New Roman" w:hAnsi="Times New Roman"/>
      <w:b/>
      <w:bCs/>
      <w:sz w:val="24"/>
      <w:szCs w:val="24"/>
    </w:rPr>
  </w:style>
  <w:style w:type="paragraph" w:customStyle="1" w:styleId="xl139">
    <w:name w:val="xl139"/>
    <w:basedOn w:val="Normal"/>
    <w:rsid w:val="00182DE7"/>
    <w:pPr>
      <w:spacing w:before="100" w:beforeAutospacing="1" w:after="100" w:afterAutospacing="1"/>
      <w:jc w:val="left"/>
    </w:pPr>
    <w:rPr>
      <w:rFonts w:ascii="Times New Roman" w:hAnsi="Times New Roman"/>
      <w:b/>
      <w:bCs/>
      <w:sz w:val="16"/>
      <w:szCs w:val="16"/>
    </w:rPr>
  </w:style>
  <w:style w:type="paragraph" w:customStyle="1" w:styleId="xl140">
    <w:name w:val="xl140"/>
    <w:basedOn w:val="Normal"/>
    <w:rsid w:val="00182DE7"/>
    <w:pPr>
      <w:spacing w:before="100" w:beforeAutospacing="1" w:after="100" w:afterAutospacing="1"/>
      <w:jc w:val="right"/>
    </w:pPr>
    <w:rPr>
      <w:rFonts w:ascii="Times New Roman" w:hAnsi="Times New Roman"/>
      <w:b/>
      <w:bCs/>
      <w:sz w:val="16"/>
      <w:szCs w:val="16"/>
    </w:rPr>
  </w:style>
  <w:style w:type="paragraph" w:customStyle="1" w:styleId="xl141">
    <w:name w:val="xl141"/>
    <w:basedOn w:val="Normal"/>
    <w:rsid w:val="00182DE7"/>
    <w:pPr>
      <w:shd w:val="clear" w:color="000000" w:fill="D9D9D9"/>
      <w:spacing w:before="100" w:beforeAutospacing="1" w:after="100" w:afterAutospacing="1"/>
      <w:jc w:val="left"/>
      <w:textAlignment w:val="top"/>
    </w:pPr>
    <w:rPr>
      <w:rFonts w:ascii="Times New Roman" w:hAnsi="Times New Roman"/>
      <w:b/>
      <w:bCs/>
      <w:sz w:val="24"/>
      <w:szCs w:val="24"/>
    </w:rPr>
  </w:style>
  <w:style w:type="paragraph" w:customStyle="1" w:styleId="xl142">
    <w:name w:val="xl142"/>
    <w:basedOn w:val="Normal"/>
    <w:rsid w:val="00182DE7"/>
    <w:pPr>
      <w:spacing w:before="100" w:beforeAutospacing="1" w:after="100" w:afterAutospacing="1"/>
      <w:jc w:val="left"/>
      <w:textAlignment w:val="top"/>
    </w:pPr>
    <w:rPr>
      <w:rFonts w:ascii="Times New Roman" w:hAnsi="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7</Pages>
  <Words>1688</Words>
  <Characters>7975</Characters>
  <Application>Microsoft Office Word</Application>
  <DocSecurity>0</DocSecurity>
  <Lines>66</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195</cp:revision>
  <cp:lastPrinted>2026-01-14T08:14:00Z</cp:lastPrinted>
  <dcterms:created xsi:type="dcterms:W3CDTF">2025-09-17T07:53:00Z</dcterms:created>
  <dcterms:modified xsi:type="dcterms:W3CDTF">2026-02-04T13:18:00Z</dcterms:modified>
</cp:coreProperties>
</file>