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9D6" w14:textId="0AB19247" w:rsidR="00474006" w:rsidRPr="00641144" w:rsidRDefault="00474006" w:rsidP="00474006">
      <w:pPr>
        <w:jc w:val="center"/>
      </w:pPr>
      <w:r w:rsidRPr="00641144">
        <w:rPr>
          <w:rFonts w:eastAsia="Calibri"/>
          <w:b/>
          <w:sz w:val="22"/>
          <w:szCs w:val="22"/>
          <w:u w:val="single"/>
        </w:rPr>
        <w:t xml:space="preserve">ANNEX </w:t>
      </w:r>
      <w:r w:rsidR="00F3397D" w:rsidRPr="00641144">
        <w:rPr>
          <w:rFonts w:eastAsia="Calibri"/>
          <w:b/>
          <w:sz w:val="22"/>
          <w:szCs w:val="22"/>
          <w:u w:val="single"/>
        </w:rPr>
        <w:t>1</w:t>
      </w:r>
    </w:p>
    <w:p w14:paraId="0FF84203" w14:textId="77777777" w:rsidR="00474006" w:rsidRPr="00641144" w:rsidRDefault="00474006" w:rsidP="00474006">
      <w:pPr>
        <w:jc w:val="center"/>
        <w:rPr>
          <w:rFonts w:eastAsia="Calibri"/>
          <w:b/>
          <w:sz w:val="22"/>
          <w:szCs w:val="22"/>
          <w:u w:val="single"/>
        </w:rPr>
      </w:pPr>
    </w:p>
    <w:p w14:paraId="50938E83" w14:textId="77777777" w:rsidR="001F4D53" w:rsidRPr="00E005E3" w:rsidRDefault="00474006" w:rsidP="001F4D53">
      <w:pPr>
        <w:rPr>
          <w:rFonts w:cs="Arial"/>
          <w:b/>
          <w:sz w:val="22"/>
          <w:szCs w:val="22"/>
        </w:rPr>
      </w:pPr>
      <w:r w:rsidRPr="00641144">
        <w:rPr>
          <w:rFonts w:eastAsia="Calibri"/>
          <w:b/>
          <w:sz w:val="22"/>
        </w:rPr>
        <w:t>AL PLEC DE CLÀUSULES ADMINISTRATIVES PARTICULARS D</w:t>
      </w:r>
      <w:r w:rsidRPr="00641144">
        <w:rPr>
          <w:b/>
          <w:sz w:val="22"/>
        </w:rPr>
        <w:t xml:space="preserve">EL CONTRACTE DE SERVEIS DE LA DIPUTACIÓ DE BARCELONA RELATIU </w:t>
      </w:r>
      <w:r w:rsidR="00AA13FF" w:rsidRPr="00641144">
        <w:rPr>
          <w:b/>
          <w:bCs/>
          <w:sz w:val="22"/>
          <w:szCs w:val="22"/>
        </w:rPr>
        <w:t xml:space="preserve">ALS </w:t>
      </w:r>
      <w:bookmarkStart w:id="0" w:name="_Hlk213757927"/>
      <w:r w:rsidR="001F4D53" w:rsidRPr="00641144">
        <w:rPr>
          <w:b/>
          <w:sz w:val="22"/>
          <w:szCs w:val="22"/>
        </w:rPr>
        <w:t>TREBALLS DE MANTENIMENT I CONSERVACIÓ SEMINTEGRAL DE LA XARXA VIÀRIA GESTIONADA PEL SERVEI DE CONSERVACIÓ I EXPLOTACIÓ VIÀRIA DE LA DIPUTACIÓ DE BARCELONA. ANYS 2026-2028, ADSCRITA ALS SECTORS DE CONSERVACIÓ DE GRANOLLERS, VIC, BERGA, VILAFRANCA, MARTORELL I MANRESA (6 LOTS)</w:t>
      </w:r>
      <w:bookmarkEnd w:id="0"/>
    </w:p>
    <w:p w14:paraId="47CF1F11" w14:textId="77777777" w:rsidR="001F4D53" w:rsidRPr="00B37AC2" w:rsidRDefault="001F4D53" w:rsidP="001F4D53">
      <w:pPr>
        <w:rPr>
          <w:sz w:val="22"/>
          <w:szCs w:val="22"/>
        </w:rPr>
      </w:pPr>
    </w:p>
    <w:p w14:paraId="6FE7A318" w14:textId="77777777" w:rsidR="001F4D53" w:rsidRPr="00CF3F59" w:rsidRDefault="001F4D53" w:rsidP="001F4D53">
      <w:pPr>
        <w:pBdr>
          <w:bottom w:val="single" w:sz="4" w:space="1" w:color="000000"/>
        </w:pBdr>
        <w:jc w:val="right"/>
      </w:pPr>
      <w:r w:rsidRPr="00CF3F59">
        <w:rPr>
          <w:b/>
          <w:sz w:val="22"/>
        </w:rPr>
        <w:t>Expedient núm</w:t>
      </w:r>
      <w:r>
        <w:rPr>
          <w:b/>
          <w:sz w:val="22"/>
        </w:rPr>
        <w:t>.</w:t>
      </w:r>
      <w:r w:rsidRPr="00CF3F59">
        <w:rPr>
          <w:b/>
          <w:sz w:val="22"/>
        </w:rPr>
        <w:t xml:space="preserve">: </w:t>
      </w:r>
      <w:r w:rsidRPr="00CF3F59">
        <w:rPr>
          <w:b/>
          <w:bCs/>
          <w:snapToGrid w:val="0"/>
          <w:sz w:val="22"/>
          <w:szCs w:val="22"/>
        </w:rPr>
        <w:t>202</w:t>
      </w:r>
      <w:r>
        <w:rPr>
          <w:b/>
          <w:bCs/>
          <w:snapToGrid w:val="0"/>
          <w:sz w:val="22"/>
          <w:szCs w:val="22"/>
        </w:rPr>
        <w:t>5</w:t>
      </w:r>
      <w:r w:rsidRPr="00CF3F59">
        <w:rPr>
          <w:b/>
          <w:bCs/>
          <w:snapToGrid w:val="0"/>
          <w:sz w:val="22"/>
          <w:szCs w:val="22"/>
        </w:rPr>
        <w:t>/</w:t>
      </w:r>
      <w:r>
        <w:rPr>
          <w:b/>
          <w:bCs/>
          <w:snapToGrid w:val="0"/>
          <w:sz w:val="22"/>
          <w:szCs w:val="22"/>
        </w:rPr>
        <w:t>45375</w:t>
      </w:r>
    </w:p>
    <w:p w14:paraId="5E67DA02" w14:textId="2468BA58" w:rsidR="00474006" w:rsidRDefault="00474006" w:rsidP="001F4D53">
      <w:pPr>
        <w:rPr>
          <w:b/>
          <w:sz w:val="22"/>
        </w:rPr>
      </w:pPr>
    </w:p>
    <w:p w14:paraId="51235A97" w14:textId="77777777" w:rsidR="00474006" w:rsidRPr="00CF3F59" w:rsidRDefault="00474006" w:rsidP="00474006">
      <w:pPr>
        <w:rPr>
          <w:b/>
          <w:sz w:val="22"/>
        </w:rPr>
      </w:pPr>
    </w:p>
    <w:p w14:paraId="2E0503B7" w14:textId="3A2D9F7B" w:rsidR="00B30256" w:rsidRPr="00641144" w:rsidRDefault="00B30256" w:rsidP="00B30256">
      <w:pPr>
        <w:suppressAutoHyphens/>
        <w:ind w:left="720" w:hanging="11"/>
        <w:jc w:val="center"/>
        <w:rPr>
          <w:rFonts w:cs="Arial"/>
          <w:sz w:val="22"/>
          <w:lang w:eastAsia="zh-CN"/>
        </w:rPr>
      </w:pPr>
      <w:r w:rsidRPr="00641144">
        <w:rPr>
          <w:rFonts w:eastAsia="Calibri" w:cs="Arial"/>
          <w:sz w:val="22"/>
          <w:szCs w:val="22"/>
          <w:lang w:eastAsia="en-US"/>
        </w:rPr>
        <w:t xml:space="preserve">A INSERIR EN EL </w:t>
      </w:r>
      <w:r w:rsidRPr="00641144">
        <w:rPr>
          <w:rFonts w:eastAsia="Calibri" w:cs="Arial"/>
          <w:b/>
          <w:bCs/>
          <w:sz w:val="22"/>
          <w:szCs w:val="22"/>
          <w:lang w:eastAsia="en-US"/>
        </w:rPr>
        <w:t>SOBRE</w:t>
      </w:r>
      <w:r w:rsidRPr="00641144">
        <w:rPr>
          <w:rFonts w:eastAsia="Calibri" w:cs="Arial"/>
          <w:sz w:val="22"/>
          <w:szCs w:val="22"/>
          <w:lang w:eastAsia="en-US"/>
        </w:rPr>
        <w:t xml:space="preserve"> </w:t>
      </w:r>
      <w:r w:rsidR="00641144" w:rsidRPr="00641144">
        <w:rPr>
          <w:rFonts w:eastAsia="Calibri" w:cs="Arial"/>
          <w:b/>
          <w:sz w:val="22"/>
          <w:szCs w:val="22"/>
          <w:lang w:eastAsia="en-US"/>
        </w:rPr>
        <w:t>C</w:t>
      </w:r>
    </w:p>
    <w:p w14:paraId="3C68AB0A" w14:textId="77777777" w:rsidR="00474006" w:rsidRPr="00641144" w:rsidRDefault="00474006" w:rsidP="00474006">
      <w:pPr>
        <w:jc w:val="center"/>
        <w:rPr>
          <w:b/>
          <w:i/>
          <w:sz w:val="22"/>
          <w:szCs w:val="22"/>
        </w:rPr>
      </w:pPr>
    </w:p>
    <w:p w14:paraId="1C1E0C3A" w14:textId="77777777" w:rsidR="00715D82" w:rsidRPr="00641144" w:rsidRDefault="00715D82" w:rsidP="00715D82">
      <w:pPr>
        <w:jc w:val="center"/>
        <w:rPr>
          <w:rFonts w:cs="Arial"/>
          <w:b/>
          <w:sz w:val="22"/>
          <w:szCs w:val="22"/>
        </w:rPr>
      </w:pPr>
      <w:bookmarkStart w:id="1" w:name="_Hlk177726360"/>
      <w:bookmarkStart w:id="2" w:name="_Hlk134689870"/>
      <w:r w:rsidRPr="00641144">
        <w:rPr>
          <w:rFonts w:cs="Arial"/>
          <w:b/>
          <w:sz w:val="22"/>
          <w:szCs w:val="22"/>
        </w:rPr>
        <w:t>Model de proposició relativa als criteris avaluables de forma automàtica</w:t>
      </w:r>
    </w:p>
    <w:p w14:paraId="47C7DA19" w14:textId="77777777" w:rsidR="00715D82" w:rsidRPr="00641144" w:rsidRDefault="00715D82" w:rsidP="00715D82">
      <w:pPr>
        <w:rPr>
          <w:rFonts w:cs="Arial"/>
          <w:b/>
          <w:sz w:val="22"/>
          <w:szCs w:val="22"/>
        </w:rPr>
      </w:pPr>
    </w:p>
    <w:p w14:paraId="5E1205A8" w14:textId="610F32E7" w:rsidR="00715D82" w:rsidRPr="00641144" w:rsidRDefault="00715D82" w:rsidP="00715D82">
      <w:pPr>
        <w:jc w:val="center"/>
        <w:rPr>
          <w:rFonts w:cs="Arial"/>
          <w:b/>
          <w:sz w:val="22"/>
          <w:szCs w:val="22"/>
          <w:u w:val="single"/>
        </w:rPr>
      </w:pPr>
      <w:r w:rsidRPr="00641144">
        <w:rPr>
          <w:rFonts w:cs="Arial"/>
          <w:b/>
          <w:sz w:val="22"/>
          <w:szCs w:val="22"/>
          <w:u w:val="single"/>
        </w:rPr>
        <w:t>El licitador només podrà presentar oferta a un lot</w:t>
      </w:r>
      <w:r w:rsidR="002319DD">
        <w:rPr>
          <w:rFonts w:cs="Arial"/>
          <w:b/>
          <w:sz w:val="22"/>
          <w:szCs w:val="22"/>
          <w:u w:val="single"/>
        </w:rPr>
        <w:t>, En el cas que presentés oferta a més d’un lot quedarà automàticament exclòs</w:t>
      </w:r>
    </w:p>
    <w:p w14:paraId="746FD459" w14:textId="77777777" w:rsidR="00715D82" w:rsidRPr="00641144" w:rsidRDefault="00715D82" w:rsidP="00715D82">
      <w:pPr>
        <w:jc w:val="center"/>
        <w:rPr>
          <w:rFonts w:cs="Arial"/>
          <w:sz w:val="22"/>
          <w:szCs w:val="22"/>
        </w:rPr>
      </w:pPr>
    </w:p>
    <w:p w14:paraId="74D48FF5" w14:textId="3B7B3BEB" w:rsidR="00C836DB" w:rsidRPr="00641144" w:rsidRDefault="00C836DB" w:rsidP="00C836DB">
      <w:pPr>
        <w:tabs>
          <w:tab w:val="left" w:pos="-1440"/>
        </w:tabs>
        <w:rPr>
          <w:rFonts w:cs="Arial"/>
          <w:b/>
          <w:bCs/>
          <w:sz w:val="22"/>
          <w:szCs w:val="22"/>
        </w:rPr>
      </w:pPr>
      <w:r w:rsidRPr="00641144">
        <w:rPr>
          <w:rFonts w:cs="Arial"/>
          <w:b/>
          <w:bCs/>
          <w:sz w:val="22"/>
          <w:szCs w:val="22"/>
        </w:rPr>
        <w:t xml:space="preserve">El quadre de preus unitaris ofertats ho serà segons el model que estarà disponible a la documentació de la licitació de la Plataforma en format Excel (Annex </w:t>
      </w:r>
      <w:r w:rsidR="006D2C19" w:rsidRPr="00641144">
        <w:rPr>
          <w:rFonts w:cs="Arial"/>
          <w:b/>
          <w:bCs/>
          <w:sz w:val="22"/>
          <w:szCs w:val="22"/>
        </w:rPr>
        <w:t>1</w:t>
      </w:r>
      <w:r w:rsidRPr="00641144">
        <w:rPr>
          <w:rFonts w:cs="Arial"/>
          <w:b/>
          <w:bCs/>
          <w:sz w:val="22"/>
          <w:szCs w:val="22"/>
        </w:rPr>
        <w:t>).</w:t>
      </w:r>
    </w:p>
    <w:p w14:paraId="19A38DBC" w14:textId="77777777" w:rsidR="00C836DB" w:rsidRPr="00641144" w:rsidRDefault="00C836DB" w:rsidP="00C836DB">
      <w:pPr>
        <w:tabs>
          <w:tab w:val="left" w:pos="-1440"/>
        </w:tabs>
        <w:jc w:val="center"/>
        <w:rPr>
          <w:rFonts w:cs="Arial"/>
          <w:sz w:val="22"/>
          <w:szCs w:val="22"/>
        </w:rPr>
      </w:pPr>
    </w:p>
    <w:p w14:paraId="32813625" w14:textId="77777777" w:rsidR="00C836DB" w:rsidRPr="00641144" w:rsidRDefault="00C836DB" w:rsidP="00C836DB">
      <w:pPr>
        <w:rPr>
          <w:rFonts w:cs="Arial"/>
          <w:b/>
          <w:bCs/>
          <w:sz w:val="22"/>
          <w:szCs w:val="22"/>
        </w:rPr>
      </w:pPr>
      <w:r w:rsidRPr="00641144">
        <w:rPr>
          <w:rFonts w:cs="Arial"/>
          <w:b/>
          <w:bCs/>
          <w:sz w:val="22"/>
          <w:szCs w:val="22"/>
        </w:rPr>
        <w:t>Els preus s'han d'oferir amb el nombre de decimals que consti en el model d'oferta (dos decimals). En el cas que s'ofereixin preus amb més decimals, aquests no es tindran en compte per puntuar l'oferta.</w:t>
      </w:r>
    </w:p>
    <w:p w14:paraId="220702E8" w14:textId="77777777" w:rsidR="00C836DB" w:rsidRPr="00641144" w:rsidRDefault="00C836DB" w:rsidP="00C836DB">
      <w:pPr>
        <w:tabs>
          <w:tab w:val="left" w:pos="-1440"/>
        </w:tabs>
        <w:jc w:val="center"/>
        <w:rPr>
          <w:rFonts w:cs="Arial"/>
          <w:sz w:val="22"/>
          <w:szCs w:val="22"/>
        </w:rPr>
      </w:pPr>
    </w:p>
    <w:p w14:paraId="0207537B" w14:textId="77777777" w:rsidR="00C836DB" w:rsidRPr="00641144" w:rsidRDefault="00C836DB" w:rsidP="00C836DB">
      <w:pPr>
        <w:tabs>
          <w:tab w:val="left" w:pos="-1440"/>
        </w:tabs>
        <w:jc w:val="center"/>
        <w:rPr>
          <w:rFonts w:cs="Arial"/>
          <w:b/>
          <w:bCs/>
          <w:i/>
          <w:sz w:val="22"/>
          <w:szCs w:val="22"/>
        </w:rPr>
      </w:pPr>
      <w:r w:rsidRPr="00641144">
        <w:rPr>
          <w:rFonts w:cs="Arial"/>
          <w:b/>
          <w:bCs/>
          <w:i/>
          <w:sz w:val="22"/>
          <w:szCs w:val="22"/>
        </w:rPr>
        <w:t>(El model de la proposició i del quadre de preus es troba a la Plataforma)</w:t>
      </w:r>
    </w:p>
    <w:p w14:paraId="6E1A36F3" w14:textId="77777777" w:rsidR="00C836DB" w:rsidRPr="00641144" w:rsidRDefault="00C836DB" w:rsidP="00C836DB">
      <w:pPr>
        <w:tabs>
          <w:tab w:val="left" w:pos="-1440"/>
        </w:tabs>
        <w:jc w:val="center"/>
        <w:rPr>
          <w:rFonts w:cs="Arial"/>
          <w:b/>
          <w:bCs/>
          <w:sz w:val="22"/>
          <w:szCs w:val="22"/>
        </w:rPr>
      </w:pPr>
    </w:p>
    <w:p w14:paraId="7EBAFAFE" w14:textId="77777777" w:rsidR="00C836DB" w:rsidRPr="00641144" w:rsidRDefault="00C836DB" w:rsidP="00C836DB">
      <w:pPr>
        <w:tabs>
          <w:tab w:val="left" w:pos="-1440"/>
        </w:tabs>
        <w:jc w:val="center"/>
        <w:rPr>
          <w:rFonts w:cs="Arial"/>
          <w:b/>
          <w:bCs/>
          <w:sz w:val="22"/>
          <w:szCs w:val="22"/>
        </w:rPr>
      </w:pPr>
      <w:r w:rsidRPr="00641144">
        <w:rPr>
          <w:rFonts w:cs="Arial"/>
          <w:b/>
          <w:bCs/>
          <w:sz w:val="22"/>
          <w:szCs w:val="22"/>
        </w:rPr>
        <w:t>En cas de discordança entre la oferta econòmica signada electrònicament i el model EXCEL de la oferta, prevaldrà la oferta signada electrònicament pel licitador.</w:t>
      </w:r>
    </w:p>
    <w:p w14:paraId="663BD6A3" w14:textId="77777777" w:rsidR="00C836DB" w:rsidRDefault="00C836DB" w:rsidP="00C836DB">
      <w:pPr>
        <w:rPr>
          <w:sz w:val="22"/>
          <w:szCs w:val="22"/>
          <w:lang w:eastAsia="es-ES"/>
        </w:rPr>
      </w:pPr>
    </w:p>
    <w:p w14:paraId="72CF7B24" w14:textId="5F06AFDD" w:rsidR="0095303A" w:rsidRDefault="0095303A">
      <w:pPr>
        <w:jc w:val="left"/>
        <w:rPr>
          <w:sz w:val="22"/>
          <w:szCs w:val="22"/>
        </w:rPr>
      </w:pPr>
      <w:bookmarkStart w:id="3" w:name="_Hlk148597956"/>
      <w:bookmarkEnd w:id="1"/>
      <w:bookmarkEnd w:id="2"/>
      <w:r>
        <w:rPr>
          <w:sz w:val="22"/>
          <w:szCs w:val="22"/>
        </w:rPr>
        <w:br w:type="page"/>
      </w:r>
    </w:p>
    <w:p w14:paraId="29DF24B7" w14:textId="2A538124" w:rsidR="008A3D77" w:rsidRPr="00D96678" w:rsidRDefault="008A3D77" w:rsidP="00D96678">
      <w:pPr>
        <w:rPr>
          <w:sz w:val="22"/>
          <w:szCs w:val="22"/>
        </w:rPr>
      </w:pPr>
      <w:r w:rsidRPr="00D75991">
        <w:rPr>
          <w:rFonts w:cs="Arial"/>
          <w:b/>
          <w:sz w:val="22"/>
          <w:szCs w:val="22"/>
          <w:u w:val="single"/>
        </w:rPr>
        <w:lastRenderedPageBreak/>
        <w:t xml:space="preserve">LOT </w:t>
      </w:r>
      <w:r>
        <w:rPr>
          <w:rFonts w:cs="Arial"/>
          <w:b/>
          <w:sz w:val="22"/>
          <w:szCs w:val="22"/>
          <w:u w:val="single"/>
        </w:rPr>
        <w:t>2</w:t>
      </w:r>
      <w:r w:rsidRPr="00D75991">
        <w:rPr>
          <w:rFonts w:cs="Arial"/>
          <w:b/>
          <w:sz w:val="22"/>
          <w:szCs w:val="22"/>
          <w:u w:val="single"/>
        </w:rPr>
        <w:t xml:space="preserve">. </w:t>
      </w:r>
      <w:r>
        <w:rPr>
          <w:rFonts w:cs="Arial"/>
          <w:b/>
          <w:sz w:val="22"/>
          <w:szCs w:val="22"/>
          <w:u w:val="single"/>
        </w:rPr>
        <w:t>VIC</w:t>
      </w:r>
    </w:p>
    <w:p w14:paraId="70905A51" w14:textId="77777777" w:rsidR="008A3D77" w:rsidRPr="006C3133" w:rsidRDefault="008A3D77" w:rsidP="008A3D77">
      <w:pPr>
        <w:rPr>
          <w:noProof/>
          <w:sz w:val="22"/>
          <w:lang w:eastAsia="es-ES"/>
        </w:rPr>
      </w:pPr>
    </w:p>
    <w:p w14:paraId="6CE5CD75" w14:textId="5E4DDDBE" w:rsidR="008A3D77" w:rsidRPr="008A3D77" w:rsidRDefault="008A3D77" w:rsidP="0010533B">
      <w:pPr>
        <w:pStyle w:val="Pargrafdellista"/>
        <w:numPr>
          <w:ilvl w:val="1"/>
          <w:numId w:val="19"/>
        </w:numPr>
        <w:tabs>
          <w:tab w:val="clear" w:pos="1080"/>
          <w:tab w:val="num" w:pos="851"/>
        </w:tabs>
        <w:ind w:left="426"/>
        <w:rPr>
          <w:rFonts w:ascii="Arial" w:eastAsia="Times New Roman" w:hAnsi="Arial"/>
          <w:spacing w:val="-2"/>
          <w:lang w:eastAsia="es-ES"/>
        </w:rPr>
      </w:pPr>
      <w:r w:rsidRPr="008A3D77">
        <w:rPr>
          <w:rFonts w:ascii="Arial" w:eastAsia="Times New Roman" w:hAnsi="Arial"/>
          <w:b/>
          <w:bCs/>
          <w:spacing w:val="-2"/>
          <w:lang w:eastAsia="es-ES"/>
        </w:rPr>
        <w:t>Proposició econòmica:</w:t>
      </w:r>
      <w:r w:rsidRPr="008A3D77">
        <w:rPr>
          <w:rFonts w:ascii="Arial" w:eastAsia="Times New Roman" w:hAnsi="Arial"/>
          <w:spacing w:val="-2"/>
          <w:lang w:eastAsia="es-ES"/>
        </w:rPr>
        <w:t xml:space="preserve"> en tractar-se de preus unitaris, la proposició econòmica, basada en el preu, haurà d’ajustar-se al model següent:</w:t>
      </w:r>
    </w:p>
    <w:p w14:paraId="47080168" w14:textId="77777777" w:rsidR="008A3D77" w:rsidRPr="006C3133" w:rsidRDefault="008A3D77" w:rsidP="008A3D77">
      <w:pPr>
        <w:rPr>
          <w:noProof/>
          <w:sz w:val="22"/>
          <w:lang w:eastAsia="es-ES"/>
        </w:rPr>
      </w:pPr>
    </w:p>
    <w:p w14:paraId="192ACF05" w14:textId="77777777" w:rsidR="008A3D77" w:rsidRPr="006C3133" w:rsidRDefault="008A3D77" w:rsidP="008A3D77">
      <w:pPr>
        <w:rPr>
          <w:rFonts w:cs="Arial"/>
          <w:sz w:val="22"/>
          <w:szCs w:val="22"/>
        </w:rPr>
      </w:pPr>
    </w:p>
    <w:p w14:paraId="1A54BD4C" w14:textId="2A08248C" w:rsidR="008A3D77" w:rsidRPr="00040B96" w:rsidRDefault="008A3D77" w:rsidP="008A3D77">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4463E7" w:rsidRPr="00641144">
        <w:rPr>
          <w:b/>
          <w:sz w:val="22"/>
          <w:szCs w:val="22"/>
        </w:rPr>
        <w:t>TREBALLS DE MANTENIMENT I CONSERVACIÓ SEMINTEGRAL DE LA XARXA VIÀRIA GESTIONADA PEL SERVEI DE CONSERVACIÓ I EXPLOTACIÓ VIÀRIA DE LA DIPUTACIÓ DE BARCELONA. ANYS 2026-2028, ADSCRITA AL</w:t>
      </w:r>
      <w:r w:rsidR="004463E7">
        <w:rPr>
          <w:b/>
          <w:sz w:val="22"/>
          <w:szCs w:val="22"/>
        </w:rPr>
        <w:t xml:space="preserve"> </w:t>
      </w:r>
      <w:r w:rsidR="004463E7" w:rsidRPr="00641144">
        <w:rPr>
          <w:b/>
          <w:sz w:val="22"/>
          <w:szCs w:val="22"/>
        </w:rPr>
        <w:t xml:space="preserve">SECTOR DE CONSERVACIÓ DE </w:t>
      </w:r>
      <w:r>
        <w:rPr>
          <w:rFonts w:cs="Arial"/>
          <w:b/>
          <w:sz w:val="22"/>
          <w:szCs w:val="22"/>
        </w:rPr>
        <w:t xml:space="preserve">VIC </w:t>
      </w:r>
      <w:r w:rsidRPr="006C3133">
        <w:rPr>
          <w:rFonts w:cs="Arial"/>
          <w:b/>
          <w:sz w:val="22"/>
          <w:szCs w:val="22"/>
        </w:rPr>
        <w:t xml:space="preserve">(LOT </w:t>
      </w:r>
      <w:r>
        <w:rPr>
          <w:rFonts w:cs="Arial"/>
          <w:b/>
          <w:sz w:val="22"/>
          <w:szCs w:val="22"/>
        </w:rPr>
        <w:t>2</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3FEED537" w14:textId="77777777" w:rsidR="008A3D77" w:rsidRDefault="008A3D77" w:rsidP="008A3D77">
      <w:pPr>
        <w:tabs>
          <w:tab w:val="left" w:pos="0"/>
          <w:tab w:val="left" w:pos="1296"/>
          <w:tab w:val="left" w:pos="1440"/>
        </w:tabs>
        <w:suppressAutoHyphens/>
        <w:rPr>
          <w:b/>
          <w:spacing w:val="-2"/>
          <w:sz w:val="22"/>
          <w:szCs w:val="22"/>
          <w:lang w:eastAsia="es-ES"/>
        </w:rPr>
      </w:pPr>
    </w:p>
    <w:p w14:paraId="48767932" w14:textId="77777777" w:rsidR="008A3D77" w:rsidRDefault="008A3D77" w:rsidP="008A3D77">
      <w:pPr>
        <w:tabs>
          <w:tab w:val="left" w:pos="0"/>
          <w:tab w:val="left" w:pos="1296"/>
          <w:tab w:val="left" w:pos="1440"/>
        </w:tabs>
        <w:suppressAutoHyphens/>
        <w:rPr>
          <w:b/>
          <w:spacing w:val="-2"/>
          <w:sz w:val="22"/>
          <w:szCs w:val="22"/>
          <w:lang w:eastAsia="es-ES"/>
        </w:rPr>
      </w:pPr>
    </w:p>
    <w:p w14:paraId="04144151" w14:textId="77777777" w:rsidR="008A3D77" w:rsidRDefault="008A3D77" w:rsidP="008A3D77">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4CA52CCF" w14:textId="77777777" w:rsidR="0053514A" w:rsidRDefault="0053514A" w:rsidP="008A3D77">
      <w:pPr>
        <w:tabs>
          <w:tab w:val="left" w:pos="0"/>
          <w:tab w:val="left" w:pos="1296"/>
          <w:tab w:val="left" w:pos="1440"/>
        </w:tabs>
        <w:suppressAutoHyphens/>
        <w:rPr>
          <w:spacing w:val="-2"/>
          <w:sz w:val="22"/>
          <w:szCs w:val="22"/>
        </w:rPr>
      </w:pPr>
    </w:p>
    <w:p w14:paraId="74415AF2" w14:textId="77777777" w:rsidR="0053514A" w:rsidRPr="0053514A" w:rsidRDefault="0053514A" w:rsidP="0053514A">
      <w:pPr>
        <w:numPr>
          <w:ilvl w:val="0"/>
          <w:numId w:val="110"/>
        </w:numPr>
        <w:tabs>
          <w:tab w:val="left" w:pos="0"/>
          <w:tab w:val="left" w:pos="1296"/>
          <w:tab w:val="left" w:pos="1440"/>
        </w:tabs>
        <w:suppressAutoHyphens/>
        <w:rPr>
          <w:spacing w:val="-2"/>
          <w:sz w:val="22"/>
          <w:szCs w:val="22"/>
        </w:rPr>
      </w:pPr>
      <w:r w:rsidRPr="0053514A">
        <w:rPr>
          <w:spacing w:val="-2"/>
          <w:sz w:val="22"/>
          <w:szCs w:val="22"/>
        </w:rPr>
        <w:t xml:space="preserve">El quadre de preus unitaris ofertats ho serà segons el model que estarà disponible a la documentació de la licitació de la Plataforma en format Excel i </w:t>
      </w:r>
      <w:r w:rsidRPr="0053514A">
        <w:rPr>
          <w:b/>
          <w:bCs/>
          <w:spacing w:val="-2"/>
          <w:sz w:val="22"/>
          <w:szCs w:val="22"/>
        </w:rPr>
        <w:t>signada electrònicament.</w:t>
      </w:r>
    </w:p>
    <w:p w14:paraId="5ECFC0C3" w14:textId="77777777" w:rsidR="008B02BA" w:rsidRDefault="008B02BA" w:rsidP="008A3D77">
      <w:pPr>
        <w:tabs>
          <w:tab w:val="left" w:pos="0"/>
          <w:tab w:val="left" w:pos="1296"/>
          <w:tab w:val="left" w:pos="1440"/>
        </w:tabs>
        <w:suppressAutoHyphens/>
        <w:rPr>
          <w:spacing w:val="-2"/>
          <w:sz w:val="22"/>
          <w:szCs w:val="22"/>
        </w:rPr>
      </w:pPr>
    </w:p>
    <w:p w14:paraId="49A9174C" w14:textId="77777777" w:rsidR="008B02BA" w:rsidRPr="00856E79" w:rsidRDefault="008B02BA" w:rsidP="0053514A">
      <w:pPr>
        <w:pStyle w:val="Pargrafdellista"/>
        <w:keepNext/>
        <w:keepLines/>
        <w:widowControl w:val="0"/>
        <w:numPr>
          <w:ilvl w:val="0"/>
          <w:numId w:val="69"/>
        </w:numPr>
        <w:ind w:left="426"/>
        <w:jc w:val="both"/>
        <w:rPr>
          <w:rFonts w:ascii="Arial" w:hAnsi="Arial" w:cs="Arial"/>
          <w:b/>
          <w:bCs/>
        </w:rPr>
      </w:pPr>
      <w:r w:rsidRPr="00EC0119">
        <w:rPr>
          <w:rFonts w:ascii="Arial" w:hAnsi="Arial" w:cs="Arial"/>
          <w:b/>
        </w:rPr>
        <w:lastRenderedPageBreak/>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76EF99B8" w14:textId="77777777" w:rsidR="008B02BA" w:rsidRDefault="008B02BA" w:rsidP="0053514A">
      <w:pPr>
        <w:keepNext/>
        <w:keepLines/>
        <w:widowControl w:val="0"/>
      </w:pPr>
    </w:p>
    <w:p w14:paraId="60E92340" w14:textId="77777777" w:rsidR="008B02BA" w:rsidRPr="00856E79" w:rsidRDefault="008B02BA" w:rsidP="0053514A">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8B02BA" w:rsidRPr="002C225A" w14:paraId="10670CD4" w14:textId="77777777" w:rsidTr="009C2FA9">
        <w:trPr>
          <w:trHeight w:val="580"/>
        </w:trPr>
        <w:tc>
          <w:tcPr>
            <w:tcW w:w="5098" w:type="dxa"/>
            <w:tcBorders>
              <w:right w:val="nil"/>
            </w:tcBorders>
            <w:shd w:val="clear" w:color="auto" w:fill="D9D9D9" w:themeFill="background1" w:themeFillShade="D9"/>
            <w:vAlign w:val="center"/>
          </w:tcPr>
          <w:p w14:paraId="6AFA2E61" w14:textId="77777777" w:rsidR="008B02BA" w:rsidRPr="002C225A" w:rsidRDefault="008B02BA" w:rsidP="0053514A">
            <w:pPr>
              <w:keepNext/>
              <w:keepLines/>
              <w:widowControl w:val="0"/>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1AD2412B" w14:textId="77777777" w:rsidR="008B02BA" w:rsidRPr="00EC0119" w:rsidRDefault="008B02BA" w:rsidP="0053514A">
            <w:pPr>
              <w:keepNext/>
              <w:keepLines/>
              <w:widowControl w:val="0"/>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0F1AC0E7" w14:textId="77777777" w:rsidR="008B02BA" w:rsidRPr="00EC0119" w:rsidRDefault="008B02BA" w:rsidP="0053514A">
            <w:pPr>
              <w:keepNext/>
              <w:keepLines/>
              <w:widowControl w:val="0"/>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8B02BA" w:rsidRPr="002C225A" w14:paraId="53AA47E1" w14:textId="77777777" w:rsidTr="009C2FA9">
        <w:trPr>
          <w:trHeight w:val="2580"/>
        </w:trPr>
        <w:tc>
          <w:tcPr>
            <w:tcW w:w="5098" w:type="dxa"/>
            <w:shd w:val="clear" w:color="auto" w:fill="D9D9D9" w:themeFill="background1" w:themeFillShade="D9"/>
            <w:vAlign w:val="center"/>
          </w:tcPr>
          <w:p w14:paraId="5C63C940" w14:textId="77777777" w:rsidR="008B02BA" w:rsidRPr="0047057D" w:rsidRDefault="008B02BA" w:rsidP="0053514A">
            <w:pPr>
              <w:keepNext/>
              <w:keepLines/>
              <w:widowControl w:val="0"/>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7B2C8AD7" w14:textId="77777777" w:rsidR="008B02BA" w:rsidRPr="0047057D" w:rsidRDefault="008B02BA" w:rsidP="0053514A">
            <w:pPr>
              <w:keepNext/>
              <w:keepLines/>
              <w:widowControl w:val="0"/>
              <w:shd w:val="clear" w:color="auto" w:fill="D9D9D9" w:themeFill="background1" w:themeFillShade="D9"/>
              <w:rPr>
                <w:rFonts w:cs="Arial"/>
                <w:b/>
                <w:bCs/>
                <w:sz w:val="22"/>
                <w:szCs w:val="22"/>
              </w:rPr>
            </w:pPr>
          </w:p>
          <w:p w14:paraId="76D75E33" w14:textId="6DD6B1ED" w:rsidR="008B02BA" w:rsidRPr="0047057D" w:rsidRDefault="008B02BA" w:rsidP="0053514A">
            <w:pPr>
              <w:keepNext/>
              <w:keepLines/>
              <w:widowControl w:val="0"/>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3F45D3B9" w14:textId="77777777" w:rsidR="008B02BA" w:rsidRPr="0047057D" w:rsidRDefault="008B02BA" w:rsidP="0053514A">
            <w:pPr>
              <w:pStyle w:val="TableParagraph"/>
              <w:keepNext/>
              <w:keepLines/>
              <w:widowControl w:val="0"/>
              <w:jc w:val="center"/>
              <w:rPr>
                <w:bCs/>
                <w:spacing w:val="-2"/>
                <w:lang w:val="es-ES"/>
              </w:rPr>
            </w:pPr>
          </w:p>
          <w:p w14:paraId="74D82A29" w14:textId="77777777" w:rsidR="008B02BA" w:rsidRPr="0047057D" w:rsidRDefault="008B02BA" w:rsidP="0053514A">
            <w:pPr>
              <w:pStyle w:val="TableParagraph"/>
              <w:keepNext/>
              <w:keepLines/>
              <w:widowControl w:val="0"/>
              <w:jc w:val="center"/>
              <w:rPr>
                <w:bCs/>
                <w:spacing w:val="-2"/>
                <w:lang w:val="es-ES"/>
              </w:rPr>
            </w:pPr>
          </w:p>
          <w:p w14:paraId="23D64B73" w14:textId="77777777" w:rsidR="008B02BA" w:rsidRPr="0047057D" w:rsidRDefault="008B02BA" w:rsidP="0053514A">
            <w:pPr>
              <w:pStyle w:val="TableParagraph"/>
              <w:keepNext/>
              <w:keepLines/>
              <w:widowControl w:val="0"/>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6F194B9F" w14:textId="77777777" w:rsidR="008B02BA" w:rsidRPr="0047057D" w:rsidRDefault="008B02BA" w:rsidP="0053514A">
            <w:pPr>
              <w:keepNext/>
              <w:keepLines/>
              <w:widowControl w:val="0"/>
              <w:tabs>
                <w:tab w:val="left" w:pos="0"/>
                <w:tab w:val="left" w:pos="1296"/>
                <w:tab w:val="left" w:pos="1440"/>
              </w:tabs>
              <w:suppressAutoHyphens/>
              <w:jc w:val="center"/>
              <w:rPr>
                <w:bCs/>
                <w:spacing w:val="-2"/>
                <w:sz w:val="22"/>
                <w:szCs w:val="22"/>
              </w:rPr>
            </w:pPr>
          </w:p>
          <w:p w14:paraId="38771297" w14:textId="77777777" w:rsidR="008B02BA" w:rsidRPr="0047057D" w:rsidRDefault="008B02BA" w:rsidP="0053514A">
            <w:pPr>
              <w:keepNext/>
              <w:keepLines/>
              <w:widowControl w:val="0"/>
              <w:tabs>
                <w:tab w:val="left" w:pos="0"/>
                <w:tab w:val="left" w:pos="1296"/>
                <w:tab w:val="left" w:pos="1440"/>
              </w:tabs>
              <w:suppressAutoHyphens/>
              <w:jc w:val="center"/>
              <w:rPr>
                <w:bCs/>
                <w:spacing w:val="-2"/>
                <w:sz w:val="22"/>
                <w:szCs w:val="22"/>
              </w:rPr>
            </w:pPr>
          </w:p>
          <w:p w14:paraId="4B110033" w14:textId="77777777" w:rsidR="008B02BA" w:rsidRPr="0047057D" w:rsidRDefault="008B02BA" w:rsidP="0053514A">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66417A18" w14:textId="77777777" w:rsidR="008B02BA" w:rsidRPr="0047057D" w:rsidRDefault="008B02BA" w:rsidP="0053514A">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78F5D530" w14:textId="77777777" w:rsidR="008B02BA" w:rsidRPr="0047057D" w:rsidRDefault="008B02BA" w:rsidP="0053514A">
            <w:pPr>
              <w:keepNext/>
              <w:keepLines/>
              <w:widowControl w:val="0"/>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0A0096EA" w14:textId="77777777" w:rsidR="008B02BA" w:rsidRPr="00EC0119" w:rsidRDefault="008B02BA" w:rsidP="0053514A">
            <w:pPr>
              <w:keepNext/>
              <w:keepLines/>
              <w:widowControl w:val="0"/>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46945768" w14:textId="77777777" w:rsidR="008B02BA" w:rsidRPr="00130252" w:rsidRDefault="008B02BA" w:rsidP="008B02BA">
      <w:pPr>
        <w:tabs>
          <w:tab w:val="left" w:pos="0"/>
          <w:tab w:val="left" w:pos="1296"/>
          <w:tab w:val="left" w:pos="1440"/>
        </w:tabs>
        <w:suppressAutoHyphens/>
        <w:rPr>
          <w:spacing w:val="-2"/>
          <w:sz w:val="22"/>
          <w:szCs w:val="22"/>
        </w:rPr>
      </w:pPr>
    </w:p>
    <w:p w14:paraId="43EA145C" w14:textId="77777777" w:rsidR="008B02BA" w:rsidRPr="00130252" w:rsidRDefault="008B02BA" w:rsidP="008B02BA">
      <w:pPr>
        <w:tabs>
          <w:tab w:val="left" w:pos="0"/>
          <w:tab w:val="left" w:pos="1296"/>
          <w:tab w:val="left" w:pos="1440"/>
        </w:tabs>
        <w:suppressAutoHyphens/>
        <w:rPr>
          <w:spacing w:val="-2"/>
          <w:sz w:val="22"/>
          <w:szCs w:val="22"/>
        </w:rPr>
      </w:pPr>
    </w:p>
    <w:p w14:paraId="061BF6A0" w14:textId="77777777" w:rsidR="008B02BA" w:rsidRPr="00EC0119" w:rsidRDefault="008B02BA" w:rsidP="0095303A">
      <w:pPr>
        <w:pStyle w:val="Pargrafdellista"/>
        <w:keepNext/>
        <w:keepLines/>
        <w:widowControl w:val="0"/>
        <w:numPr>
          <w:ilvl w:val="0"/>
          <w:numId w:val="69"/>
        </w:numPr>
        <w:ind w:left="284" w:hanging="294"/>
        <w:rPr>
          <w:spacing w:val="-2"/>
        </w:rPr>
      </w:pPr>
      <w:r w:rsidRPr="00EC0119">
        <w:rPr>
          <w:rFonts w:ascii="Arial" w:hAnsi="Arial" w:cs="Arial"/>
          <w:b/>
        </w:rPr>
        <w:lastRenderedPageBreak/>
        <w:t xml:space="preserve">Millora dels terminis de disposició d’equips especialitzats </w:t>
      </w:r>
    </w:p>
    <w:p w14:paraId="79D10C7F" w14:textId="77777777" w:rsidR="008B02BA" w:rsidRDefault="008B02BA" w:rsidP="0095303A">
      <w:pPr>
        <w:keepNext/>
        <w:keepLines/>
        <w:widowControl w:val="0"/>
        <w:rPr>
          <w:spacing w:val="-2"/>
        </w:rPr>
      </w:pPr>
    </w:p>
    <w:p w14:paraId="0302BE92" w14:textId="77777777" w:rsidR="00FA7884" w:rsidRPr="00EC0119" w:rsidRDefault="00FA7884" w:rsidP="0095303A">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FA7884" w:rsidRPr="00130252" w14:paraId="45F3EE2C" w14:textId="77777777" w:rsidTr="00943022">
        <w:trPr>
          <w:trHeight w:val="411"/>
        </w:trPr>
        <w:tc>
          <w:tcPr>
            <w:tcW w:w="5954" w:type="dxa"/>
            <w:tcBorders>
              <w:right w:val="nil"/>
            </w:tcBorders>
            <w:shd w:val="clear" w:color="auto" w:fill="D9D9D9" w:themeFill="background1" w:themeFillShade="D9"/>
            <w:vAlign w:val="center"/>
          </w:tcPr>
          <w:p w14:paraId="1B559A11" w14:textId="77777777" w:rsidR="00FA7884" w:rsidRPr="00130252" w:rsidRDefault="00FA7884" w:rsidP="0095303A">
            <w:pPr>
              <w:keepNext/>
              <w:keepLines/>
              <w:widowControl w:val="0"/>
              <w:tabs>
                <w:tab w:val="left" w:pos="0"/>
                <w:tab w:val="left" w:pos="1296"/>
                <w:tab w:val="left" w:pos="1440"/>
              </w:tabs>
              <w:suppressAutoHyphens/>
              <w:rPr>
                <w:spacing w:val="-2"/>
                <w:sz w:val="22"/>
                <w:szCs w:val="22"/>
              </w:rPr>
            </w:pPr>
            <w:r w:rsidRPr="0098559F">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3E044C67" w14:textId="77777777" w:rsidR="00FA7884" w:rsidRPr="00130252" w:rsidRDefault="00FA7884" w:rsidP="0095303A">
            <w:pPr>
              <w:keepNext/>
              <w:keepLines/>
              <w:widowControl w:val="0"/>
              <w:tabs>
                <w:tab w:val="left" w:pos="0"/>
                <w:tab w:val="left" w:pos="1296"/>
                <w:tab w:val="left" w:pos="1440"/>
              </w:tabs>
              <w:suppressAutoHyphens/>
              <w:rPr>
                <w:spacing w:val="-2"/>
                <w:sz w:val="22"/>
                <w:szCs w:val="22"/>
              </w:rPr>
            </w:pPr>
          </w:p>
        </w:tc>
      </w:tr>
      <w:tr w:rsidR="00FA7884" w:rsidRPr="00130252" w14:paraId="54EB8E04" w14:textId="77777777" w:rsidTr="00943022">
        <w:trPr>
          <w:trHeight w:val="1403"/>
        </w:trPr>
        <w:tc>
          <w:tcPr>
            <w:tcW w:w="5954" w:type="dxa"/>
            <w:shd w:val="clear" w:color="auto" w:fill="D9D9D9" w:themeFill="background1" w:themeFillShade="D9"/>
          </w:tcPr>
          <w:p w14:paraId="3A04F742" w14:textId="77777777" w:rsidR="00FA7884" w:rsidRPr="009D28F7" w:rsidRDefault="00FA7884" w:rsidP="0095303A">
            <w:pPr>
              <w:keepNext/>
              <w:keepLines/>
              <w:widowControl w:val="0"/>
              <w:tabs>
                <w:tab w:val="left" w:pos="0"/>
                <w:tab w:val="left" w:pos="1296"/>
                <w:tab w:val="left" w:pos="1440"/>
              </w:tabs>
              <w:suppressAutoHyphens/>
              <w:rPr>
                <w:b/>
                <w:bCs/>
                <w:spacing w:val="-2"/>
                <w:sz w:val="22"/>
                <w:szCs w:val="22"/>
              </w:rPr>
            </w:pPr>
            <w:r w:rsidRPr="009D28F7">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6B8E80AE" w14:textId="77777777" w:rsidR="00FA7884" w:rsidRPr="00130252" w:rsidRDefault="00FA7884" w:rsidP="0095303A">
            <w:pPr>
              <w:pStyle w:val="TableParagraph"/>
              <w:keepNext/>
              <w:keepLines/>
              <w:widowControl w:val="0"/>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FA7884" w:rsidRPr="0047057D" w14:paraId="031FC81E" w14:textId="77777777" w:rsidTr="00943022">
        <w:trPr>
          <w:trHeight w:val="859"/>
        </w:trPr>
        <w:tc>
          <w:tcPr>
            <w:tcW w:w="5954" w:type="dxa"/>
            <w:vAlign w:val="center"/>
          </w:tcPr>
          <w:p w14:paraId="6BB42490" w14:textId="77777777" w:rsidR="00FA7884" w:rsidRPr="0047057D" w:rsidRDefault="00FA7884" w:rsidP="0095303A">
            <w:pPr>
              <w:pStyle w:val="Pargrafdellista"/>
              <w:keepNext/>
              <w:keepLines/>
              <w:widowControl w:val="0"/>
              <w:numPr>
                <w:ilvl w:val="0"/>
                <w:numId w:val="90"/>
              </w:numPr>
              <w:tabs>
                <w:tab w:val="left" w:pos="318"/>
              </w:tabs>
              <w:suppressAutoHyphens/>
              <w:ind w:left="176" w:hanging="142"/>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78EBA4D7" w14:textId="77777777" w:rsidR="00FA7884" w:rsidRPr="0047057D" w:rsidRDefault="00FA7884" w:rsidP="0095303A">
            <w:pPr>
              <w:keepNext/>
              <w:keepLines/>
              <w:widowControl w:val="0"/>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0C1BE6C3" w14:textId="77777777" w:rsidTr="00943022">
        <w:trPr>
          <w:trHeight w:val="702"/>
        </w:trPr>
        <w:tc>
          <w:tcPr>
            <w:tcW w:w="5954" w:type="dxa"/>
            <w:vAlign w:val="center"/>
          </w:tcPr>
          <w:p w14:paraId="754CCBAF" w14:textId="77777777" w:rsidR="00FA7884" w:rsidRPr="0047057D" w:rsidRDefault="00FA7884" w:rsidP="0095303A">
            <w:pPr>
              <w:pStyle w:val="Pargrafdellista"/>
              <w:keepNext/>
              <w:keepLines/>
              <w:widowControl w:val="0"/>
              <w:numPr>
                <w:ilvl w:val="0"/>
                <w:numId w:val="90"/>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1E2EFFE6" w14:textId="77777777" w:rsidR="00FA7884" w:rsidRPr="0047057D" w:rsidRDefault="00FA7884" w:rsidP="0095303A">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3CA5E4AB" w14:textId="77777777" w:rsidTr="00943022">
        <w:trPr>
          <w:trHeight w:val="697"/>
        </w:trPr>
        <w:tc>
          <w:tcPr>
            <w:tcW w:w="5954" w:type="dxa"/>
            <w:vAlign w:val="center"/>
          </w:tcPr>
          <w:p w14:paraId="25706FE7" w14:textId="77777777" w:rsidR="00FA7884" w:rsidRPr="0047057D" w:rsidRDefault="00FA7884" w:rsidP="0095303A">
            <w:pPr>
              <w:pStyle w:val="Pargrafdellista"/>
              <w:keepNext/>
              <w:keepLines/>
              <w:widowControl w:val="0"/>
              <w:numPr>
                <w:ilvl w:val="0"/>
                <w:numId w:val="90"/>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6581B912" w14:textId="77777777" w:rsidR="00FA7884" w:rsidRPr="0047057D" w:rsidRDefault="00FA7884" w:rsidP="0095303A">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43425AFF" w14:textId="77777777" w:rsidR="00FA7884" w:rsidRPr="0047057D" w:rsidRDefault="00FA7884" w:rsidP="00FA7884">
      <w:pPr>
        <w:tabs>
          <w:tab w:val="left" w:pos="0"/>
          <w:tab w:val="left" w:pos="1296"/>
          <w:tab w:val="left" w:pos="1440"/>
        </w:tabs>
        <w:suppressAutoHyphens/>
        <w:rPr>
          <w:spacing w:val="-2"/>
          <w:sz w:val="22"/>
          <w:szCs w:val="22"/>
        </w:rPr>
      </w:pPr>
    </w:p>
    <w:p w14:paraId="63A9D189" w14:textId="77777777" w:rsidR="00FA7884" w:rsidRPr="0047057D" w:rsidRDefault="00FA7884" w:rsidP="00FA7884">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01E650BE" w14:textId="77777777" w:rsidTr="00943022">
        <w:trPr>
          <w:trHeight w:val="411"/>
        </w:trPr>
        <w:tc>
          <w:tcPr>
            <w:tcW w:w="5954" w:type="dxa"/>
            <w:tcBorders>
              <w:right w:val="nil"/>
            </w:tcBorders>
            <w:shd w:val="clear" w:color="auto" w:fill="D9D9D9" w:themeFill="background1" w:themeFillShade="D9"/>
            <w:vAlign w:val="center"/>
          </w:tcPr>
          <w:p w14:paraId="04D85A00" w14:textId="77777777" w:rsidR="00FA7884" w:rsidRPr="0047057D" w:rsidRDefault="00FA7884"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7B0174AF" w14:textId="77777777" w:rsidR="00FA7884" w:rsidRPr="0047057D" w:rsidRDefault="00FA7884" w:rsidP="00943022">
            <w:pPr>
              <w:tabs>
                <w:tab w:val="left" w:pos="0"/>
                <w:tab w:val="left" w:pos="1296"/>
                <w:tab w:val="left" w:pos="1440"/>
              </w:tabs>
              <w:suppressAutoHyphens/>
              <w:rPr>
                <w:spacing w:val="-2"/>
                <w:sz w:val="22"/>
                <w:szCs w:val="22"/>
              </w:rPr>
            </w:pPr>
          </w:p>
        </w:tc>
      </w:tr>
      <w:tr w:rsidR="00FA7884" w:rsidRPr="0047057D" w14:paraId="285D862D" w14:textId="77777777" w:rsidTr="00943022">
        <w:trPr>
          <w:trHeight w:val="1403"/>
        </w:trPr>
        <w:tc>
          <w:tcPr>
            <w:tcW w:w="5954" w:type="dxa"/>
            <w:shd w:val="clear" w:color="auto" w:fill="D9D9D9" w:themeFill="background1" w:themeFillShade="D9"/>
          </w:tcPr>
          <w:p w14:paraId="7BB4438A" w14:textId="6F3BCC80" w:rsidR="00FA7884" w:rsidRPr="0047057D" w:rsidRDefault="00FA7884"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4D900004" w14:textId="77777777" w:rsidR="00FA7884" w:rsidRPr="0047057D" w:rsidRDefault="00FA7884"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47057D" w14:paraId="6C030729" w14:textId="77777777" w:rsidTr="00943022">
        <w:trPr>
          <w:trHeight w:val="859"/>
        </w:trPr>
        <w:tc>
          <w:tcPr>
            <w:tcW w:w="5954" w:type="dxa"/>
            <w:vAlign w:val="center"/>
          </w:tcPr>
          <w:p w14:paraId="26F13554" w14:textId="77777777" w:rsidR="00FA7884" w:rsidRPr="0047057D" w:rsidRDefault="00FA7884" w:rsidP="00BD3E96">
            <w:pPr>
              <w:pStyle w:val="Pargrafdellista"/>
              <w:numPr>
                <w:ilvl w:val="0"/>
                <w:numId w:val="91"/>
              </w:numPr>
              <w:tabs>
                <w:tab w:val="left" w:pos="1296"/>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0E97AE36"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5D07415D" w14:textId="77777777" w:rsidTr="00943022">
        <w:trPr>
          <w:trHeight w:val="702"/>
        </w:trPr>
        <w:tc>
          <w:tcPr>
            <w:tcW w:w="5954" w:type="dxa"/>
            <w:vAlign w:val="center"/>
          </w:tcPr>
          <w:p w14:paraId="4B369CEA" w14:textId="77777777" w:rsidR="00FA7884" w:rsidRPr="0047057D" w:rsidRDefault="00FA7884" w:rsidP="00BD3E96">
            <w:pPr>
              <w:pStyle w:val="Pargrafdellista"/>
              <w:numPr>
                <w:ilvl w:val="0"/>
                <w:numId w:val="91"/>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092EA1F1"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52AB4778" w14:textId="77777777" w:rsidTr="00943022">
        <w:trPr>
          <w:trHeight w:val="697"/>
        </w:trPr>
        <w:tc>
          <w:tcPr>
            <w:tcW w:w="5954" w:type="dxa"/>
            <w:vAlign w:val="center"/>
          </w:tcPr>
          <w:p w14:paraId="7A636A11" w14:textId="77777777" w:rsidR="00FA7884" w:rsidRPr="0047057D" w:rsidRDefault="00FA7884" w:rsidP="00BD3E96">
            <w:pPr>
              <w:pStyle w:val="Pargrafdellista"/>
              <w:numPr>
                <w:ilvl w:val="0"/>
                <w:numId w:val="91"/>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52E913D9"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FE1A60E" w14:textId="77777777" w:rsidR="00FA7884" w:rsidRPr="0047057D" w:rsidRDefault="00FA7884" w:rsidP="00FA7884">
      <w:pPr>
        <w:tabs>
          <w:tab w:val="left" w:pos="0"/>
          <w:tab w:val="left" w:pos="1296"/>
          <w:tab w:val="left" w:pos="1440"/>
        </w:tabs>
        <w:suppressAutoHyphens/>
        <w:rPr>
          <w:spacing w:val="-2"/>
          <w:sz w:val="22"/>
          <w:szCs w:val="22"/>
        </w:rPr>
      </w:pPr>
    </w:p>
    <w:p w14:paraId="5EAC2A4C" w14:textId="77777777" w:rsidR="00FA7884" w:rsidRPr="0047057D" w:rsidRDefault="00FA7884" w:rsidP="00FA7884">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7D940AFD" w14:textId="77777777" w:rsidTr="00943022">
        <w:trPr>
          <w:trHeight w:val="411"/>
        </w:trPr>
        <w:tc>
          <w:tcPr>
            <w:tcW w:w="5954" w:type="dxa"/>
            <w:tcBorders>
              <w:right w:val="nil"/>
            </w:tcBorders>
            <w:shd w:val="clear" w:color="auto" w:fill="D9D9D9" w:themeFill="background1" w:themeFillShade="D9"/>
            <w:vAlign w:val="center"/>
          </w:tcPr>
          <w:p w14:paraId="0DDF7CD4" w14:textId="77777777" w:rsidR="00FA7884" w:rsidRPr="0047057D" w:rsidRDefault="00FA7884" w:rsidP="0095303A">
            <w:pPr>
              <w:keepNext/>
              <w:keepLines/>
              <w:widowControl w:val="0"/>
              <w:tabs>
                <w:tab w:val="left" w:pos="0"/>
                <w:tab w:val="left" w:pos="1296"/>
                <w:tab w:val="left" w:pos="1440"/>
              </w:tabs>
              <w:suppressAutoHyphens/>
              <w:rPr>
                <w:spacing w:val="-2"/>
                <w:sz w:val="22"/>
                <w:szCs w:val="22"/>
              </w:rPr>
            </w:pPr>
            <w:r w:rsidRPr="0047057D">
              <w:rPr>
                <w:rFonts w:cs="Arial"/>
                <w:b/>
                <w:bCs/>
                <w:sz w:val="22"/>
                <w:szCs w:val="22"/>
              </w:rPr>
              <w:lastRenderedPageBreak/>
              <w:t>3 - Equip de reparació de talussos</w:t>
            </w:r>
          </w:p>
        </w:tc>
        <w:tc>
          <w:tcPr>
            <w:tcW w:w="2693" w:type="dxa"/>
            <w:tcBorders>
              <w:left w:val="nil"/>
            </w:tcBorders>
            <w:shd w:val="clear" w:color="auto" w:fill="D9D9D9" w:themeFill="background1" w:themeFillShade="D9"/>
            <w:vAlign w:val="center"/>
          </w:tcPr>
          <w:p w14:paraId="51C494FA" w14:textId="77777777" w:rsidR="00FA7884" w:rsidRPr="0047057D" w:rsidRDefault="00FA7884" w:rsidP="0095303A">
            <w:pPr>
              <w:keepNext/>
              <w:keepLines/>
              <w:widowControl w:val="0"/>
              <w:tabs>
                <w:tab w:val="left" w:pos="0"/>
                <w:tab w:val="left" w:pos="1296"/>
                <w:tab w:val="left" w:pos="1440"/>
              </w:tabs>
              <w:suppressAutoHyphens/>
              <w:rPr>
                <w:spacing w:val="-2"/>
                <w:sz w:val="22"/>
                <w:szCs w:val="22"/>
              </w:rPr>
            </w:pPr>
          </w:p>
        </w:tc>
      </w:tr>
      <w:tr w:rsidR="00FA7884" w:rsidRPr="0047057D" w14:paraId="440F209D" w14:textId="77777777" w:rsidTr="00943022">
        <w:trPr>
          <w:trHeight w:val="1403"/>
        </w:trPr>
        <w:tc>
          <w:tcPr>
            <w:tcW w:w="5954" w:type="dxa"/>
            <w:shd w:val="clear" w:color="auto" w:fill="D9D9D9" w:themeFill="background1" w:themeFillShade="D9"/>
          </w:tcPr>
          <w:p w14:paraId="337699C0" w14:textId="77777777" w:rsidR="00FA7884" w:rsidRPr="0047057D" w:rsidRDefault="00FA7884" w:rsidP="0095303A">
            <w:pPr>
              <w:keepNext/>
              <w:keepLines/>
              <w:widowControl w:val="0"/>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67F52EBE" w14:textId="77777777" w:rsidR="00FA7884" w:rsidRPr="0047057D" w:rsidRDefault="00FA7884" w:rsidP="0095303A">
            <w:pPr>
              <w:pStyle w:val="TableParagraph"/>
              <w:keepNext/>
              <w:keepLines/>
              <w:widowControl w:val="0"/>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47057D" w14:paraId="290B6032" w14:textId="77777777" w:rsidTr="00943022">
        <w:trPr>
          <w:trHeight w:val="859"/>
        </w:trPr>
        <w:tc>
          <w:tcPr>
            <w:tcW w:w="5954" w:type="dxa"/>
            <w:vAlign w:val="center"/>
          </w:tcPr>
          <w:p w14:paraId="13630EF7" w14:textId="77777777" w:rsidR="00FA7884" w:rsidRPr="0047057D" w:rsidRDefault="00FA7884" w:rsidP="0095303A">
            <w:pPr>
              <w:pStyle w:val="Pargrafdellista"/>
              <w:keepNext/>
              <w:keepLines/>
              <w:widowControl w:val="0"/>
              <w:numPr>
                <w:ilvl w:val="0"/>
                <w:numId w:val="92"/>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5A41CABB" w14:textId="77777777" w:rsidR="00FA7884" w:rsidRPr="0047057D" w:rsidRDefault="00FA7884" w:rsidP="0095303A">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280166CB" w14:textId="77777777" w:rsidTr="00943022">
        <w:trPr>
          <w:trHeight w:val="702"/>
        </w:trPr>
        <w:tc>
          <w:tcPr>
            <w:tcW w:w="5954" w:type="dxa"/>
            <w:vAlign w:val="center"/>
          </w:tcPr>
          <w:p w14:paraId="34762619" w14:textId="77777777" w:rsidR="00FA7884" w:rsidRPr="0047057D" w:rsidRDefault="00FA7884" w:rsidP="0095303A">
            <w:pPr>
              <w:pStyle w:val="Pargrafdellista"/>
              <w:keepNext/>
              <w:keepLines/>
              <w:widowControl w:val="0"/>
              <w:numPr>
                <w:ilvl w:val="0"/>
                <w:numId w:val="92"/>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33A04EF2" w14:textId="77777777" w:rsidR="00FA7884" w:rsidRPr="0047057D" w:rsidRDefault="00FA7884" w:rsidP="0095303A">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7A24134A" w14:textId="77777777" w:rsidTr="00943022">
        <w:trPr>
          <w:trHeight w:val="697"/>
        </w:trPr>
        <w:tc>
          <w:tcPr>
            <w:tcW w:w="5954" w:type="dxa"/>
            <w:vAlign w:val="center"/>
          </w:tcPr>
          <w:p w14:paraId="58D13B28" w14:textId="77777777" w:rsidR="00FA7884" w:rsidRPr="0047057D" w:rsidRDefault="00FA7884" w:rsidP="0095303A">
            <w:pPr>
              <w:pStyle w:val="Pargrafdellista"/>
              <w:keepNext/>
              <w:keepLines/>
              <w:widowControl w:val="0"/>
              <w:numPr>
                <w:ilvl w:val="0"/>
                <w:numId w:val="92"/>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6DD75D52" w14:textId="77777777" w:rsidR="00FA7884" w:rsidRPr="0047057D" w:rsidRDefault="00FA7884" w:rsidP="0095303A">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504EB80" w14:textId="77777777" w:rsidR="00FA7884" w:rsidRPr="0047057D" w:rsidRDefault="00FA7884" w:rsidP="00FA788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164219A3" w14:textId="77777777" w:rsidTr="00943022">
        <w:trPr>
          <w:trHeight w:val="411"/>
        </w:trPr>
        <w:tc>
          <w:tcPr>
            <w:tcW w:w="5954" w:type="dxa"/>
            <w:tcBorders>
              <w:right w:val="nil"/>
            </w:tcBorders>
            <w:shd w:val="clear" w:color="auto" w:fill="D9D9D9" w:themeFill="background1" w:themeFillShade="D9"/>
            <w:vAlign w:val="center"/>
          </w:tcPr>
          <w:p w14:paraId="38CB83D0" w14:textId="77777777" w:rsidR="00FA7884" w:rsidRPr="0047057D" w:rsidRDefault="00FA7884" w:rsidP="00943022">
            <w:pPr>
              <w:tabs>
                <w:tab w:val="left" w:pos="0"/>
                <w:tab w:val="left" w:pos="1296"/>
                <w:tab w:val="left" w:pos="1440"/>
              </w:tabs>
              <w:suppressAutoHyphens/>
              <w:rPr>
                <w:spacing w:val="-2"/>
                <w:sz w:val="22"/>
                <w:szCs w:val="22"/>
              </w:rPr>
            </w:pPr>
            <w:r w:rsidRPr="0047057D">
              <w:rPr>
                <w:rFonts w:cs="Arial"/>
                <w:b/>
                <w:bCs/>
                <w:sz w:val="22"/>
                <w:szCs w:val="22"/>
              </w:rPr>
              <w:t>4 - Equip en reparació de ferms</w:t>
            </w:r>
          </w:p>
        </w:tc>
        <w:tc>
          <w:tcPr>
            <w:tcW w:w="2693" w:type="dxa"/>
            <w:tcBorders>
              <w:left w:val="nil"/>
            </w:tcBorders>
            <w:shd w:val="clear" w:color="auto" w:fill="D9D9D9" w:themeFill="background1" w:themeFillShade="D9"/>
            <w:vAlign w:val="center"/>
          </w:tcPr>
          <w:p w14:paraId="728C9521" w14:textId="77777777" w:rsidR="00FA7884" w:rsidRPr="0047057D" w:rsidRDefault="00FA7884" w:rsidP="00943022">
            <w:pPr>
              <w:tabs>
                <w:tab w:val="left" w:pos="0"/>
                <w:tab w:val="left" w:pos="1296"/>
                <w:tab w:val="left" w:pos="1440"/>
              </w:tabs>
              <w:suppressAutoHyphens/>
              <w:rPr>
                <w:spacing w:val="-2"/>
                <w:sz w:val="22"/>
                <w:szCs w:val="22"/>
              </w:rPr>
            </w:pPr>
          </w:p>
        </w:tc>
      </w:tr>
      <w:tr w:rsidR="00FA7884" w:rsidRPr="00130252" w14:paraId="0BC23EE4" w14:textId="77777777" w:rsidTr="00943022">
        <w:trPr>
          <w:trHeight w:val="1403"/>
        </w:trPr>
        <w:tc>
          <w:tcPr>
            <w:tcW w:w="5954" w:type="dxa"/>
            <w:shd w:val="clear" w:color="auto" w:fill="D9D9D9" w:themeFill="background1" w:themeFillShade="D9"/>
          </w:tcPr>
          <w:p w14:paraId="00DE456E" w14:textId="77777777" w:rsidR="00FA7884" w:rsidRPr="0047057D" w:rsidRDefault="00FA7884"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6A1A3DD0" w14:textId="77777777" w:rsidR="00FA7884" w:rsidRPr="00130252" w:rsidRDefault="00FA7884"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130252" w14:paraId="15C7D17F" w14:textId="77777777" w:rsidTr="00943022">
        <w:trPr>
          <w:trHeight w:val="859"/>
        </w:trPr>
        <w:tc>
          <w:tcPr>
            <w:tcW w:w="5954" w:type="dxa"/>
            <w:vAlign w:val="center"/>
          </w:tcPr>
          <w:p w14:paraId="35F3661A" w14:textId="77777777" w:rsidR="00FA7884" w:rsidRPr="003A7A02" w:rsidRDefault="00FA7884" w:rsidP="00BD3E96">
            <w:pPr>
              <w:pStyle w:val="Pargrafdellista"/>
              <w:numPr>
                <w:ilvl w:val="0"/>
                <w:numId w:val="93"/>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55A0D2E7"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51F35EF8" w14:textId="77777777" w:rsidTr="00943022">
        <w:trPr>
          <w:trHeight w:val="702"/>
        </w:trPr>
        <w:tc>
          <w:tcPr>
            <w:tcW w:w="5954" w:type="dxa"/>
            <w:vAlign w:val="center"/>
          </w:tcPr>
          <w:p w14:paraId="2DBCA5FE" w14:textId="77777777" w:rsidR="00FA7884" w:rsidRPr="00420F0F" w:rsidRDefault="00FA7884" w:rsidP="00BD3E96">
            <w:pPr>
              <w:pStyle w:val="Pargrafdellista"/>
              <w:numPr>
                <w:ilvl w:val="0"/>
                <w:numId w:val="9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3938C53C"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529234A1" w14:textId="77777777" w:rsidTr="00943022">
        <w:trPr>
          <w:trHeight w:val="697"/>
        </w:trPr>
        <w:tc>
          <w:tcPr>
            <w:tcW w:w="5954" w:type="dxa"/>
            <w:vAlign w:val="center"/>
          </w:tcPr>
          <w:p w14:paraId="008F3793" w14:textId="77777777" w:rsidR="00FA7884" w:rsidRPr="00420F0F" w:rsidRDefault="00FA7884" w:rsidP="00BD3E96">
            <w:pPr>
              <w:pStyle w:val="Pargrafdellista"/>
              <w:numPr>
                <w:ilvl w:val="0"/>
                <w:numId w:val="9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1153AFF6"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4C0DEA85" w14:textId="77777777" w:rsidTr="00943022">
        <w:trPr>
          <w:trHeight w:val="697"/>
        </w:trPr>
        <w:tc>
          <w:tcPr>
            <w:tcW w:w="5954" w:type="dxa"/>
            <w:vAlign w:val="center"/>
          </w:tcPr>
          <w:p w14:paraId="4DF9D5AC" w14:textId="77777777" w:rsidR="00FA7884" w:rsidRPr="00420F0F" w:rsidRDefault="00FA7884" w:rsidP="00BD3E96">
            <w:pPr>
              <w:pStyle w:val="Pargrafdellista"/>
              <w:numPr>
                <w:ilvl w:val="0"/>
                <w:numId w:val="9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04870D17"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CEACEE0" w14:textId="77777777" w:rsidR="00FA7884" w:rsidRPr="00130252" w:rsidRDefault="00FA7884" w:rsidP="00FA7884">
      <w:pPr>
        <w:tabs>
          <w:tab w:val="left" w:pos="0"/>
          <w:tab w:val="left" w:pos="1296"/>
          <w:tab w:val="left" w:pos="1440"/>
        </w:tabs>
        <w:suppressAutoHyphens/>
        <w:rPr>
          <w:spacing w:val="-2"/>
          <w:sz w:val="22"/>
          <w:szCs w:val="22"/>
        </w:rPr>
      </w:pPr>
    </w:p>
    <w:p w14:paraId="034512FC" w14:textId="77777777" w:rsidR="008B02BA" w:rsidRDefault="008B02BA" w:rsidP="008B02BA">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B02BA" w:rsidRPr="00130252" w14:paraId="02A6C4C3" w14:textId="77777777" w:rsidTr="009C2FA9">
        <w:trPr>
          <w:trHeight w:val="411"/>
        </w:trPr>
        <w:tc>
          <w:tcPr>
            <w:tcW w:w="5954" w:type="dxa"/>
            <w:tcBorders>
              <w:right w:val="nil"/>
            </w:tcBorders>
            <w:shd w:val="clear" w:color="auto" w:fill="D9D9D9" w:themeFill="background1" w:themeFillShade="D9"/>
            <w:vAlign w:val="center"/>
          </w:tcPr>
          <w:p w14:paraId="0BF61209" w14:textId="77777777" w:rsidR="008B02BA" w:rsidRPr="00130252" w:rsidRDefault="008B02BA"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7A1E977E" w14:textId="77777777" w:rsidR="008B02BA" w:rsidRPr="00130252" w:rsidRDefault="008B02BA" w:rsidP="009C2FA9">
            <w:pPr>
              <w:tabs>
                <w:tab w:val="left" w:pos="0"/>
                <w:tab w:val="left" w:pos="1296"/>
                <w:tab w:val="left" w:pos="1440"/>
              </w:tabs>
              <w:suppressAutoHyphens/>
              <w:rPr>
                <w:spacing w:val="-2"/>
                <w:sz w:val="22"/>
                <w:szCs w:val="22"/>
              </w:rPr>
            </w:pPr>
          </w:p>
        </w:tc>
      </w:tr>
      <w:tr w:rsidR="008B02BA" w:rsidRPr="00130252" w14:paraId="6CA360BA" w14:textId="77777777" w:rsidTr="009C2FA9">
        <w:trPr>
          <w:trHeight w:val="1403"/>
        </w:trPr>
        <w:tc>
          <w:tcPr>
            <w:tcW w:w="5954" w:type="dxa"/>
            <w:shd w:val="clear" w:color="auto" w:fill="D9D9D9" w:themeFill="background1" w:themeFillShade="D9"/>
          </w:tcPr>
          <w:p w14:paraId="52D72B1B" w14:textId="77777777" w:rsidR="008B02BA" w:rsidRPr="00CA0DC8" w:rsidRDefault="008B02BA"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239D827B" w14:textId="77777777" w:rsidR="008B02BA" w:rsidRPr="00130252" w:rsidRDefault="008B02BA"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8B02BA" w:rsidRPr="00130252" w14:paraId="405B0CA4" w14:textId="77777777" w:rsidTr="009C2FA9">
        <w:trPr>
          <w:trHeight w:val="859"/>
        </w:trPr>
        <w:tc>
          <w:tcPr>
            <w:tcW w:w="5954" w:type="dxa"/>
            <w:vAlign w:val="center"/>
          </w:tcPr>
          <w:p w14:paraId="52C2BAAD" w14:textId="3A41D7E0" w:rsidR="008B02BA" w:rsidRPr="00420F0F" w:rsidRDefault="008B02BA" w:rsidP="00BD3E96">
            <w:pPr>
              <w:pStyle w:val="Pargrafdellista"/>
              <w:numPr>
                <w:ilvl w:val="0"/>
                <w:numId w:val="70"/>
              </w:numPr>
              <w:tabs>
                <w:tab w:val="left" w:pos="1310"/>
                <w:tab w:val="left" w:pos="1440"/>
              </w:tabs>
              <w:suppressAutoHyphens/>
              <w:ind w:left="316"/>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13806979" w14:textId="77777777" w:rsidR="008B02BA" w:rsidRPr="00130252" w:rsidRDefault="008B02BA"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B02BA" w:rsidRPr="00130252" w14:paraId="6A87F90A" w14:textId="77777777" w:rsidTr="009C2FA9">
        <w:trPr>
          <w:trHeight w:val="702"/>
        </w:trPr>
        <w:tc>
          <w:tcPr>
            <w:tcW w:w="5954" w:type="dxa"/>
            <w:vAlign w:val="center"/>
          </w:tcPr>
          <w:p w14:paraId="0000C693" w14:textId="77777777" w:rsidR="008B02BA" w:rsidRPr="00420F0F" w:rsidRDefault="008B02BA" w:rsidP="00BD3E96">
            <w:pPr>
              <w:pStyle w:val="Pargrafdellista"/>
              <w:numPr>
                <w:ilvl w:val="0"/>
                <w:numId w:val="70"/>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38CEA475" w14:textId="77777777" w:rsidR="008B02BA" w:rsidRPr="00130252" w:rsidRDefault="008B02BA"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B02BA" w:rsidRPr="00130252" w14:paraId="07292E94" w14:textId="77777777" w:rsidTr="009C2FA9">
        <w:trPr>
          <w:trHeight w:val="697"/>
        </w:trPr>
        <w:tc>
          <w:tcPr>
            <w:tcW w:w="5954" w:type="dxa"/>
            <w:vAlign w:val="center"/>
          </w:tcPr>
          <w:p w14:paraId="7D69E8C5" w14:textId="77777777" w:rsidR="008B02BA" w:rsidRPr="00420F0F" w:rsidRDefault="008B02BA" w:rsidP="00BD3E96">
            <w:pPr>
              <w:pStyle w:val="Pargrafdellista"/>
              <w:numPr>
                <w:ilvl w:val="0"/>
                <w:numId w:val="70"/>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6313BC3C" w14:textId="77777777" w:rsidR="008B02BA" w:rsidRPr="00130252" w:rsidRDefault="008B02BA"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1ECA301" w14:textId="77777777" w:rsidR="008B02BA" w:rsidRPr="00130252" w:rsidRDefault="008B02BA" w:rsidP="008B02BA">
      <w:pPr>
        <w:tabs>
          <w:tab w:val="left" w:pos="0"/>
          <w:tab w:val="left" w:pos="1296"/>
          <w:tab w:val="left" w:pos="1440"/>
        </w:tabs>
        <w:suppressAutoHyphens/>
        <w:rPr>
          <w:spacing w:val="-2"/>
          <w:sz w:val="22"/>
          <w:szCs w:val="22"/>
        </w:rPr>
      </w:pPr>
    </w:p>
    <w:p w14:paraId="7E3642E3" w14:textId="77777777" w:rsidR="008B02BA" w:rsidRDefault="008B02BA" w:rsidP="008B02BA">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B02BA" w:rsidRPr="00130252" w14:paraId="1ABF8EFE" w14:textId="77777777" w:rsidTr="009C2FA9">
        <w:trPr>
          <w:trHeight w:val="411"/>
        </w:trPr>
        <w:tc>
          <w:tcPr>
            <w:tcW w:w="5954" w:type="dxa"/>
            <w:tcBorders>
              <w:right w:val="nil"/>
            </w:tcBorders>
            <w:shd w:val="clear" w:color="auto" w:fill="D9D9D9" w:themeFill="background1" w:themeFillShade="D9"/>
            <w:vAlign w:val="center"/>
          </w:tcPr>
          <w:p w14:paraId="02B10364" w14:textId="77777777" w:rsidR="008B02BA" w:rsidRPr="00130252" w:rsidRDefault="008B02BA"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5BDBCFCB" w14:textId="77777777" w:rsidR="008B02BA" w:rsidRPr="00130252" w:rsidRDefault="008B02BA" w:rsidP="009C2FA9">
            <w:pPr>
              <w:tabs>
                <w:tab w:val="left" w:pos="0"/>
                <w:tab w:val="left" w:pos="1296"/>
                <w:tab w:val="left" w:pos="1440"/>
              </w:tabs>
              <w:suppressAutoHyphens/>
              <w:rPr>
                <w:spacing w:val="-2"/>
                <w:sz w:val="22"/>
                <w:szCs w:val="22"/>
              </w:rPr>
            </w:pPr>
          </w:p>
        </w:tc>
      </w:tr>
      <w:tr w:rsidR="008B02BA" w:rsidRPr="00130252" w14:paraId="2049D4BD" w14:textId="77777777" w:rsidTr="009C2FA9">
        <w:trPr>
          <w:trHeight w:val="1403"/>
        </w:trPr>
        <w:tc>
          <w:tcPr>
            <w:tcW w:w="5954" w:type="dxa"/>
            <w:shd w:val="clear" w:color="auto" w:fill="D9D9D9" w:themeFill="background1" w:themeFillShade="D9"/>
          </w:tcPr>
          <w:p w14:paraId="41DD7480" w14:textId="77777777" w:rsidR="008B02BA" w:rsidRPr="00440DC2" w:rsidRDefault="008B02BA"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67CB1E40" w14:textId="77777777" w:rsidR="008B02BA" w:rsidRPr="00CA0DC8" w:rsidRDefault="008B02BA"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76546F96" w14:textId="77777777" w:rsidR="008B02BA" w:rsidRPr="00130252" w:rsidRDefault="008B02BA"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8B02BA" w:rsidRPr="00130252" w14:paraId="26532D08" w14:textId="77777777" w:rsidTr="009C2FA9">
        <w:trPr>
          <w:trHeight w:val="1086"/>
        </w:trPr>
        <w:tc>
          <w:tcPr>
            <w:tcW w:w="5954" w:type="dxa"/>
            <w:vAlign w:val="center"/>
          </w:tcPr>
          <w:p w14:paraId="4B732B41" w14:textId="498A7E89" w:rsidR="008B02BA" w:rsidRPr="00440DC2" w:rsidRDefault="008B02BA" w:rsidP="00BD3E96">
            <w:pPr>
              <w:pStyle w:val="Pargrafdellista"/>
              <w:numPr>
                <w:ilvl w:val="0"/>
                <w:numId w:val="71"/>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1C4F393A" w14:textId="77777777" w:rsidR="008B02BA" w:rsidRPr="00130252" w:rsidRDefault="008B02BA"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B02BA" w:rsidRPr="00130252" w14:paraId="79A7900D" w14:textId="77777777" w:rsidTr="009C2FA9">
        <w:trPr>
          <w:trHeight w:val="702"/>
        </w:trPr>
        <w:tc>
          <w:tcPr>
            <w:tcW w:w="5954" w:type="dxa"/>
            <w:vAlign w:val="center"/>
          </w:tcPr>
          <w:p w14:paraId="5FF33FE8" w14:textId="77777777" w:rsidR="008B02BA" w:rsidRPr="00440DC2" w:rsidRDefault="008B02BA" w:rsidP="00BD3E96">
            <w:pPr>
              <w:pStyle w:val="Pargrafdellista"/>
              <w:numPr>
                <w:ilvl w:val="0"/>
                <w:numId w:val="71"/>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11E7835F" w14:textId="77777777" w:rsidR="008B02BA" w:rsidRPr="00130252" w:rsidRDefault="008B02BA"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B02BA" w:rsidRPr="00130252" w14:paraId="45844EF2" w14:textId="77777777" w:rsidTr="009C2FA9">
        <w:trPr>
          <w:trHeight w:val="697"/>
        </w:trPr>
        <w:tc>
          <w:tcPr>
            <w:tcW w:w="5954" w:type="dxa"/>
            <w:vAlign w:val="center"/>
          </w:tcPr>
          <w:p w14:paraId="2C4E39EF" w14:textId="77777777" w:rsidR="008B02BA" w:rsidRPr="00440DC2" w:rsidRDefault="008B02BA" w:rsidP="00BD3E96">
            <w:pPr>
              <w:pStyle w:val="Pargrafdellista"/>
              <w:numPr>
                <w:ilvl w:val="0"/>
                <w:numId w:val="71"/>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50115F5D" w14:textId="77777777" w:rsidR="008B02BA" w:rsidRPr="00130252" w:rsidRDefault="008B02BA"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7FD583C9" w14:textId="77777777" w:rsidR="008B02BA" w:rsidRPr="00130252" w:rsidRDefault="008B02BA" w:rsidP="008B02BA">
      <w:pPr>
        <w:tabs>
          <w:tab w:val="left" w:pos="0"/>
          <w:tab w:val="left" w:pos="1296"/>
          <w:tab w:val="left" w:pos="1440"/>
        </w:tabs>
        <w:suppressAutoHyphens/>
        <w:rPr>
          <w:spacing w:val="-2"/>
          <w:sz w:val="22"/>
          <w:szCs w:val="22"/>
        </w:rPr>
      </w:pPr>
    </w:p>
    <w:p w14:paraId="3D2DA91C" w14:textId="77777777" w:rsidR="008B02BA" w:rsidRPr="00EC0119" w:rsidRDefault="008B02BA" w:rsidP="008B02BA">
      <w:pPr>
        <w:rPr>
          <w:rFonts w:cs="Arial"/>
          <w:b/>
          <w:bCs/>
          <w:sz w:val="22"/>
          <w:szCs w:val="22"/>
        </w:rPr>
      </w:pPr>
      <w:r w:rsidRPr="00EC0119">
        <w:rPr>
          <w:rFonts w:cs="Arial"/>
          <w:b/>
          <w:bCs/>
          <w:sz w:val="22"/>
          <w:szCs w:val="22"/>
          <w:u w:val="single"/>
        </w:rPr>
        <w:lastRenderedPageBreak/>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1BBD7103" w14:textId="77777777" w:rsidR="008B02BA" w:rsidRDefault="008B02BA" w:rsidP="008B02BA">
      <w:pPr>
        <w:tabs>
          <w:tab w:val="left" w:pos="0"/>
          <w:tab w:val="left" w:pos="1296"/>
          <w:tab w:val="left" w:pos="1440"/>
        </w:tabs>
        <w:suppressAutoHyphens/>
        <w:rPr>
          <w:spacing w:val="-2"/>
          <w:sz w:val="22"/>
          <w:szCs w:val="22"/>
        </w:rPr>
      </w:pPr>
    </w:p>
    <w:p w14:paraId="4DA551C3" w14:textId="77777777" w:rsidR="008B02BA" w:rsidRPr="00130252" w:rsidRDefault="008B02BA" w:rsidP="008B02BA">
      <w:pPr>
        <w:tabs>
          <w:tab w:val="left" w:pos="0"/>
          <w:tab w:val="left" w:pos="1296"/>
          <w:tab w:val="left" w:pos="1440"/>
        </w:tabs>
        <w:suppressAutoHyphens/>
        <w:rPr>
          <w:spacing w:val="-2"/>
          <w:sz w:val="22"/>
          <w:szCs w:val="22"/>
        </w:rPr>
      </w:pPr>
    </w:p>
    <w:p w14:paraId="5A3E7F3A" w14:textId="77777777" w:rsidR="008B02BA" w:rsidRDefault="008B02BA" w:rsidP="008B02BA">
      <w:pPr>
        <w:rPr>
          <w:sz w:val="22"/>
          <w:szCs w:val="22"/>
        </w:rPr>
      </w:pPr>
      <w:r w:rsidRPr="00CF3F59">
        <w:rPr>
          <w:sz w:val="22"/>
          <w:szCs w:val="22"/>
        </w:rPr>
        <w:t>(Data i signatura)."</w:t>
      </w:r>
    </w:p>
    <w:p w14:paraId="4ACDE550" w14:textId="77777777" w:rsidR="008B02BA" w:rsidRDefault="008B02BA" w:rsidP="008A3D77">
      <w:pPr>
        <w:tabs>
          <w:tab w:val="left" w:pos="0"/>
          <w:tab w:val="left" w:pos="1296"/>
          <w:tab w:val="left" w:pos="1440"/>
        </w:tabs>
        <w:suppressAutoHyphens/>
        <w:rPr>
          <w:spacing w:val="-2"/>
          <w:sz w:val="22"/>
          <w:szCs w:val="22"/>
        </w:rPr>
      </w:pPr>
    </w:p>
    <w:p w14:paraId="3BE17B17" w14:textId="56EEF892" w:rsidR="00423FF2" w:rsidRDefault="00423FF2">
      <w:pPr>
        <w:jc w:val="left"/>
        <w:rPr>
          <w:sz w:val="22"/>
          <w:szCs w:val="22"/>
        </w:rPr>
      </w:pPr>
      <w:r>
        <w:rPr>
          <w:sz w:val="22"/>
          <w:szCs w:val="22"/>
        </w:rPr>
        <w:br w:type="page"/>
      </w:r>
    </w:p>
    <w:p w14:paraId="6668C54F" w14:textId="77777777" w:rsidR="008A3D77" w:rsidRDefault="008A3D77" w:rsidP="006A26AE">
      <w:pPr>
        <w:rPr>
          <w:sz w:val="22"/>
          <w:szCs w:val="22"/>
        </w:rPr>
      </w:pPr>
    </w:p>
    <w:p w14:paraId="0A8CA78D" w14:textId="77777777" w:rsidR="008A3D77" w:rsidRDefault="008A3D77" w:rsidP="006A26AE">
      <w:pPr>
        <w:rPr>
          <w:sz w:val="22"/>
          <w:szCs w:val="22"/>
        </w:rPr>
      </w:pPr>
    </w:p>
    <w:p w14:paraId="005D391A" w14:textId="6D96B4DC"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t xml:space="preserve">LOT </w:t>
      </w:r>
      <w:r>
        <w:rPr>
          <w:rFonts w:cs="Arial"/>
          <w:b/>
          <w:sz w:val="22"/>
          <w:szCs w:val="22"/>
          <w:u w:val="single"/>
        </w:rPr>
        <w:t>3</w:t>
      </w:r>
      <w:r w:rsidRPr="00D75991">
        <w:rPr>
          <w:rFonts w:cs="Arial"/>
          <w:b/>
          <w:sz w:val="22"/>
          <w:szCs w:val="22"/>
          <w:u w:val="single"/>
        </w:rPr>
        <w:t xml:space="preserve">. </w:t>
      </w:r>
      <w:r>
        <w:rPr>
          <w:rFonts w:cs="Arial"/>
          <w:b/>
          <w:sz w:val="22"/>
          <w:szCs w:val="22"/>
          <w:u w:val="single"/>
        </w:rPr>
        <w:t>BERGA</w:t>
      </w:r>
    </w:p>
    <w:p w14:paraId="1364599D" w14:textId="77777777" w:rsidR="003254BC" w:rsidRPr="006C3133" w:rsidRDefault="003254BC" w:rsidP="003254BC">
      <w:pPr>
        <w:rPr>
          <w:noProof/>
          <w:sz w:val="22"/>
          <w:lang w:eastAsia="es-ES"/>
        </w:rPr>
      </w:pPr>
    </w:p>
    <w:p w14:paraId="0BCE943D" w14:textId="60589B57" w:rsidR="003254BC" w:rsidRPr="003254BC" w:rsidRDefault="003254BC" w:rsidP="0010533B">
      <w:pPr>
        <w:pStyle w:val="Pargrafdellista"/>
        <w:numPr>
          <w:ilvl w:val="2"/>
          <w:numId w:val="19"/>
        </w:numPr>
        <w:tabs>
          <w:tab w:val="clear" w:pos="1440"/>
          <w:tab w:val="num" w:pos="851"/>
          <w:tab w:val="num" w:pos="1134"/>
        </w:tabs>
        <w:ind w:left="426"/>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en tractar-se de preus unitaris, la proposició econòmica, basada en el preu, haurà d’ajustar-se al model següent:</w:t>
      </w:r>
    </w:p>
    <w:p w14:paraId="0F198C7C" w14:textId="77777777" w:rsidR="003254BC" w:rsidRPr="006C3133" w:rsidRDefault="003254BC" w:rsidP="003254BC">
      <w:pPr>
        <w:rPr>
          <w:noProof/>
          <w:sz w:val="22"/>
          <w:lang w:eastAsia="es-ES"/>
        </w:rPr>
      </w:pPr>
    </w:p>
    <w:p w14:paraId="622F300B" w14:textId="77777777" w:rsidR="003254BC" w:rsidRPr="006C3133" w:rsidRDefault="003254BC" w:rsidP="003254BC">
      <w:pPr>
        <w:rPr>
          <w:rFonts w:cs="Arial"/>
          <w:sz w:val="22"/>
          <w:szCs w:val="22"/>
        </w:rPr>
      </w:pPr>
    </w:p>
    <w:p w14:paraId="4752EE78" w14:textId="128CEB91"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4463E7" w:rsidRPr="00641144">
        <w:rPr>
          <w:b/>
          <w:sz w:val="22"/>
          <w:szCs w:val="22"/>
        </w:rPr>
        <w:t>TREBALLS DE MANTENIMENT I CONSERVACIÓ SEMINTEGRAL DE LA XARXA VIÀRIA GESTIONADA PEL SERVEI DE CONSERVACIÓ I EXPLOTACIÓ VIÀRIA DE LA DIPUTACIÓ DE BARCELONA. ANYS 2026-2028, ADSCRITA AL</w:t>
      </w:r>
      <w:r w:rsidR="004463E7">
        <w:rPr>
          <w:b/>
          <w:sz w:val="22"/>
          <w:szCs w:val="22"/>
        </w:rPr>
        <w:t xml:space="preserve"> </w:t>
      </w:r>
      <w:r w:rsidR="004463E7" w:rsidRPr="00641144">
        <w:rPr>
          <w:b/>
          <w:sz w:val="22"/>
          <w:szCs w:val="22"/>
        </w:rPr>
        <w:t xml:space="preserve">SECTOR DE CONSERVACIÓ DE </w:t>
      </w:r>
      <w:r>
        <w:rPr>
          <w:rFonts w:cs="Arial"/>
          <w:b/>
          <w:sz w:val="22"/>
          <w:szCs w:val="22"/>
        </w:rPr>
        <w:t xml:space="preserve">BERGA </w:t>
      </w:r>
      <w:r w:rsidRPr="006C3133">
        <w:rPr>
          <w:rFonts w:cs="Arial"/>
          <w:b/>
          <w:sz w:val="22"/>
          <w:szCs w:val="22"/>
        </w:rPr>
        <w:t xml:space="preserve">(LOT </w:t>
      </w:r>
      <w:r>
        <w:rPr>
          <w:rFonts w:cs="Arial"/>
          <w:b/>
          <w:sz w:val="22"/>
          <w:szCs w:val="22"/>
        </w:rPr>
        <w:t>3</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539340CB" w14:textId="77777777" w:rsidR="003254BC" w:rsidRDefault="003254BC" w:rsidP="003254BC">
      <w:pPr>
        <w:tabs>
          <w:tab w:val="left" w:pos="0"/>
          <w:tab w:val="left" w:pos="1296"/>
          <w:tab w:val="left" w:pos="1440"/>
        </w:tabs>
        <w:suppressAutoHyphens/>
        <w:rPr>
          <w:b/>
          <w:spacing w:val="-2"/>
          <w:sz w:val="22"/>
          <w:szCs w:val="22"/>
          <w:lang w:eastAsia="es-ES"/>
        </w:rPr>
      </w:pPr>
    </w:p>
    <w:p w14:paraId="5329855C" w14:textId="77777777" w:rsidR="003254BC" w:rsidRDefault="003254BC" w:rsidP="003254BC">
      <w:pPr>
        <w:tabs>
          <w:tab w:val="left" w:pos="0"/>
          <w:tab w:val="left" w:pos="1296"/>
          <w:tab w:val="left" w:pos="1440"/>
        </w:tabs>
        <w:suppressAutoHyphens/>
        <w:rPr>
          <w:b/>
          <w:spacing w:val="-2"/>
          <w:sz w:val="22"/>
          <w:szCs w:val="22"/>
          <w:lang w:eastAsia="es-ES"/>
        </w:rPr>
      </w:pPr>
    </w:p>
    <w:p w14:paraId="7AEDFD8C"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1CC75D91" w14:textId="77777777" w:rsidR="00AC1467" w:rsidRDefault="00AC1467" w:rsidP="00AC1467">
      <w:pPr>
        <w:tabs>
          <w:tab w:val="left" w:pos="0"/>
          <w:tab w:val="left" w:pos="1296"/>
          <w:tab w:val="left" w:pos="1440"/>
        </w:tabs>
        <w:suppressAutoHyphens/>
        <w:rPr>
          <w:spacing w:val="-2"/>
          <w:sz w:val="22"/>
          <w:szCs w:val="22"/>
        </w:rPr>
      </w:pPr>
    </w:p>
    <w:p w14:paraId="275D520D" w14:textId="77777777" w:rsidR="00AC1467" w:rsidRDefault="00AC1467" w:rsidP="00AC1467">
      <w:pPr>
        <w:tabs>
          <w:tab w:val="left" w:pos="0"/>
          <w:tab w:val="left" w:pos="1296"/>
          <w:tab w:val="left" w:pos="1440"/>
        </w:tabs>
        <w:suppressAutoHyphens/>
        <w:rPr>
          <w:spacing w:val="-2"/>
          <w:sz w:val="22"/>
          <w:szCs w:val="22"/>
        </w:rPr>
      </w:pPr>
    </w:p>
    <w:p w14:paraId="42219669" w14:textId="77777777" w:rsidR="00AC1467" w:rsidRDefault="00AC1467" w:rsidP="00AC1467">
      <w:pPr>
        <w:tabs>
          <w:tab w:val="left" w:pos="0"/>
          <w:tab w:val="left" w:pos="1296"/>
          <w:tab w:val="left" w:pos="1440"/>
        </w:tabs>
        <w:suppressAutoHyphens/>
        <w:rPr>
          <w:spacing w:val="-2"/>
          <w:sz w:val="22"/>
          <w:szCs w:val="22"/>
        </w:rPr>
      </w:pPr>
    </w:p>
    <w:p w14:paraId="1D94243F" w14:textId="77777777" w:rsidR="00AC1467" w:rsidRDefault="00AC1467" w:rsidP="00AC1467">
      <w:pPr>
        <w:tabs>
          <w:tab w:val="left" w:pos="0"/>
          <w:tab w:val="left" w:pos="1296"/>
          <w:tab w:val="left" w:pos="1440"/>
        </w:tabs>
        <w:suppressAutoHyphens/>
        <w:rPr>
          <w:spacing w:val="-2"/>
          <w:sz w:val="22"/>
          <w:szCs w:val="22"/>
        </w:rPr>
      </w:pPr>
    </w:p>
    <w:p w14:paraId="573F4027" w14:textId="77777777" w:rsidR="00AC1467" w:rsidRDefault="00AC1467" w:rsidP="00AC1467">
      <w:pPr>
        <w:tabs>
          <w:tab w:val="left" w:pos="0"/>
          <w:tab w:val="left" w:pos="1296"/>
          <w:tab w:val="left" w:pos="1440"/>
        </w:tabs>
        <w:suppressAutoHyphens/>
        <w:rPr>
          <w:spacing w:val="-2"/>
          <w:sz w:val="22"/>
          <w:szCs w:val="22"/>
        </w:rPr>
      </w:pPr>
    </w:p>
    <w:p w14:paraId="308D0C02" w14:textId="77777777" w:rsidR="00AC1467" w:rsidRDefault="00AC1467" w:rsidP="00AC1467">
      <w:pPr>
        <w:tabs>
          <w:tab w:val="left" w:pos="0"/>
          <w:tab w:val="left" w:pos="1296"/>
          <w:tab w:val="left" w:pos="1440"/>
        </w:tabs>
        <w:suppressAutoHyphens/>
        <w:rPr>
          <w:spacing w:val="-2"/>
          <w:sz w:val="22"/>
          <w:szCs w:val="22"/>
        </w:rPr>
      </w:pPr>
    </w:p>
    <w:p w14:paraId="2E127B86" w14:textId="77777777" w:rsidR="00AC1467" w:rsidRDefault="00AC1467" w:rsidP="00AC1467">
      <w:pPr>
        <w:tabs>
          <w:tab w:val="left" w:pos="0"/>
          <w:tab w:val="left" w:pos="1296"/>
          <w:tab w:val="left" w:pos="1440"/>
        </w:tabs>
        <w:suppressAutoHyphens/>
        <w:rPr>
          <w:spacing w:val="-2"/>
          <w:sz w:val="22"/>
          <w:szCs w:val="22"/>
        </w:rPr>
      </w:pPr>
    </w:p>
    <w:p w14:paraId="16199282" w14:textId="77777777" w:rsidR="00AC1467" w:rsidRDefault="00AC1467" w:rsidP="00AC1467">
      <w:pPr>
        <w:tabs>
          <w:tab w:val="left" w:pos="0"/>
          <w:tab w:val="left" w:pos="1296"/>
          <w:tab w:val="left" w:pos="1440"/>
        </w:tabs>
        <w:suppressAutoHyphens/>
        <w:rPr>
          <w:spacing w:val="-2"/>
          <w:sz w:val="22"/>
          <w:szCs w:val="22"/>
        </w:rPr>
      </w:pPr>
    </w:p>
    <w:p w14:paraId="6E163BFF" w14:textId="77777777" w:rsidR="00AC1467" w:rsidRDefault="00AC1467" w:rsidP="00AC1467">
      <w:pPr>
        <w:tabs>
          <w:tab w:val="left" w:pos="0"/>
          <w:tab w:val="left" w:pos="1296"/>
          <w:tab w:val="left" w:pos="1440"/>
        </w:tabs>
        <w:suppressAutoHyphens/>
        <w:rPr>
          <w:spacing w:val="-2"/>
          <w:sz w:val="22"/>
          <w:szCs w:val="22"/>
        </w:rPr>
      </w:pPr>
    </w:p>
    <w:p w14:paraId="66089D5F" w14:textId="77777777" w:rsidR="00AC1467" w:rsidRDefault="00AC1467" w:rsidP="00AC1467">
      <w:pPr>
        <w:tabs>
          <w:tab w:val="left" w:pos="0"/>
          <w:tab w:val="left" w:pos="1296"/>
          <w:tab w:val="left" w:pos="1440"/>
        </w:tabs>
        <w:suppressAutoHyphens/>
        <w:rPr>
          <w:spacing w:val="-2"/>
          <w:sz w:val="22"/>
          <w:szCs w:val="22"/>
        </w:rPr>
      </w:pPr>
    </w:p>
    <w:p w14:paraId="738A298A" w14:textId="77777777" w:rsidR="00AC1467" w:rsidRDefault="00AC1467" w:rsidP="00AC1467">
      <w:pPr>
        <w:tabs>
          <w:tab w:val="left" w:pos="0"/>
          <w:tab w:val="left" w:pos="1296"/>
          <w:tab w:val="left" w:pos="1440"/>
        </w:tabs>
        <w:suppressAutoHyphens/>
        <w:rPr>
          <w:spacing w:val="-2"/>
          <w:sz w:val="22"/>
          <w:szCs w:val="22"/>
        </w:rPr>
      </w:pPr>
    </w:p>
    <w:p w14:paraId="16687FC8" w14:textId="77777777" w:rsidR="00AC1467" w:rsidRDefault="00AC1467" w:rsidP="00AC1467">
      <w:pPr>
        <w:tabs>
          <w:tab w:val="left" w:pos="0"/>
          <w:tab w:val="left" w:pos="1296"/>
          <w:tab w:val="left" w:pos="1440"/>
        </w:tabs>
        <w:suppressAutoHyphens/>
        <w:rPr>
          <w:spacing w:val="-2"/>
          <w:sz w:val="22"/>
          <w:szCs w:val="22"/>
        </w:rPr>
      </w:pPr>
    </w:p>
    <w:p w14:paraId="41FADDD1" w14:textId="77777777" w:rsidR="00AC1467" w:rsidRDefault="00AC1467" w:rsidP="00AC1467">
      <w:pPr>
        <w:tabs>
          <w:tab w:val="left" w:pos="0"/>
          <w:tab w:val="left" w:pos="1296"/>
          <w:tab w:val="left" w:pos="1440"/>
        </w:tabs>
        <w:suppressAutoHyphens/>
        <w:rPr>
          <w:spacing w:val="-2"/>
          <w:sz w:val="22"/>
          <w:szCs w:val="22"/>
        </w:rPr>
      </w:pPr>
    </w:p>
    <w:p w14:paraId="47F2FB4F" w14:textId="77777777" w:rsidR="00AC1467" w:rsidRDefault="00AC1467" w:rsidP="00AC1467">
      <w:pPr>
        <w:tabs>
          <w:tab w:val="left" w:pos="0"/>
          <w:tab w:val="left" w:pos="1296"/>
          <w:tab w:val="left" w:pos="1440"/>
        </w:tabs>
        <w:suppressAutoHyphens/>
        <w:rPr>
          <w:spacing w:val="-2"/>
          <w:sz w:val="22"/>
          <w:szCs w:val="22"/>
        </w:rPr>
      </w:pPr>
    </w:p>
    <w:p w14:paraId="501C83AD" w14:textId="77777777" w:rsidR="00AC1467" w:rsidRDefault="00AC1467" w:rsidP="00AC1467">
      <w:pPr>
        <w:tabs>
          <w:tab w:val="left" w:pos="0"/>
          <w:tab w:val="left" w:pos="1296"/>
          <w:tab w:val="left" w:pos="1440"/>
        </w:tabs>
        <w:suppressAutoHyphens/>
        <w:rPr>
          <w:spacing w:val="-2"/>
          <w:sz w:val="22"/>
          <w:szCs w:val="22"/>
        </w:rPr>
      </w:pPr>
    </w:p>
    <w:p w14:paraId="70F45B23" w14:textId="77777777" w:rsidR="00AC1467" w:rsidRDefault="00AC1467" w:rsidP="00AC1467">
      <w:pPr>
        <w:tabs>
          <w:tab w:val="left" w:pos="0"/>
          <w:tab w:val="left" w:pos="1296"/>
          <w:tab w:val="left" w:pos="1440"/>
        </w:tabs>
        <w:suppressAutoHyphens/>
        <w:rPr>
          <w:spacing w:val="-2"/>
          <w:sz w:val="22"/>
          <w:szCs w:val="22"/>
        </w:rPr>
      </w:pPr>
    </w:p>
    <w:p w14:paraId="69593F01" w14:textId="77777777" w:rsidR="00AC1467" w:rsidRDefault="00AC1467" w:rsidP="00AC1467">
      <w:pPr>
        <w:tabs>
          <w:tab w:val="left" w:pos="0"/>
          <w:tab w:val="left" w:pos="1296"/>
          <w:tab w:val="left" w:pos="1440"/>
        </w:tabs>
        <w:suppressAutoHyphens/>
        <w:rPr>
          <w:spacing w:val="-2"/>
          <w:sz w:val="22"/>
          <w:szCs w:val="22"/>
        </w:rPr>
      </w:pPr>
    </w:p>
    <w:p w14:paraId="1FD2FBC8" w14:textId="77777777" w:rsidR="00AC1467" w:rsidRDefault="00AC1467" w:rsidP="00AC1467">
      <w:pPr>
        <w:tabs>
          <w:tab w:val="left" w:pos="0"/>
          <w:tab w:val="left" w:pos="1296"/>
          <w:tab w:val="left" w:pos="1440"/>
        </w:tabs>
        <w:suppressAutoHyphens/>
        <w:rPr>
          <w:spacing w:val="-2"/>
          <w:sz w:val="22"/>
          <w:szCs w:val="22"/>
        </w:rPr>
      </w:pPr>
    </w:p>
    <w:p w14:paraId="7C11E924" w14:textId="77777777" w:rsidR="00AC1467" w:rsidRDefault="00AC1467" w:rsidP="00AC1467">
      <w:pPr>
        <w:tabs>
          <w:tab w:val="left" w:pos="0"/>
          <w:tab w:val="left" w:pos="1296"/>
          <w:tab w:val="left" w:pos="1440"/>
        </w:tabs>
        <w:suppressAutoHyphens/>
        <w:rPr>
          <w:spacing w:val="-2"/>
          <w:sz w:val="22"/>
          <w:szCs w:val="22"/>
        </w:rPr>
      </w:pPr>
    </w:p>
    <w:p w14:paraId="562A00D7" w14:textId="77777777" w:rsidR="00AC1467" w:rsidRDefault="00AC1467" w:rsidP="00AC1467">
      <w:pPr>
        <w:tabs>
          <w:tab w:val="left" w:pos="0"/>
          <w:tab w:val="left" w:pos="1296"/>
          <w:tab w:val="left" w:pos="1440"/>
        </w:tabs>
        <w:suppressAutoHyphens/>
        <w:rPr>
          <w:spacing w:val="-2"/>
          <w:sz w:val="22"/>
          <w:szCs w:val="22"/>
        </w:rPr>
      </w:pPr>
    </w:p>
    <w:p w14:paraId="246F0E33" w14:textId="77777777" w:rsidR="00AC1467" w:rsidRDefault="00AC1467" w:rsidP="00AC1467">
      <w:pPr>
        <w:tabs>
          <w:tab w:val="left" w:pos="0"/>
          <w:tab w:val="left" w:pos="1296"/>
          <w:tab w:val="left" w:pos="1440"/>
        </w:tabs>
        <w:suppressAutoHyphens/>
        <w:rPr>
          <w:spacing w:val="-2"/>
          <w:sz w:val="22"/>
          <w:szCs w:val="22"/>
        </w:rPr>
      </w:pPr>
    </w:p>
    <w:p w14:paraId="5380890D" w14:textId="77777777" w:rsidR="00AC1467" w:rsidRDefault="00AC1467" w:rsidP="00AC1467">
      <w:pPr>
        <w:tabs>
          <w:tab w:val="left" w:pos="0"/>
          <w:tab w:val="left" w:pos="1296"/>
          <w:tab w:val="left" w:pos="1440"/>
        </w:tabs>
        <w:suppressAutoHyphens/>
        <w:rPr>
          <w:spacing w:val="-2"/>
          <w:sz w:val="22"/>
          <w:szCs w:val="22"/>
        </w:rPr>
      </w:pPr>
    </w:p>
    <w:p w14:paraId="05169F5A" w14:textId="77777777" w:rsidR="00AC1467" w:rsidRPr="00856E79" w:rsidRDefault="00AC1467" w:rsidP="00BD3E96">
      <w:pPr>
        <w:pStyle w:val="Pargrafdellista"/>
        <w:numPr>
          <w:ilvl w:val="0"/>
          <w:numId w:val="72"/>
        </w:numPr>
        <w:ind w:left="426"/>
        <w:jc w:val="both"/>
        <w:rPr>
          <w:rFonts w:ascii="Arial" w:hAnsi="Arial" w:cs="Arial"/>
          <w:b/>
          <w:bCs/>
        </w:rPr>
      </w:pPr>
      <w:r w:rsidRPr="00EC0119">
        <w:rPr>
          <w:rFonts w:ascii="Arial" w:hAnsi="Arial" w:cs="Arial"/>
          <w:b/>
        </w:rPr>
        <w:lastRenderedPageBreak/>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4FEBFB30" w14:textId="77777777" w:rsidR="00AC1467" w:rsidRDefault="00AC1467" w:rsidP="00AC1467"/>
    <w:p w14:paraId="2B1042D2" w14:textId="77777777" w:rsidR="00AC1467" w:rsidRPr="00856E79" w:rsidRDefault="00AC1467" w:rsidP="00AC1467"/>
    <w:tbl>
      <w:tblPr>
        <w:tblStyle w:val="Taulaambquadrcula"/>
        <w:tblW w:w="0" w:type="auto"/>
        <w:tblLook w:val="04A0" w:firstRow="1" w:lastRow="0" w:firstColumn="1" w:lastColumn="0" w:noHBand="0" w:noVBand="1"/>
      </w:tblPr>
      <w:tblGrid>
        <w:gridCol w:w="5098"/>
        <w:gridCol w:w="1985"/>
        <w:gridCol w:w="1411"/>
      </w:tblGrid>
      <w:tr w:rsidR="00AC1467" w:rsidRPr="002C225A" w14:paraId="58065BBA" w14:textId="77777777" w:rsidTr="009C2FA9">
        <w:trPr>
          <w:trHeight w:val="580"/>
        </w:trPr>
        <w:tc>
          <w:tcPr>
            <w:tcW w:w="5098" w:type="dxa"/>
            <w:tcBorders>
              <w:right w:val="nil"/>
            </w:tcBorders>
            <w:shd w:val="clear" w:color="auto" w:fill="D9D9D9" w:themeFill="background1" w:themeFillShade="D9"/>
            <w:vAlign w:val="center"/>
          </w:tcPr>
          <w:p w14:paraId="29E038B9" w14:textId="77777777" w:rsidR="00AC1467" w:rsidRPr="002C225A" w:rsidRDefault="00AC1467" w:rsidP="009C2FA9">
            <w:pPr>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19ECE128" w14:textId="77777777" w:rsidR="00AC1467" w:rsidRPr="00EC0119" w:rsidRDefault="00AC1467" w:rsidP="009C2FA9">
            <w:pPr>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2F868E1B" w14:textId="77777777" w:rsidR="00AC1467" w:rsidRPr="00EC0119" w:rsidRDefault="00AC1467" w:rsidP="009C2FA9">
            <w:pPr>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AC1467" w:rsidRPr="002C225A" w14:paraId="4906AF80" w14:textId="77777777" w:rsidTr="009C2FA9">
        <w:trPr>
          <w:trHeight w:val="2580"/>
        </w:trPr>
        <w:tc>
          <w:tcPr>
            <w:tcW w:w="5098" w:type="dxa"/>
            <w:shd w:val="clear" w:color="auto" w:fill="D9D9D9" w:themeFill="background1" w:themeFillShade="D9"/>
            <w:vAlign w:val="center"/>
          </w:tcPr>
          <w:p w14:paraId="06F9D813" w14:textId="77777777" w:rsidR="00AC1467" w:rsidRPr="0047057D" w:rsidRDefault="00AC1467" w:rsidP="009C2FA9">
            <w:pPr>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39E2FACA" w14:textId="77777777" w:rsidR="00AC1467" w:rsidRPr="0047057D" w:rsidRDefault="00AC1467" w:rsidP="009C2FA9">
            <w:pPr>
              <w:shd w:val="clear" w:color="auto" w:fill="D9D9D9" w:themeFill="background1" w:themeFillShade="D9"/>
              <w:rPr>
                <w:rFonts w:cs="Arial"/>
                <w:b/>
                <w:bCs/>
                <w:sz w:val="22"/>
                <w:szCs w:val="22"/>
              </w:rPr>
            </w:pPr>
          </w:p>
          <w:p w14:paraId="53BBDF77" w14:textId="7F9AAA8B" w:rsidR="00AC1467" w:rsidRPr="0047057D" w:rsidRDefault="00AC1467" w:rsidP="009C2FA9">
            <w:pPr>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6978A807" w14:textId="77777777" w:rsidR="00AC1467" w:rsidRPr="0047057D" w:rsidRDefault="00AC1467" w:rsidP="009C2FA9">
            <w:pPr>
              <w:pStyle w:val="TableParagraph"/>
              <w:jc w:val="center"/>
              <w:rPr>
                <w:bCs/>
                <w:spacing w:val="-2"/>
                <w:lang w:val="es-ES"/>
              </w:rPr>
            </w:pPr>
          </w:p>
          <w:p w14:paraId="54D2FF8A" w14:textId="77777777" w:rsidR="00AC1467" w:rsidRPr="0047057D" w:rsidRDefault="00AC1467" w:rsidP="009C2FA9">
            <w:pPr>
              <w:pStyle w:val="TableParagraph"/>
              <w:jc w:val="center"/>
              <w:rPr>
                <w:bCs/>
                <w:spacing w:val="-2"/>
                <w:lang w:val="es-ES"/>
              </w:rPr>
            </w:pPr>
          </w:p>
          <w:p w14:paraId="3DA239A9" w14:textId="77777777" w:rsidR="00AC1467" w:rsidRPr="0047057D" w:rsidRDefault="00AC1467" w:rsidP="009C2FA9">
            <w:pPr>
              <w:pStyle w:val="TableParagraph"/>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138ACAC9" w14:textId="77777777" w:rsidR="00AC1467" w:rsidRPr="0047057D" w:rsidRDefault="00AC1467" w:rsidP="009C2FA9">
            <w:pPr>
              <w:tabs>
                <w:tab w:val="left" w:pos="0"/>
                <w:tab w:val="left" w:pos="1296"/>
                <w:tab w:val="left" w:pos="1440"/>
              </w:tabs>
              <w:suppressAutoHyphens/>
              <w:jc w:val="center"/>
              <w:rPr>
                <w:bCs/>
                <w:spacing w:val="-2"/>
                <w:sz w:val="22"/>
                <w:szCs w:val="22"/>
              </w:rPr>
            </w:pPr>
          </w:p>
          <w:p w14:paraId="4E9231F2" w14:textId="77777777" w:rsidR="00AC1467" w:rsidRPr="0047057D" w:rsidRDefault="00AC1467" w:rsidP="009C2FA9">
            <w:pPr>
              <w:tabs>
                <w:tab w:val="left" w:pos="0"/>
                <w:tab w:val="left" w:pos="1296"/>
                <w:tab w:val="left" w:pos="1440"/>
              </w:tabs>
              <w:suppressAutoHyphens/>
              <w:jc w:val="center"/>
              <w:rPr>
                <w:bCs/>
                <w:spacing w:val="-2"/>
                <w:sz w:val="22"/>
                <w:szCs w:val="22"/>
              </w:rPr>
            </w:pPr>
          </w:p>
          <w:p w14:paraId="59930234" w14:textId="77777777" w:rsidR="00AC1467" w:rsidRPr="0047057D" w:rsidRDefault="00AC1467"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77C8774E" w14:textId="77777777" w:rsidR="00AC1467" w:rsidRPr="0047057D" w:rsidRDefault="00AC1467"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6095D32F" w14:textId="77777777" w:rsidR="00AC1467" w:rsidRPr="0047057D" w:rsidRDefault="00AC1467"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6ED3A8FC" w14:textId="77777777" w:rsidR="00AC1467" w:rsidRPr="00EC0119" w:rsidRDefault="00AC1467" w:rsidP="009C2FA9">
            <w:pPr>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2087A754" w14:textId="77777777" w:rsidR="00AC1467" w:rsidRPr="00130252" w:rsidRDefault="00AC1467" w:rsidP="00AC1467">
      <w:pPr>
        <w:tabs>
          <w:tab w:val="left" w:pos="0"/>
          <w:tab w:val="left" w:pos="1296"/>
          <w:tab w:val="left" w:pos="1440"/>
        </w:tabs>
        <w:suppressAutoHyphens/>
        <w:rPr>
          <w:spacing w:val="-2"/>
          <w:sz w:val="22"/>
          <w:szCs w:val="22"/>
        </w:rPr>
      </w:pPr>
    </w:p>
    <w:p w14:paraId="0F2B1597" w14:textId="77777777" w:rsidR="00AC1467" w:rsidRPr="00130252" w:rsidRDefault="00AC1467" w:rsidP="00AC1467">
      <w:pPr>
        <w:tabs>
          <w:tab w:val="left" w:pos="0"/>
          <w:tab w:val="left" w:pos="1296"/>
          <w:tab w:val="left" w:pos="1440"/>
        </w:tabs>
        <w:suppressAutoHyphens/>
        <w:rPr>
          <w:spacing w:val="-2"/>
          <w:sz w:val="22"/>
          <w:szCs w:val="22"/>
        </w:rPr>
      </w:pPr>
    </w:p>
    <w:p w14:paraId="02E7EDB1" w14:textId="77777777" w:rsidR="00AC1467" w:rsidRPr="00EC0119" w:rsidRDefault="00AC1467" w:rsidP="00BD3E96">
      <w:pPr>
        <w:pStyle w:val="Pargrafdellista"/>
        <w:numPr>
          <w:ilvl w:val="0"/>
          <w:numId w:val="72"/>
        </w:numPr>
        <w:ind w:left="284" w:hanging="294"/>
        <w:rPr>
          <w:spacing w:val="-2"/>
        </w:rPr>
      </w:pPr>
      <w:r w:rsidRPr="00EC0119">
        <w:rPr>
          <w:rFonts w:ascii="Arial" w:hAnsi="Arial" w:cs="Arial"/>
          <w:b/>
        </w:rPr>
        <w:t xml:space="preserve">Millora dels terminis de disposició d’equips especialitzats </w:t>
      </w:r>
    </w:p>
    <w:p w14:paraId="16965CBF" w14:textId="77777777" w:rsidR="00AC1467" w:rsidRDefault="00AC1467" w:rsidP="00AC1467">
      <w:pPr>
        <w:rPr>
          <w:spacing w:val="-2"/>
        </w:rPr>
      </w:pPr>
    </w:p>
    <w:p w14:paraId="12178AB1" w14:textId="77777777" w:rsidR="00FA7884" w:rsidRPr="00EC0119" w:rsidRDefault="00FA7884" w:rsidP="00FA7884">
      <w:pPr>
        <w:rPr>
          <w:spacing w:val="-2"/>
        </w:rPr>
      </w:pPr>
      <w:bookmarkStart w:id="4" w:name="_Hlk219887701"/>
    </w:p>
    <w:tbl>
      <w:tblPr>
        <w:tblStyle w:val="Taulaambquadrcula"/>
        <w:tblW w:w="8647" w:type="dxa"/>
        <w:tblInd w:w="-5" w:type="dxa"/>
        <w:tblLook w:val="04A0" w:firstRow="1" w:lastRow="0" w:firstColumn="1" w:lastColumn="0" w:noHBand="0" w:noVBand="1"/>
      </w:tblPr>
      <w:tblGrid>
        <w:gridCol w:w="5954"/>
        <w:gridCol w:w="2693"/>
      </w:tblGrid>
      <w:tr w:rsidR="00FA7884" w:rsidRPr="00130252" w14:paraId="4B0F2B2B" w14:textId="77777777" w:rsidTr="00943022">
        <w:trPr>
          <w:trHeight w:val="411"/>
        </w:trPr>
        <w:tc>
          <w:tcPr>
            <w:tcW w:w="5954" w:type="dxa"/>
            <w:tcBorders>
              <w:right w:val="nil"/>
            </w:tcBorders>
            <w:shd w:val="clear" w:color="auto" w:fill="D9D9D9" w:themeFill="background1" w:themeFillShade="D9"/>
            <w:vAlign w:val="center"/>
          </w:tcPr>
          <w:p w14:paraId="2C306299" w14:textId="77777777" w:rsidR="00FA7884" w:rsidRPr="00130252" w:rsidRDefault="00FA7884" w:rsidP="00943022">
            <w:pPr>
              <w:tabs>
                <w:tab w:val="left" w:pos="0"/>
                <w:tab w:val="left" w:pos="1296"/>
                <w:tab w:val="left" w:pos="1440"/>
              </w:tabs>
              <w:suppressAutoHyphens/>
              <w:rPr>
                <w:spacing w:val="-2"/>
                <w:sz w:val="22"/>
                <w:szCs w:val="22"/>
              </w:rPr>
            </w:pPr>
            <w:r w:rsidRPr="0098559F">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57434732" w14:textId="77777777" w:rsidR="00FA7884" w:rsidRPr="00130252" w:rsidRDefault="00FA7884" w:rsidP="00943022">
            <w:pPr>
              <w:tabs>
                <w:tab w:val="left" w:pos="0"/>
                <w:tab w:val="left" w:pos="1296"/>
                <w:tab w:val="left" w:pos="1440"/>
              </w:tabs>
              <w:suppressAutoHyphens/>
              <w:rPr>
                <w:spacing w:val="-2"/>
                <w:sz w:val="22"/>
                <w:szCs w:val="22"/>
              </w:rPr>
            </w:pPr>
          </w:p>
        </w:tc>
      </w:tr>
      <w:tr w:rsidR="00FA7884" w:rsidRPr="00130252" w14:paraId="6E22D8B8" w14:textId="77777777" w:rsidTr="00943022">
        <w:trPr>
          <w:trHeight w:val="1403"/>
        </w:trPr>
        <w:tc>
          <w:tcPr>
            <w:tcW w:w="5954" w:type="dxa"/>
            <w:shd w:val="clear" w:color="auto" w:fill="D9D9D9" w:themeFill="background1" w:themeFillShade="D9"/>
          </w:tcPr>
          <w:p w14:paraId="1FF800F1" w14:textId="77777777" w:rsidR="00FA7884" w:rsidRPr="009D28F7" w:rsidRDefault="00FA7884" w:rsidP="00943022">
            <w:pPr>
              <w:tabs>
                <w:tab w:val="left" w:pos="0"/>
                <w:tab w:val="left" w:pos="1296"/>
                <w:tab w:val="left" w:pos="1440"/>
              </w:tabs>
              <w:suppressAutoHyphens/>
              <w:rPr>
                <w:b/>
                <w:bCs/>
                <w:spacing w:val="-2"/>
                <w:sz w:val="22"/>
                <w:szCs w:val="22"/>
              </w:rPr>
            </w:pPr>
            <w:r w:rsidRPr="009D28F7">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0848DBBF" w14:textId="77777777" w:rsidR="00FA7884" w:rsidRPr="00130252" w:rsidRDefault="00FA7884" w:rsidP="00943022">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FA7884" w:rsidRPr="0047057D" w14:paraId="3019142E" w14:textId="77777777" w:rsidTr="00943022">
        <w:trPr>
          <w:trHeight w:val="859"/>
        </w:trPr>
        <w:tc>
          <w:tcPr>
            <w:tcW w:w="5954" w:type="dxa"/>
            <w:vAlign w:val="center"/>
          </w:tcPr>
          <w:p w14:paraId="49E0FCBC" w14:textId="77777777" w:rsidR="00FA7884" w:rsidRPr="0047057D" w:rsidRDefault="00FA7884" w:rsidP="00BD3E96">
            <w:pPr>
              <w:pStyle w:val="Pargrafdellista"/>
              <w:numPr>
                <w:ilvl w:val="0"/>
                <w:numId w:val="94"/>
              </w:numPr>
              <w:tabs>
                <w:tab w:val="left" w:pos="318"/>
              </w:tabs>
              <w:suppressAutoHyphens/>
              <w:ind w:left="176" w:hanging="153"/>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574C95BB" w14:textId="77777777" w:rsidR="00FA7884" w:rsidRPr="0047057D" w:rsidRDefault="00FA7884" w:rsidP="00943022">
            <w:pPr>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10AC13FD" w14:textId="77777777" w:rsidTr="00943022">
        <w:trPr>
          <w:trHeight w:val="702"/>
        </w:trPr>
        <w:tc>
          <w:tcPr>
            <w:tcW w:w="5954" w:type="dxa"/>
            <w:vAlign w:val="center"/>
          </w:tcPr>
          <w:p w14:paraId="4D27FC1B" w14:textId="77777777" w:rsidR="00FA7884" w:rsidRPr="0047057D" w:rsidRDefault="00FA7884" w:rsidP="00BD3E96">
            <w:pPr>
              <w:pStyle w:val="Pargrafdellista"/>
              <w:numPr>
                <w:ilvl w:val="0"/>
                <w:numId w:val="94"/>
              </w:numPr>
              <w:tabs>
                <w:tab w:val="left" w:pos="0"/>
              </w:tabs>
              <w:suppressAutoHyphens/>
              <w:ind w:left="318" w:hanging="284"/>
              <w:jc w:val="both"/>
              <w:rPr>
                <w:rFonts w:ascii="Arial" w:hAnsi="Arial" w:cs="Arial"/>
                <w:spacing w:val="-2"/>
              </w:rPr>
            </w:pPr>
            <w:r w:rsidRPr="0047057D">
              <w:rPr>
                <w:rFonts w:ascii="Arial" w:hAnsi="Arial" w:cs="Arial"/>
              </w:rPr>
              <w:lastRenderedPageBreak/>
              <w:t>A disposició en el punt de treball indicat a l’inici de la següent jornada des de la comunicació a l’ACH o LTH</w:t>
            </w:r>
          </w:p>
        </w:tc>
        <w:tc>
          <w:tcPr>
            <w:tcW w:w="2693" w:type="dxa"/>
            <w:vAlign w:val="center"/>
          </w:tcPr>
          <w:p w14:paraId="11FF7805"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63C16396" w14:textId="77777777" w:rsidTr="00943022">
        <w:trPr>
          <w:trHeight w:val="697"/>
        </w:trPr>
        <w:tc>
          <w:tcPr>
            <w:tcW w:w="5954" w:type="dxa"/>
            <w:vAlign w:val="center"/>
          </w:tcPr>
          <w:p w14:paraId="34877EEB" w14:textId="77777777" w:rsidR="00FA7884" w:rsidRPr="0047057D" w:rsidRDefault="00FA7884" w:rsidP="00BD3E96">
            <w:pPr>
              <w:pStyle w:val="Pargrafdellista"/>
              <w:numPr>
                <w:ilvl w:val="0"/>
                <w:numId w:val="94"/>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4D1CC514"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D164ABC" w14:textId="77777777" w:rsidR="00FA7884" w:rsidRPr="0047057D" w:rsidRDefault="00FA7884" w:rsidP="00FA7884">
      <w:pPr>
        <w:tabs>
          <w:tab w:val="left" w:pos="0"/>
          <w:tab w:val="left" w:pos="1296"/>
          <w:tab w:val="left" w:pos="1440"/>
        </w:tabs>
        <w:suppressAutoHyphens/>
        <w:rPr>
          <w:spacing w:val="-2"/>
          <w:sz w:val="22"/>
          <w:szCs w:val="22"/>
        </w:rPr>
      </w:pPr>
    </w:p>
    <w:p w14:paraId="2B3DCE96" w14:textId="77777777" w:rsidR="00FA7884" w:rsidRPr="0047057D" w:rsidRDefault="00FA7884" w:rsidP="00FA7884">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1FF04725" w14:textId="77777777" w:rsidTr="00943022">
        <w:trPr>
          <w:trHeight w:val="411"/>
        </w:trPr>
        <w:tc>
          <w:tcPr>
            <w:tcW w:w="5954" w:type="dxa"/>
            <w:tcBorders>
              <w:right w:val="nil"/>
            </w:tcBorders>
            <w:shd w:val="clear" w:color="auto" w:fill="D9D9D9" w:themeFill="background1" w:themeFillShade="D9"/>
            <w:vAlign w:val="center"/>
          </w:tcPr>
          <w:p w14:paraId="7D2B247C" w14:textId="77777777" w:rsidR="00FA7884" w:rsidRPr="0047057D" w:rsidRDefault="00FA7884"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7B239AA3" w14:textId="77777777" w:rsidR="00FA7884" w:rsidRPr="0047057D" w:rsidRDefault="00FA7884" w:rsidP="00943022">
            <w:pPr>
              <w:tabs>
                <w:tab w:val="left" w:pos="0"/>
                <w:tab w:val="left" w:pos="1296"/>
                <w:tab w:val="left" w:pos="1440"/>
              </w:tabs>
              <w:suppressAutoHyphens/>
              <w:rPr>
                <w:spacing w:val="-2"/>
                <w:sz w:val="22"/>
                <w:szCs w:val="22"/>
              </w:rPr>
            </w:pPr>
          </w:p>
        </w:tc>
      </w:tr>
      <w:tr w:rsidR="00FA7884" w:rsidRPr="0047057D" w14:paraId="2B4C98E3" w14:textId="77777777" w:rsidTr="00943022">
        <w:trPr>
          <w:trHeight w:val="1403"/>
        </w:trPr>
        <w:tc>
          <w:tcPr>
            <w:tcW w:w="5954" w:type="dxa"/>
            <w:shd w:val="clear" w:color="auto" w:fill="D9D9D9" w:themeFill="background1" w:themeFillShade="D9"/>
          </w:tcPr>
          <w:p w14:paraId="5FE60785" w14:textId="708185C4" w:rsidR="00FA7884" w:rsidRPr="0047057D" w:rsidRDefault="00FA7884"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16BB522F" w14:textId="77777777" w:rsidR="00FA7884" w:rsidRPr="0047057D" w:rsidRDefault="00FA7884"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47057D" w14:paraId="708D5A8E" w14:textId="77777777" w:rsidTr="00943022">
        <w:trPr>
          <w:trHeight w:val="859"/>
        </w:trPr>
        <w:tc>
          <w:tcPr>
            <w:tcW w:w="5954" w:type="dxa"/>
            <w:vAlign w:val="center"/>
          </w:tcPr>
          <w:p w14:paraId="3491FEB4" w14:textId="77777777" w:rsidR="00FA7884" w:rsidRPr="0047057D" w:rsidRDefault="00FA7884" w:rsidP="00BD3E96">
            <w:pPr>
              <w:pStyle w:val="Pargrafdellista"/>
              <w:numPr>
                <w:ilvl w:val="0"/>
                <w:numId w:val="95"/>
              </w:numPr>
              <w:tabs>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5FE508BE"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322E6FA2" w14:textId="77777777" w:rsidTr="00943022">
        <w:trPr>
          <w:trHeight w:val="702"/>
        </w:trPr>
        <w:tc>
          <w:tcPr>
            <w:tcW w:w="5954" w:type="dxa"/>
            <w:vAlign w:val="center"/>
          </w:tcPr>
          <w:p w14:paraId="79D7EB40" w14:textId="77777777" w:rsidR="00FA7884" w:rsidRPr="0047057D" w:rsidRDefault="00FA7884" w:rsidP="00BD3E96">
            <w:pPr>
              <w:pStyle w:val="Pargrafdellista"/>
              <w:numPr>
                <w:ilvl w:val="0"/>
                <w:numId w:val="95"/>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6B68E537"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71BF6A9F" w14:textId="77777777" w:rsidTr="00943022">
        <w:trPr>
          <w:trHeight w:val="697"/>
        </w:trPr>
        <w:tc>
          <w:tcPr>
            <w:tcW w:w="5954" w:type="dxa"/>
            <w:vAlign w:val="center"/>
          </w:tcPr>
          <w:p w14:paraId="3A7D6F0C" w14:textId="77777777" w:rsidR="00FA7884" w:rsidRPr="0047057D" w:rsidRDefault="00FA7884" w:rsidP="00BD3E96">
            <w:pPr>
              <w:pStyle w:val="Pargrafdellista"/>
              <w:numPr>
                <w:ilvl w:val="0"/>
                <w:numId w:val="95"/>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7919E6FD"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76A598F" w14:textId="77777777" w:rsidR="00FA7884" w:rsidRPr="0047057D" w:rsidRDefault="00FA7884" w:rsidP="00FA7884">
      <w:pPr>
        <w:tabs>
          <w:tab w:val="left" w:pos="0"/>
          <w:tab w:val="left" w:pos="1296"/>
          <w:tab w:val="left" w:pos="1440"/>
        </w:tabs>
        <w:suppressAutoHyphens/>
        <w:rPr>
          <w:spacing w:val="-2"/>
          <w:sz w:val="22"/>
          <w:szCs w:val="22"/>
        </w:rPr>
      </w:pPr>
    </w:p>
    <w:p w14:paraId="25FAB046" w14:textId="77777777" w:rsidR="00FA7884" w:rsidRPr="0047057D" w:rsidRDefault="00FA7884" w:rsidP="00FA7884">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6A8F9043" w14:textId="77777777" w:rsidTr="00943022">
        <w:trPr>
          <w:trHeight w:val="411"/>
        </w:trPr>
        <w:tc>
          <w:tcPr>
            <w:tcW w:w="5954" w:type="dxa"/>
            <w:tcBorders>
              <w:right w:val="nil"/>
            </w:tcBorders>
            <w:shd w:val="clear" w:color="auto" w:fill="D9D9D9" w:themeFill="background1" w:themeFillShade="D9"/>
            <w:vAlign w:val="center"/>
          </w:tcPr>
          <w:p w14:paraId="1D49216F" w14:textId="77777777" w:rsidR="00FA7884" w:rsidRPr="0047057D" w:rsidRDefault="00FA7884" w:rsidP="00943022">
            <w:pPr>
              <w:tabs>
                <w:tab w:val="left" w:pos="0"/>
                <w:tab w:val="left" w:pos="1296"/>
                <w:tab w:val="left" w:pos="1440"/>
              </w:tabs>
              <w:suppressAutoHyphens/>
              <w:rPr>
                <w:spacing w:val="-2"/>
                <w:sz w:val="22"/>
                <w:szCs w:val="22"/>
              </w:rPr>
            </w:pPr>
            <w:r w:rsidRPr="0047057D">
              <w:rPr>
                <w:rFonts w:cs="Arial"/>
                <w:b/>
                <w:bCs/>
                <w:sz w:val="22"/>
                <w:szCs w:val="22"/>
              </w:rPr>
              <w:t>3 - Equip de reparació de talussos</w:t>
            </w:r>
          </w:p>
        </w:tc>
        <w:tc>
          <w:tcPr>
            <w:tcW w:w="2693" w:type="dxa"/>
            <w:tcBorders>
              <w:left w:val="nil"/>
            </w:tcBorders>
            <w:shd w:val="clear" w:color="auto" w:fill="D9D9D9" w:themeFill="background1" w:themeFillShade="D9"/>
            <w:vAlign w:val="center"/>
          </w:tcPr>
          <w:p w14:paraId="1994550D" w14:textId="77777777" w:rsidR="00FA7884" w:rsidRPr="0047057D" w:rsidRDefault="00FA7884" w:rsidP="00943022">
            <w:pPr>
              <w:tabs>
                <w:tab w:val="left" w:pos="0"/>
                <w:tab w:val="left" w:pos="1296"/>
                <w:tab w:val="left" w:pos="1440"/>
              </w:tabs>
              <w:suppressAutoHyphens/>
              <w:rPr>
                <w:spacing w:val="-2"/>
                <w:sz w:val="22"/>
                <w:szCs w:val="22"/>
              </w:rPr>
            </w:pPr>
          </w:p>
        </w:tc>
      </w:tr>
      <w:tr w:rsidR="00FA7884" w:rsidRPr="0047057D" w14:paraId="6EB5A021" w14:textId="77777777" w:rsidTr="00943022">
        <w:trPr>
          <w:trHeight w:val="1403"/>
        </w:trPr>
        <w:tc>
          <w:tcPr>
            <w:tcW w:w="5954" w:type="dxa"/>
            <w:shd w:val="clear" w:color="auto" w:fill="D9D9D9" w:themeFill="background1" w:themeFillShade="D9"/>
          </w:tcPr>
          <w:p w14:paraId="209E518E" w14:textId="77777777" w:rsidR="00FA7884" w:rsidRPr="0047057D" w:rsidRDefault="00FA7884"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74AB67AF" w14:textId="77777777" w:rsidR="00FA7884" w:rsidRPr="0047057D" w:rsidRDefault="00FA7884"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47057D" w14:paraId="2E47C8AE" w14:textId="77777777" w:rsidTr="00943022">
        <w:trPr>
          <w:trHeight w:val="859"/>
        </w:trPr>
        <w:tc>
          <w:tcPr>
            <w:tcW w:w="5954" w:type="dxa"/>
            <w:vAlign w:val="center"/>
          </w:tcPr>
          <w:p w14:paraId="48CD000F" w14:textId="77777777" w:rsidR="00FA7884" w:rsidRPr="0047057D" w:rsidRDefault="00FA7884" w:rsidP="00BD3E96">
            <w:pPr>
              <w:pStyle w:val="Pargrafdellista"/>
              <w:numPr>
                <w:ilvl w:val="0"/>
                <w:numId w:val="96"/>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7B8812D7"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40D56061" w14:textId="77777777" w:rsidTr="00943022">
        <w:trPr>
          <w:trHeight w:val="702"/>
        </w:trPr>
        <w:tc>
          <w:tcPr>
            <w:tcW w:w="5954" w:type="dxa"/>
            <w:vAlign w:val="center"/>
          </w:tcPr>
          <w:p w14:paraId="12EA7762" w14:textId="77777777" w:rsidR="00FA7884" w:rsidRPr="0047057D" w:rsidRDefault="00FA7884" w:rsidP="00BD3E96">
            <w:pPr>
              <w:pStyle w:val="Pargrafdellista"/>
              <w:numPr>
                <w:ilvl w:val="0"/>
                <w:numId w:val="96"/>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47F2989B"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FA7884" w:rsidRPr="0047057D" w14:paraId="43A3FF17" w14:textId="77777777" w:rsidTr="00943022">
        <w:trPr>
          <w:trHeight w:val="697"/>
        </w:trPr>
        <w:tc>
          <w:tcPr>
            <w:tcW w:w="5954" w:type="dxa"/>
            <w:vAlign w:val="center"/>
          </w:tcPr>
          <w:p w14:paraId="54DF3C8F" w14:textId="77777777" w:rsidR="00FA7884" w:rsidRPr="0047057D" w:rsidRDefault="00FA7884" w:rsidP="00BD3E96">
            <w:pPr>
              <w:pStyle w:val="Pargrafdellista"/>
              <w:numPr>
                <w:ilvl w:val="0"/>
                <w:numId w:val="96"/>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13231331" w14:textId="77777777" w:rsidR="00FA7884" w:rsidRPr="0047057D" w:rsidRDefault="00FA7884"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57DE95B" w14:textId="77777777" w:rsidR="00FA7884" w:rsidRPr="0047057D" w:rsidRDefault="00FA7884" w:rsidP="00FA788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FA7884" w:rsidRPr="0047057D" w14:paraId="517787C3" w14:textId="77777777" w:rsidTr="00943022">
        <w:trPr>
          <w:trHeight w:val="411"/>
        </w:trPr>
        <w:tc>
          <w:tcPr>
            <w:tcW w:w="5954" w:type="dxa"/>
            <w:tcBorders>
              <w:right w:val="nil"/>
            </w:tcBorders>
            <w:shd w:val="clear" w:color="auto" w:fill="D9D9D9" w:themeFill="background1" w:themeFillShade="D9"/>
            <w:vAlign w:val="center"/>
          </w:tcPr>
          <w:p w14:paraId="4A6DECEC" w14:textId="77777777" w:rsidR="00FA7884" w:rsidRPr="0047057D" w:rsidRDefault="00FA7884" w:rsidP="00943022">
            <w:pPr>
              <w:tabs>
                <w:tab w:val="left" w:pos="0"/>
                <w:tab w:val="left" w:pos="1296"/>
                <w:tab w:val="left" w:pos="1440"/>
              </w:tabs>
              <w:suppressAutoHyphens/>
              <w:rPr>
                <w:spacing w:val="-2"/>
                <w:sz w:val="22"/>
                <w:szCs w:val="22"/>
              </w:rPr>
            </w:pPr>
            <w:r w:rsidRPr="0047057D">
              <w:rPr>
                <w:rFonts w:cs="Arial"/>
                <w:b/>
                <w:bCs/>
                <w:sz w:val="22"/>
                <w:szCs w:val="22"/>
              </w:rPr>
              <w:lastRenderedPageBreak/>
              <w:t>4 - Equip en reparació de ferms</w:t>
            </w:r>
          </w:p>
        </w:tc>
        <w:tc>
          <w:tcPr>
            <w:tcW w:w="2693" w:type="dxa"/>
            <w:tcBorders>
              <w:left w:val="nil"/>
            </w:tcBorders>
            <w:shd w:val="clear" w:color="auto" w:fill="D9D9D9" w:themeFill="background1" w:themeFillShade="D9"/>
            <w:vAlign w:val="center"/>
          </w:tcPr>
          <w:p w14:paraId="762701A8" w14:textId="77777777" w:rsidR="00FA7884" w:rsidRPr="0047057D" w:rsidRDefault="00FA7884" w:rsidP="00943022">
            <w:pPr>
              <w:tabs>
                <w:tab w:val="left" w:pos="0"/>
                <w:tab w:val="left" w:pos="1296"/>
                <w:tab w:val="left" w:pos="1440"/>
              </w:tabs>
              <w:suppressAutoHyphens/>
              <w:rPr>
                <w:spacing w:val="-2"/>
                <w:sz w:val="22"/>
                <w:szCs w:val="22"/>
              </w:rPr>
            </w:pPr>
          </w:p>
        </w:tc>
      </w:tr>
      <w:tr w:rsidR="00FA7884" w:rsidRPr="00130252" w14:paraId="00AC4C04" w14:textId="77777777" w:rsidTr="00943022">
        <w:trPr>
          <w:trHeight w:val="1403"/>
        </w:trPr>
        <w:tc>
          <w:tcPr>
            <w:tcW w:w="5954" w:type="dxa"/>
            <w:shd w:val="clear" w:color="auto" w:fill="D9D9D9" w:themeFill="background1" w:themeFillShade="D9"/>
          </w:tcPr>
          <w:p w14:paraId="71A015E2" w14:textId="77777777" w:rsidR="00FA7884" w:rsidRPr="0047057D" w:rsidRDefault="00FA7884"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25747B56" w14:textId="77777777" w:rsidR="00FA7884" w:rsidRPr="00130252" w:rsidRDefault="00FA7884"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FA7884" w:rsidRPr="00130252" w14:paraId="1BB4B4D8" w14:textId="77777777" w:rsidTr="00943022">
        <w:trPr>
          <w:trHeight w:val="859"/>
        </w:trPr>
        <w:tc>
          <w:tcPr>
            <w:tcW w:w="5954" w:type="dxa"/>
            <w:vAlign w:val="center"/>
          </w:tcPr>
          <w:p w14:paraId="6CECEAA6" w14:textId="77777777" w:rsidR="00FA7884" w:rsidRPr="003A7A02" w:rsidRDefault="00FA7884" w:rsidP="00BD3E96">
            <w:pPr>
              <w:pStyle w:val="Pargrafdellista"/>
              <w:numPr>
                <w:ilvl w:val="0"/>
                <w:numId w:val="97"/>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57F2E129"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6FE6F3B1" w14:textId="77777777" w:rsidTr="00943022">
        <w:trPr>
          <w:trHeight w:val="702"/>
        </w:trPr>
        <w:tc>
          <w:tcPr>
            <w:tcW w:w="5954" w:type="dxa"/>
            <w:vAlign w:val="center"/>
          </w:tcPr>
          <w:p w14:paraId="7E8A78DD" w14:textId="77777777" w:rsidR="00FA7884" w:rsidRPr="00420F0F" w:rsidRDefault="00FA7884" w:rsidP="00BD3E96">
            <w:pPr>
              <w:pStyle w:val="Pargrafdellista"/>
              <w:numPr>
                <w:ilvl w:val="0"/>
                <w:numId w:val="9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214BB18B"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59855F99" w14:textId="77777777" w:rsidTr="00943022">
        <w:trPr>
          <w:trHeight w:val="697"/>
        </w:trPr>
        <w:tc>
          <w:tcPr>
            <w:tcW w:w="5954" w:type="dxa"/>
            <w:vAlign w:val="center"/>
          </w:tcPr>
          <w:p w14:paraId="0A1FB11C" w14:textId="77777777" w:rsidR="00FA7884" w:rsidRPr="00420F0F" w:rsidRDefault="00FA7884" w:rsidP="00BD3E96">
            <w:pPr>
              <w:pStyle w:val="Pargrafdellista"/>
              <w:numPr>
                <w:ilvl w:val="0"/>
                <w:numId w:val="9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7CDA308C"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FA7884" w:rsidRPr="00130252" w14:paraId="338DB7D2" w14:textId="77777777" w:rsidTr="00943022">
        <w:trPr>
          <w:trHeight w:val="697"/>
        </w:trPr>
        <w:tc>
          <w:tcPr>
            <w:tcW w:w="5954" w:type="dxa"/>
            <w:vAlign w:val="center"/>
          </w:tcPr>
          <w:p w14:paraId="6CB14A6B" w14:textId="77777777" w:rsidR="00FA7884" w:rsidRPr="00420F0F" w:rsidRDefault="00FA7884" w:rsidP="00BD3E96">
            <w:pPr>
              <w:pStyle w:val="Pargrafdellista"/>
              <w:numPr>
                <w:ilvl w:val="0"/>
                <w:numId w:val="9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6880E2E7" w14:textId="77777777" w:rsidR="00FA7884" w:rsidRPr="00130252" w:rsidRDefault="00FA7884"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ED1CF73" w14:textId="77777777" w:rsidR="00FA7884" w:rsidRPr="00130252" w:rsidRDefault="00FA7884" w:rsidP="00FA7884">
      <w:pPr>
        <w:tabs>
          <w:tab w:val="left" w:pos="0"/>
          <w:tab w:val="left" w:pos="1296"/>
          <w:tab w:val="left" w:pos="1440"/>
        </w:tabs>
        <w:suppressAutoHyphens/>
        <w:rPr>
          <w:spacing w:val="-2"/>
          <w:sz w:val="22"/>
          <w:szCs w:val="22"/>
        </w:rPr>
      </w:pPr>
    </w:p>
    <w:bookmarkEnd w:id="4"/>
    <w:p w14:paraId="2F53C896" w14:textId="77777777" w:rsidR="00AC1467" w:rsidRDefault="00AC1467" w:rsidP="00AC146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AC1467" w:rsidRPr="00130252" w14:paraId="547AE8C6" w14:textId="77777777" w:rsidTr="009C2FA9">
        <w:trPr>
          <w:trHeight w:val="411"/>
        </w:trPr>
        <w:tc>
          <w:tcPr>
            <w:tcW w:w="5954" w:type="dxa"/>
            <w:tcBorders>
              <w:right w:val="nil"/>
            </w:tcBorders>
            <w:shd w:val="clear" w:color="auto" w:fill="D9D9D9" w:themeFill="background1" w:themeFillShade="D9"/>
            <w:vAlign w:val="center"/>
          </w:tcPr>
          <w:p w14:paraId="3C42EDF2" w14:textId="77777777" w:rsidR="00AC1467" w:rsidRPr="00130252" w:rsidRDefault="00AC1467"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6EAF41C4" w14:textId="77777777" w:rsidR="00AC1467" w:rsidRPr="00130252" w:rsidRDefault="00AC1467" w:rsidP="009C2FA9">
            <w:pPr>
              <w:tabs>
                <w:tab w:val="left" w:pos="0"/>
                <w:tab w:val="left" w:pos="1296"/>
                <w:tab w:val="left" w:pos="1440"/>
              </w:tabs>
              <w:suppressAutoHyphens/>
              <w:rPr>
                <w:spacing w:val="-2"/>
                <w:sz w:val="22"/>
                <w:szCs w:val="22"/>
              </w:rPr>
            </w:pPr>
          </w:p>
        </w:tc>
      </w:tr>
      <w:tr w:rsidR="00AC1467" w:rsidRPr="00130252" w14:paraId="09A9BE67" w14:textId="77777777" w:rsidTr="009C2FA9">
        <w:trPr>
          <w:trHeight w:val="1403"/>
        </w:trPr>
        <w:tc>
          <w:tcPr>
            <w:tcW w:w="5954" w:type="dxa"/>
            <w:shd w:val="clear" w:color="auto" w:fill="D9D9D9" w:themeFill="background1" w:themeFillShade="D9"/>
          </w:tcPr>
          <w:p w14:paraId="0A40D56A" w14:textId="77777777" w:rsidR="00AC1467" w:rsidRPr="00CA0DC8" w:rsidRDefault="00AC1467"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7448030B" w14:textId="77777777" w:rsidR="00AC1467" w:rsidRPr="00130252" w:rsidRDefault="00AC1467"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AC1467" w:rsidRPr="00130252" w14:paraId="1A6232BC" w14:textId="77777777" w:rsidTr="009C2FA9">
        <w:trPr>
          <w:trHeight w:val="859"/>
        </w:trPr>
        <w:tc>
          <w:tcPr>
            <w:tcW w:w="5954" w:type="dxa"/>
            <w:vAlign w:val="center"/>
          </w:tcPr>
          <w:p w14:paraId="4FFA1D34" w14:textId="77777777" w:rsidR="00AC1467" w:rsidRPr="00420F0F" w:rsidRDefault="00AC1467" w:rsidP="00BD3E96">
            <w:pPr>
              <w:pStyle w:val="Pargrafdellista"/>
              <w:numPr>
                <w:ilvl w:val="0"/>
                <w:numId w:val="73"/>
              </w:numPr>
              <w:tabs>
                <w:tab w:val="left" w:pos="1310"/>
                <w:tab w:val="left" w:pos="1440"/>
              </w:tabs>
              <w:suppressAutoHyphens/>
              <w:ind w:left="316"/>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493F3F0A"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130252" w14:paraId="7051379A" w14:textId="77777777" w:rsidTr="009C2FA9">
        <w:trPr>
          <w:trHeight w:val="702"/>
        </w:trPr>
        <w:tc>
          <w:tcPr>
            <w:tcW w:w="5954" w:type="dxa"/>
            <w:vAlign w:val="center"/>
          </w:tcPr>
          <w:p w14:paraId="44411071" w14:textId="77777777" w:rsidR="00AC1467" w:rsidRPr="00420F0F" w:rsidRDefault="00AC1467" w:rsidP="00BD3E96">
            <w:pPr>
              <w:pStyle w:val="Pargrafdellista"/>
              <w:numPr>
                <w:ilvl w:val="0"/>
                <w:numId w:val="7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0F209718"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130252" w14:paraId="66E38BED" w14:textId="77777777" w:rsidTr="009C2FA9">
        <w:trPr>
          <w:trHeight w:val="697"/>
        </w:trPr>
        <w:tc>
          <w:tcPr>
            <w:tcW w:w="5954" w:type="dxa"/>
            <w:vAlign w:val="center"/>
          </w:tcPr>
          <w:p w14:paraId="76CEFE83" w14:textId="77777777" w:rsidR="00AC1467" w:rsidRPr="00420F0F" w:rsidRDefault="00AC1467" w:rsidP="00BD3E96">
            <w:pPr>
              <w:pStyle w:val="Pargrafdellista"/>
              <w:numPr>
                <w:ilvl w:val="0"/>
                <w:numId w:val="7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7E06D342"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27BF42A" w14:textId="77777777" w:rsidR="00AC1467" w:rsidRPr="00130252" w:rsidRDefault="00AC1467" w:rsidP="00AC1467">
      <w:pPr>
        <w:tabs>
          <w:tab w:val="left" w:pos="0"/>
          <w:tab w:val="left" w:pos="1296"/>
          <w:tab w:val="left" w:pos="1440"/>
        </w:tabs>
        <w:suppressAutoHyphens/>
        <w:rPr>
          <w:spacing w:val="-2"/>
          <w:sz w:val="22"/>
          <w:szCs w:val="22"/>
        </w:rPr>
      </w:pPr>
    </w:p>
    <w:p w14:paraId="2852CCC5" w14:textId="77777777" w:rsidR="00AC1467" w:rsidRDefault="00AC1467" w:rsidP="00AC146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AC1467" w:rsidRPr="00130252" w14:paraId="5A1D0B06" w14:textId="77777777" w:rsidTr="009C2FA9">
        <w:trPr>
          <w:trHeight w:val="411"/>
        </w:trPr>
        <w:tc>
          <w:tcPr>
            <w:tcW w:w="5954" w:type="dxa"/>
            <w:tcBorders>
              <w:right w:val="nil"/>
            </w:tcBorders>
            <w:shd w:val="clear" w:color="auto" w:fill="D9D9D9" w:themeFill="background1" w:themeFillShade="D9"/>
            <w:vAlign w:val="center"/>
          </w:tcPr>
          <w:p w14:paraId="0B866F6C" w14:textId="77777777" w:rsidR="00AC1467" w:rsidRPr="00130252" w:rsidRDefault="00AC1467"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3F6D2B25" w14:textId="77777777" w:rsidR="00AC1467" w:rsidRPr="00130252" w:rsidRDefault="00AC1467" w:rsidP="009C2FA9">
            <w:pPr>
              <w:tabs>
                <w:tab w:val="left" w:pos="0"/>
                <w:tab w:val="left" w:pos="1296"/>
                <w:tab w:val="left" w:pos="1440"/>
              </w:tabs>
              <w:suppressAutoHyphens/>
              <w:rPr>
                <w:spacing w:val="-2"/>
                <w:sz w:val="22"/>
                <w:szCs w:val="22"/>
              </w:rPr>
            </w:pPr>
          </w:p>
        </w:tc>
      </w:tr>
      <w:tr w:rsidR="00AC1467" w:rsidRPr="00130252" w14:paraId="20497CB1" w14:textId="77777777" w:rsidTr="009C2FA9">
        <w:trPr>
          <w:trHeight w:val="1403"/>
        </w:trPr>
        <w:tc>
          <w:tcPr>
            <w:tcW w:w="5954" w:type="dxa"/>
            <w:shd w:val="clear" w:color="auto" w:fill="D9D9D9" w:themeFill="background1" w:themeFillShade="D9"/>
          </w:tcPr>
          <w:p w14:paraId="273CC431" w14:textId="77777777" w:rsidR="00AC1467" w:rsidRPr="00440DC2" w:rsidRDefault="00AC1467"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613F4B90" w14:textId="77777777" w:rsidR="00AC1467" w:rsidRPr="00CA0DC8" w:rsidRDefault="00AC1467"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5442C341" w14:textId="77777777" w:rsidR="00AC1467" w:rsidRPr="00130252" w:rsidRDefault="00AC1467"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AC1467" w:rsidRPr="00130252" w14:paraId="42268A64" w14:textId="77777777" w:rsidTr="009C2FA9">
        <w:trPr>
          <w:trHeight w:val="1086"/>
        </w:trPr>
        <w:tc>
          <w:tcPr>
            <w:tcW w:w="5954" w:type="dxa"/>
            <w:vAlign w:val="center"/>
          </w:tcPr>
          <w:p w14:paraId="3E41513E" w14:textId="77777777" w:rsidR="00AC1467" w:rsidRPr="00440DC2" w:rsidRDefault="00AC1467" w:rsidP="00BD3E96">
            <w:pPr>
              <w:pStyle w:val="Pargrafdellista"/>
              <w:numPr>
                <w:ilvl w:val="0"/>
                <w:numId w:val="74"/>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6AD6812D"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130252" w14:paraId="04F482B5" w14:textId="77777777" w:rsidTr="009C2FA9">
        <w:trPr>
          <w:trHeight w:val="702"/>
        </w:trPr>
        <w:tc>
          <w:tcPr>
            <w:tcW w:w="5954" w:type="dxa"/>
            <w:vAlign w:val="center"/>
          </w:tcPr>
          <w:p w14:paraId="5B97FFA9" w14:textId="77777777" w:rsidR="00AC1467" w:rsidRPr="00440DC2" w:rsidRDefault="00AC1467" w:rsidP="00BD3E96">
            <w:pPr>
              <w:pStyle w:val="Pargrafdellista"/>
              <w:numPr>
                <w:ilvl w:val="0"/>
                <w:numId w:val="74"/>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7137CE5C"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AC1467" w:rsidRPr="00130252" w14:paraId="11BED55A" w14:textId="77777777" w:rsidTr="009C2FA9">
        <w:trPr>
          <w:trHeight w:val="697"/>
        </w:trPr>
        <w:tc>
          <w:tcPr>
            <w:tcW w:w="5954" w:type="dxa"/>
            <w:vAlign w:val="center"/>
          </w:tcPr>
          <w:p w14:paraId="334700CB" w14:textId="77777777" w:rsidR="00AC1467" w:rsidRPr="00440DC2" w:rsidRDefault="00AC1467" w:rsidP="00BD3E96">
            <w:pPr>
              <w:pStyle w:val="Pargrafdellista"/>
              <w:numPr>
                <w:ilvl w:val="0"/>
                <w:numId w:val="74"/>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45F63793" w14:textId="77777777" w:rsidR="00AC1467" w:rsidRPr="00130252" w:rsidRDefault="00AC1467"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10B9417" w14:textId="77777777" w:rsidR="00AC1467" w:rsidRPr="00130252" w:rsidRDefault="00AC1467" w:rsidP="00AC1467">
      <w:pPr>
        <w:tabs>
          <w:tab w:val="left" w:pos="0"/>
          <w:tab w:val="left" w:pos="1296"/>
          <w:tab w:val="left" w:pos="1440"/>
        </w:tabs>
        <w:suppressAutoHyphens/>
        <w:rPr>
          <w:spacing w:val="-2"/>
          <w:sz w:val="22"/>
          <w:szCs w:val="22"/>
        </w:rPr>
      </w:pPr>
    </w:p>
    <w:p w14:paraId="143D319E" w14:textId="77777777" w:rsidR="00AC1467" w:rsidRPr="00EC0119" w:rsidRDefault="00AC1467" w:rsidP="00AC1467">
      <w:pPr>
        <w:rPr>
          <w:rFonts w:cs="Arial"/>
          <w:b/>
          <w:bCs/>
          <w:sz w:val="22"/>
          <w:szCs w:val="22"/>
        </w:rPr>
      </w:pPr>
      <w:r w:rsidRPr="00EC0119">
        <w:rPr>
          <w:rFonts w:cs="Arial"/>
          <w:b/>
          <w:bCs/>
          <w:sz w:val="22"/>
          <w:szCs w:val="22"/>
          <w:u w:val="single"/>
        </w:rPr>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0AA52629" w14:textId="77777777" w:rsidR="00AC1467" w:rsidRDefault="00AC1467" w:rsidP="00AC1467">
      <w:pPr>
        <w:tabs>
          <w:tab w:val="left" w:pos="0"/>
          <w:tab w:val="left" w:pos="1296"/>
          <w:tab w:val="left" w:pos="1440"/>
        </w:tabs>
        <w:suppressAutoHyphens/>
        <w:rPr>
          <w:spacing w:val="-2"/>
          <w:sz w:val="22"/>
          <w:szCs w:val="22"/>
        </w:rPr>
      </w:pPr>
    </w:p>
    <w:p w14:paraId="7CB5A95D" w14:textId="77777777" w:rsidR="00AC1467" w:rsidRPr="00130252" w:rsidRDefault="00AC1467" w:rsidP="00AC1467">
      <w:pPr>
        <w:tabs>
          <w:tab w:val="left" w:pos="0"/>
          <w:tab w:val="left" w:pos="1296"/>
          <w:tab w:val="left" w:pos="1440"/>
        </w:tabs>
        <w:suppressAutoHyphens/>
        <w:rPr>
          <w:spacing w:val="-2"/>
          <w:sz w:val="22"/>
          <w:szCs w:val="22"/>
        </w:rPr>
      </w:pPr>
    </w:p>
    <w:p w14:paraId="602F5702" w14:textId="77777777" w:rsidR="00AC1467" w:rsidRDefault="00AC1467" w:rsidP="00AC1467">
      <w:pPr>
        <w:rPr>
          <w:sz w:val="22"/>
          <w:szCs w:val="22"/>
        </w:rPr>
      </w:pPr>
      <w:r w:rsidRPr="00CF3F59">
        <w:rPr>
          <w:sz w:val="22"/>
          <w:szCs w:val="22"/>
        </w:rPr>
        <w:t>(Data i signatura)."</w:t>
      </w:r>
    </w:p>
    <w:p w14:paraId="347C39EF" w14:textId="77777777" w:rsidR="00AC1467" w:rsidRDefault="00AC1467" w:rsidP="003254BC">
      <w:pPr>
        <w:tabs>
          <w:tab w:val="left" w:pos="0"/>
          <w:tab w:val="left" w:pos="1296"/>
          <w:tab w:val="left" w:pos="1440"/>
        </w:tabs>
        <w:suppressAutoHyphens/>
        <w:rPr>
          <w:spacing w:val="-2"/>
          <w:sz w:val="22"/>
          <w:szCs w:val="22"/>
        </w:rPr>
      </w:pPr>
    </w:p>
    <w:p w14:paraId="25A357A8" w14:textId="0976065D" w:rsidR="00C5486E" w:rsidRDefault="00C5486E">
      <w:pPr>
        <w:jc w:val="left"/>
        <w:rPr>
          <w:sz w:val="22"/>
          <w:szCs w:val="22"/>
        </w:rPr>
      </w:pPr>
      <w:r>
        <w:rPr>
          <w:sz w:val="22"/>
          <w:szCs w:val="22"/>
        </w:rPr>
        <w:br w:type="page"/>
      </w:r>
    </w:p>
    <w:p w14:paraId="26B3CDBF" w14:textId="77777777" w:rsidR="00AC1467" w:rsidRDefault="00AC1467">
      <w:pPr>
        <w:jc w:val="left"/>
        <w:rPr>
          <w:sz w:val="22"/>
          <w:szCs w:val="22"/>
        </w:rPr>
      </w:pPr>
    </w:p>
    <w:p w14:paraId="5CC24DAB" w14:textId="77777777" w:rsidR="00D96678" w:rsidRDefault="00D96678" w:rsidP="006A26AE">
      <w:pPr>
        <w:rPr>
          <w:sz w:val="22"/>
          <w:szCs w:val="22"/>
        </w:rPr>
      </w:pPr>
    </w:p>
    <w:p w14:paraId="5C4A4C41" w14:textId="77777777" w:rsidR="000A1DA6" w:rsidRDefault="000A1DA6" w:rsidP="006A26AE">
      <w:pPr>
        <w:rPr>
          <w:sz w:val="22"/>
          <w:szCs w:val="22"/>
        </w:rPr>
      </w:pPr>
    </w:p>
    <w:p w14:paraId="3CA0B806" w14:textId="77777777" w:rsidR="00D96678" w:rsidRDefault="00D96678" w:rsidP="006A26AE">
      <w:pPr>
        <w:rPr>
          <w:sz w:val="22"/>
          <w:szCs w:val="22"/>
        </w:rPr>
      </w:pPr>
    </w:p>
    <w:p w14:paraId="35E8C120" w14:textId="1726DFA7"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t xml:space="preserve">LOT </w:t>
      </w:r>
      <w:r>
        <w:rPr>
          <w:rFonts w:cs="Arial"/>
          <w:b/>
          <w:sz w:val="22"/>
          <w:szCs w:val="22"/>
          <w:u w:val="single"/>
        </w:rPr>
        <w:t>4</w:t>
      </w:r>
      <w:r w:rsidRPr="00D75991">
        <w:rPr>
          <w:rFonts w:cs="Arial"/>
          <w:b/>
          <w:sz w:val="22"/>
          <w:szCs w:val="22"/>
          <w:u w:val="single"/>
        </w:rPr>
        <w:t xml:space="preserve">. </w:t>
      </w:r>
      <w:r>
        <w:rPr>
          <w:rFonts w:cs="Arial"/>
          <w:b/>
          <w:sz w:val="22"/>
          <w:szCs w:val="22"/>
          <w:u w:val="single"/>
        </w:rPr>
        <w:t>VILAFRANCA</w:t>
      </w:r>
    </w:p>
    <w:p w14:paraId="3D45C4B6" w14:textId="77777777" w:rsidR="003254BC" w:rsidRPr="006C3133" w:rsidRDefault="003254BC" w:rsidP="003254BC">
      <w:pPr>
        <w:rPr>
          <w:noProof/>
          <w:sz w:val="22"/>
          <w:lang w:eastAsia="es-ES"/>
        </w:rPr>
      </w:pPr>
    </w:p>
    <w:p w14:paraId="38985D06" w14:textId="68F03432" w:rsidR="003254BC" w:rsidRPr="003254BC" w:rsidRDefault="003254BC" w:rsidP="0010533B">
      <w:pPr>
        <w:pStyle w:val="Pargrafdellista"/>
        <w:numPr>
          <w:ilvl w:val="3"/>
          <w:numId w:val="19"/>
        </w:numPr>
        <w:tabs>
          <w:tab w:val="clear" w:pos="1800"/>
          <w:tab w:val="num" w:pos="851"/>
          <w:tab w:val="num" w:pos="1134"/>
          <w:tab w:val="num" w:pos="1440"/>
        </w:tabs>
        <w:ind w:left="284"/>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xml:space="preserve"> en tractar-se de preus unitaris, la proposició econòmica, basada en el preu, haurà d’ajustar-se al model següent:</w:t>
      </w:r>
    </w:p>
    <w:p w14:paraId="48358007" w14:textId="77777777" w:rsidR="003254BC" w:rsidRPr="006C3133" w:rsidRDefault="003254BC" w:rsidP="003254BC">
      <w:pPr>
        <w:rPr>
          <w:noProof/>
          <w:sz w:val="22"/>
          <w:lang w:eastAsia="es-ES"/>
        </w:rPr>
      </w:pPr>
    </w:p>
    <w:p w14:paraId="477D6602" w14:textId="77777777" w:rsidR="003254BC" w:rsidRPr="006C3133" w:rsidRDefault="003254BC" w:rsidP="003254BC">
      <w:pPr>
        <w:rPr>
          <w:rFonts w:cs="Arial"/>
          <w:sz w:val="22"/>
          <w:szCs w:val="22"/>
        </w:rPr>
      </w:pPr>
    </w:p>
    <w:p w14:paraId="30BF2FEC" w14:textId="78E9B124"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4463E7" w:rsidRPr="00641144">
        <w:rPr>
          <w:b/>
          <w:sz w:val="22"/>
          <w:szCs w:val="22"/>
        </w:rPr>
        <w:t>TREBALLS DE MANTENIMENT I CONSERVACIÓ SEMINTEGRAL DE LA XARXA VIÀRIA GESTIONADA PEL SERVEI DE CONSERVACIÓ I EXPLOTACIÓ VIÀRIA DE LA DIPUTACIÓ DE BARCELONA. ANYS 2026-2028, ADSCRITA AL</w:t>
      </w:r>
      <w:r w:rsidR="004463E7">
        <w:rPr>
          <w:b/>
          <w:sz w:val="22"/>
          <w:szCs w:val="22"/>
        </w:rPr>
        <w:t xml:space="preserve"> </w:t>
      </w:r>
      <w:r w:rsidR="004463E7" w:rsidRPr="00641144">
        <w:rPr>
          <w:b/>
          <w:sz w:val="22"/>
          <w:szCs w:val="22"/>
        </w:rPr>
        <w:t xml:space="preserve">SECTOR DE CONSERVACIÓ DE </w:t>
      </w:r>
      <w:r>
        <w:rPr>
          <w:rFonts w:cs="Arial"/>
          <w:b/>
          <w:sz w:val="22"/>
          <w:szCs w:val="22"/>
        </w:rPr>
        <w:t xml:space="preserve">VILAFRANCA </w:t>
      </w:r>
      <w:r w:rsidRPr="006C3133">
        <w:rPr>
          <w:rFonts w:cs="Arial"/>
          <w:b/>
          <w:sz w:val="22"/>
          <w:szCs w:val="22"/>
        </w:rPr>
        <w:t xml:space="preserve">(LOT </w:t>
      </w:r>
      <w:r>
        <w:rPr>
          <w:rFonts w:cs="Arial"/>
          <w:b/>
          <w:sz w:val="22"/>
          <w:szCs w:val="22"/>
        </w:rPr>
        <w:t>4</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319E385E" w14:textId="77777777" w:rsidR="003254BC" w:rsidRDefault="003254BC" w:rsidP="003254BC">
      <w:pPr>
        <w:tabs>
          <w:tab w:val="left" w:pos="0"/>
          <w:tab w:val="left" w:pos="1296"/>
          <w:tab w:val="left" w:pos="1440"/>
        </w:tabs>
        <w:suppressAutoHyphens/>
        <w:rPr>
          <w:b/>
          <w:spacing w:val="-2"/>
          <w:sz w:val="22"/>
          <w:szCs w:val="22"/>
          <w:lang w:eastAsia="es-ES"/>
        </w:rPr>
      </w:pPr>
    </w:p>
    <w:p w14:paraId="1DE53A81" w14:textId="77777777" w:rsidR="003254BC" w:rsidRDefault="003254BC" w:rsidP="003254BC">
      <w:pPr>
        <w:tabs>
          <w:tab w:val="left" w:pos="0"/>
          <w:tab w:val="left" w:pos="1296"/>
          <w:tab w:val="left" w:pos="1440"/>
        </w:tabs>
        <w:suppressAutoHyphens/>
        <w:rPr>
          <w:b/>
          <w:spacing w:val="-2"/>
          <w:sz w:val="22"/>
          <w:szCs w:val="22"/>
          <w:lang w:eastAsia="es-ES"/>
        </w:rPr>
      </w:pPr>
    </w:p>
    <w:p w14:paraId="7E021DDB"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756E7C61" w14:textId="77777777" w:rsidR="00E34533" w:rsidRDefault="00E34533" w:rsidP="003254BC">
      <w:pPr>
        <w:tabs>
          <w:tab w:val="left" w:pos="0"/>
          <w:tab w:val="left" w:pos="1296"/>
          <w:tab w:val="left" w:pos="1440"/>
        </w:tabs>
        <w:suppressAutoHyphens/>
        <w:rPr>
          <w:spacing w:val="-2"/>
          <w:sz w:val="22"/>
          <w:szCs w:val="22"/>
        </w:rPr>
      </w:pPr>
    </w:p>
    <w:p w14:paraId="2F0F9A96" w14:textId="77777777" w:rsidR="00E34533" w:rsidRDefault="00E34533" w:rsidP="00E34533">
      <w:pPr>
        <w:tabs>
          <w:tab w:val="left" w:pos="0"/>
          <w:tab w:val="left" w:pos="1296"/>
          <w:tab w:val="left" w:pos="1440"/>
        </w:tabs>
        <w:suppressAutoHyphens/>
        <w:rPr>
          <w:spacing w:val="-2"/>
          <w:sz w:val="22"/>
          <w:szCs w:val="22"/>
        </w:rPr>
      </w:pPr>
    </w:p>
    <w:p w14:paraId="04AA266A" w14:textId="77777777" w:rsidR="00E34533" w:rsidRDefault="00E34533" w:rsidP="00E34533">
      <w:pPr>
        <w:tabs>
          <w:tab w:val="left" w:pos="0"/>
          <w:tab w:val="left" w:pos="1296"/>
          <w:tab w:val="left" w:pos="1440"/>
        </w:tabs>
        <w:suppressAutoHyphens/>
        <w:rPr>
          <w:spacing w:val="-2"/>
          <w:sz w:val="22"/>
          <w:szCs w:val="22"/>
        </w:rPr>
      </w:pPr>
    </w:p>
    <w:p w14:paraId="0E9073A6" w14:textId="77777777" w:rsidR="00E34533" w:rsidRDefault="00E34533" w:rsidP="00E34533">
      <w:pPr>
        <w:tabs>
          <w:tab w:val="left" w:pos="0"/>
          <w:tab w:val="left" w:pos="1296"/>
          <w:tab w:val="left" w:pos="1440"/>
        </w:tabs>
        <w:suppressAutoHyphens/>
        <w:rPr>
          <w:spacing w:val="-2"/>
          <w:sz w:val="22"/>
          <w:szCs w:val="22"/>
        </w:rPr>
      </w:pPr>
    </w:p>
    <w:p w14:paraId="56B15130" w14:textId="77777777" w:rsidR="00E34533" w:rsidRDefault="00E34533" w:rsidP="00E34533">
      <w:pPr>
        <w:tabs>
          <w:tab w:val="left" w:pos="0"/>
          <w:tab w:val="left" w:pos="1296"/>
          <w:tab w:val="left" w:pos="1440"/>
        </w:tabs>
        <w:suppressAutoHyphens/>
        <w:rPr>
          <w:spacing w:val="-2"/>
          <w:sz w:val="22"/>
          <w:szCs w:val="22"/>
        </w:rPr>
      </w:pPr>
    </w:p>
    <w:p w14:paraId="6B848CE1" w14:textId="77777777" w:rsidR="00E34533" w:rsidRDefault="00E34533" w:rsidP="00E34533">
      <w:pPr>
        <w:tabs>
          <w:tab w:val="left" w:pos="0"/>
          <w:tab w:val="left" w:pos="1296"/>
          <w:tab w:val="left" w:pos="1440"/>
        </w:tabs>
        <w:suppressAutoHyphens/>
        <w:rPr>
          <w:spacing w:val="-2"/>
          <w:sz w:val="22"/>
          <w:szCs w:val="22"/>
        </w:rPr>
      </w:pPr>
    </w:p>
    <w:p w14:paraId="571D89E6" w14:textId="77777777" w:rsidR="00E34533" w:rsidRDefault="00E34533" w:rsidP="00E34533">
      <w:pPr>
        <w:tabs>
          <w:tab w:val="left" w:pos="0"/>
          <w:tab w:val="left" w:pos="1296"/>
          <w:tab w:val="left" w:pos="1440"/>
        </w:tabs>
        <w:suppressAutoHyphens/>
        <w:rPr>
          <w:spacing w:val="-2"/>
          <w:sz w:val="22"/>
          <w:szCs w:val="22"/>
        </w:rPr>
      </w:pPr>
    </w:p>
    <w:p w14:paraId="234027A1" w14:textId="77777777" w:rsidR="00E34533" w:rsidRDefault="00E34533" w:rsidP="00E34533">
      <w:pPr>
        <w:tabs>
          <w:tab w:val="left" w:pos="0"/>
          <w:tab w:val="left" w:pos="1296"/>
          <w:tab w:val="left" w:pos="1440"/>
        </w:tabs>
        <w:suppressAutoHyphens/>
        <w:rPr>
          <w:spacing w:val="-2"/>
          <w:sz w:val="22"/>
          <w:szCs w:val="22"/>
        </w:rPr>
      </w:pPr>
    </w:p>
    <w:p w14:paraId="6F3D149E" w14:textId="77777777" w:rsidR="00E34533" w:rsidRDefault="00E34533" w:rsidP="00E34533">
      <w:pPr>
        <w:tabs>
          <w:tab w:val="left" w:pos="0"/>
          <w:tab w:val="left" w:pos="1296"/>
          <w:tab w:val="left" w:pos="1440"/>
        </w:tabs>
        <w:suppressAutoHyphens/>
        <w:rPr>
          <w:spacing w:val="-2"/>
          <w:sz w:val="22"/>
          <w:szCs w:val="22"/>
        </w:rPr>
      </w:pPr>
    </w:p>
    <w:p w14:paraId="154CD608" w14:textId="77777777" w:rsidR="00E34533" w:rsidRDefault="00E34533" w:rsidP="00E34533">
      <w:pPr>
        <w:tabs>
          <w:tab w:val="left" w:pos="0"/>
          <w:tab w:val="left" w:pos="1296"/>
          <w:tab w:val="left" w:pos="1440"/>
        </w:tabs>
        <w:suppressAutoHyphens/>
        <w:rPr>
          <w:spacing w:val="-2"/>
          <w:sz w:val="22"/>
          <w:szCs w:val="22"/>
        </w:rPr>
      </w:pPr>
    </w:p>
    <w:p w14:paraId="3FBBA249" w14:textId="77777777" w:rsidR="00E34533" w:rsidRDefault="00E34533" w:rsidP="00E34533">
      <w:pPr>
        <w:tabs>
          <w:tab w:val="left" w:pos="0"/>
          <w:tab w:val="left" w:pos="1296"/>
          <w:tab w:val="left" w:pos="1440"/>
        </w:tabs>
        <w:suppressAutoHyphens/>
        <w:rPr>
          <w:spacing w:val="-2"/>
          <w:sz w:val="22"/>
          <w:szCs w:val="22"/>
        </w:rPr>
      </w:pPr>
    </w:p>
    <w:p w14:paraId="1C4D98E6" w14:textId="77777777" w:rsidR="00E34533" w:rsidRDefault="00E34533" w:rsidP="00E34533">
      <w:pPr>
        <w:tabs>
          <w:tab w:val="left" w:pos="0"/>
          <w:tab w:val="left" w:pos="1296"/>
          <w:tab w:val="left" w:pos="1440"/>
        </w:tabs>
        <w:suppressAutoHyphens/>
        <w:rPr>
          <w:spacing w:val="-2"/>
          <w:sz w:val="22"/>
          <w:szCs w:val="22"/>
        </w:rPr>
      </w:pPr>
    </w:p>
    <w:p w14:paraId="67EF62E1" w14:textId="77777777" w:rsidR="00E34533" w:rsidRDefault="00E34533" w:rsidP="00E34533">
      <w:pPr>
        <w:tabs>
          <w:tab w:val="left" w:pos="0"/>
          <w:tab w:val="left" w:pos="1296"/>
          <w:tab w:val="left" w:pos="1440"/>
        </w:tabs>
        <w:suppressAutoHyphens/>
        <w:rPr>
          <w:spacing w:val="-2"/>
          <w:sz w:val="22"/>
          <w:szCs w:val="22"/>
        </w:rPr>
      </w:pPr>
    </w:p>
    <w:p w14:paraId="65B13BD6" w14:textId="77777777" w:rsidR="00E34533" w:rsidRDefault="00E34533" w:rsidP="00E34533">
      <w:pPr>
        <w:tabs>
          <w:tab w:val="left" w:pos="0"/>
          <w:tab w:val="left" w:pos="1296"/>
          <w:tab w:val="left" w:pos="1440"/>
        </w:tabs>
        <w:suppressAutoHyphens/>
        <w:rPr>
          <w:spacing w:val="-2"/>
          <w:sz w:val="22"/>
          <w:szCs w:val="22"/>
        </w:rPr>
      </w:pPr>
    </w:p>
    <w:p w14:paraId="5B51625F" w14:textId="77777777" w:rsidR="00E34533" w:rsidRDefault="00E34533" w:rsidP="00E34533">
      <w:pPr>
        <w:tabs>
          <w:tab w:val="left" w:pos="0"/>
          <w:tab w:val="left" w:pos="1296"/>
          <w:tab w:val="left" w:pos="1440"/>
        </w:tabs>
        <w:suppressAutoHyphens/>
        <w:rPr>
          <w:spacing w:val="-2"/>
          <w:sz w:val="22"/>
          <w:szCs w:val="22"/>
        </w:rPr>
      </w:pPr>
    </w:p>
    <w:p w14:paraId="5C37CA59" w14:textId="77777777" w:rsidR="00E34533" w:rsidRDefault="00E34533" w:rsidP="00E34533">
      <w:pPr>
        <w:tabs>
          <w:tab w:val="left" w:pos="0"/>
          <w:tab w:val="left" w:pos="1296"/>
          <w:tab w:val="left" w:pos="1440"/>
        </w:tabs>
        <w:suppressAutoHyphens/>
        <w:rPr>
          <w:spacing w:val="-2"/>
          <w:sz w:val="22"/>
          <w:szCs w:val="22"/>
        </w:rPr>
      </w:pPr>
    </w:p>
    <w:p w14:paraId="635AB17D" w14:textId="77777777" w:rsidR="00E34533" w:rsidRDefault="00E34533" w:rsidP="00E34533">
      <w:pPr>
        <w:tabs>
          <w:tab w:val="left" w:pos="0"/>
          <w:tab w:val="left" w:pos="1296"/>
          <w:tab w:val="left" w:pos="1440"/>
        </w:tabs>
        <w:suppressAutoHyphens/>
        <w:rPr>
          <w:spacing w:val="-2"/>
          <w:sz w:val="22"/>
          <w:szCs w:val="22"/>
        </w:rPr>
      </w:pPr>
    </w:p>
    <w:p w14:paraId="2957FD9A" w14:textId="77777777" w:rsidR="00E34533" w:rsidRDefault="00E34533" w:rsidP="00E34533">
      <w:pPr>
        <w:tabs>
          <w:tab w:val="left" w:pos="0"/>
          <w:tab w:val="left" w:pos="1296"/>
          <w:tab w:val="left" w:pos="1440"/>
        </w:tabs>
        <w:suppressAutoHyphens/>
        <w:rPr>
          <w:spacing w:val="-2"/>
          <w:sz w:val="22"/>
          <w:szCs w:val="22"/>
        </w:rPr>
      </w:pPr>
    </w:p>
    <w:p w14:paraId="2FA8B3B8" w14:textId="77777777" w:rsidR="00E34533" w:rsidRDefault="00E34533" w:rsidP="00E34533">
      <w:pPr>
        <w:tabs>
          <w:tab w:val="left" w:pos="0"/>
          <w:tab w:val="left" w:pos="1296"/>
          <w:tab w:val="left" w:pos="1440"/>
        </w:tabs>
        <w:suppressAutoHyphens/>
        <w:rPr>
          <w:spacing w:val="-2"/>
          <w:sz w:val="22"/>
          <w:szCs w:val="22"/>
        </w:rPr>
      </w:pPr>
    </w:p>
    <w:p w14:paraId="76036B37" w14:textId="77777777" w:rsidR="00E34533" w:rsidRDefault="00E34533" w:rsidP="00E34533">
      <w:pPr>
        <w:tabs>
          <w:tab w:val="left" w:pos="0"/>
          <w:tab w:val="left" w:pos="1296"/>
          <w:tab w:val="left" w:pos="1440"/>
        </w:tabs>
        <w:suppressAutoHyphens/>
        <w:rPr>
          <w:spacing w:val="-2"/>
          <w:sz w:val="22"/>
          <w:szCs w:val="22"/>
        </w:rPr>
      </w:pPr>
    </w:p>
    <w:p w14:paraId="7C3500DB" w14:textId="77777777" w:rsidR="00E34533" w:rsidRDefault="00E34533" w:rsidP="00E34533">
      <w:pPr>
        <w:tabs>
          <w:tab w:val="left" w:pos="0"/>
          <w:tab w:val="left" w:pos="1296"/>
          <w:tab w:val="left" w:pos="1440"/>
        </w:tabs>
        <w:suppressAutoHyphens/>
        <w:rPr>
          <w:spacing w:val="-2"/>
          <w:sz w:val="22"/>
          <w:szCs w:val="22"/>
        </w:rPr>
      </w:pPr>
    </w:p>
    <w:p w14:paraId="6F2FAF0C" w14:textId="77777777" w:rsidR="00E34533" w:rsidRPr="00856E79" w:rsidRDefault="00E34533" w:rsidP="00BD3E96">
      <w:pPr>
        <w:pStyle w:val="Pargrafdellista"/>
        <w:numPr>
          <w:ilvl w:val="0"/>
          <w:numId w:val="75"/>
        </w:numPr>
        <w:ind w:left="426"/>
        <w:jc w:val="both"/>
        <w:rPr>
          <w:rFonts w:ascii="Arial" w:hAnsi="Arial" w:cs="Arial"/>
          <w:b/>
          <w:bCs/>
        </w:rPr>
      </w:pPr>
      <w:r w:rsidRPr="00EC0119">
        <w:rPr>
          <w:rFonts w:ascii="Arial" w:hAnsi="Arial" w:cs="Arial"/>
          <w:b/>
        </w:rPr>
        <w:lastRenderedPageBreak/>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135B62A3" w14:textId="77777777" w:rsidR="00E34533" w:rsidRDefault="00E34533" w:rsidP="00E34533"/>
    <w:p w14:paraId="33E3C3AF" w14:textId="77777777" w:rsidR="00E34533" w:rsidRPr="00856E79" w:rsidRDefault="00E34533" w:rsidP="00E34533"/>
    <w:tbl>
      <w:tblPr>
        <w:tblStyle w:val="Taulaambquadrcula"/>
        <w:tblW w:w="0" w:type="auto"/>
        <w:tblLook w:val="04A0" w:firstRow="1" w:lastRow="0" w:firstColumn="1" w:lastColumn="0" w:noHBand="0" w:noVBand="1"/>
      </w:tblPr>
      <w:tblGrid>
        <w:gridCol w:w="5098"/>
        <w:gridCol w:w="1985"/>
        <w:gridCol w:w="1411"/>
      </w:tblGrid>
      <w:tr w:rsidR="00E34533" w:rsidRPr="002C225A" w14:paraId="7F61E47A" w14:textId="77777777" w:rsidTr="009C2FA9">
        <w:trPr>
          <w:trHeight w:val="580"/>
        </w:trPr>
        <w:tc>
          <w:tcPr>
            <w:tcW w:w="5098" w:type="dxa"/>
            <w:tcBorders>
              <w:right w:val="nil"/>
            </w:tcBorders>
            <w:shd w:val="clear" w:color="auto" w:fill="D9D9D9" w:themeFill="background1" w:themeFillShade="D9"/>
            <w:vAlign w:val="center"/>
          </w:tcPr>
          <w:p w14:paraId="43D6DA74" w14:textId="77777777" w:rsidR="00E34533" w:rsidRPr="002C225A" w:rsidRDefault="00E34533" w:rsidP="009C2FA9">
            <w:pPr>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248771BA" w14:textId="77777777" w:rsidR="00E34533" w:rsidRPr="00EC0119" w:rsidRDefault="00E34533" w:rsidP="009C2FA9">
            <w:pPr>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7B22C163" w14:textId="77777777" w:rsidR="00E34533" w:rsidRPr="00EC0119" w:rsidRDefault="00E34533" w:rsidP="009C2FA9">
            <w:pPr>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E34533" w:rsidRPr="0047057D" w14:paraId="7F823282" w14:textId="77777777" w:rsidTr="009C2FA9">
        <w:trPr>
          <w:trHeight w:val="2580"/>
        </w:trPr>
        <w:tc>
          <w:tcPr>
            <w:tcW w:w="5098" w:type="dxa"/>
            <w:shd w:val="clear" w:color="auto" w:fill="D9D9D9" w:themeFill="background1" w:themeFillShade="D9"/>
            <w:vAlign w:val="center"/>
          </w:tcPr>
          <w:p w14:paraId="698723B7" w14:textId="77777777" w:rsidR="00E34533" w:rsidRPr="0047057D" w:rsidRDefault="00E34533" w:rsidP="009C2FA9">
            <w:pPr>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00720604" w14:textId="77777777" w:rsidR="00E34533" w:rsidRPr="0047057D" w:rsidRDefault="00E34533" w:rsidP="009C2FA9">
            <w:pPr>
              <w:shd w:val="clear" w:color="auto" w:fill="D9D9D9" w:themeFill="background1" w:themeFillShade="D9"/>
              <w:rPr>
                <w:rFonts w:cs="Arial"/>
                <w:b/>
                <w:bCs/>
                <w:sz w:val="22"/>
                <w:szCs w:val="22"/>
              </w:rPr>
            </w:pPr>
          </w:p>
          <w:p w14:paraId="315D7576" w14:textId="0ACF8304" w:rsidR="00E34533" w:rsidRPr="0047057D" w:rsidRDefault="00E34533" w:rsidP="009C2FA9">
            <w:pPr>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696FF793" w14:textId="77777777" w:rsidR="00E34533" w:rsidRPr="0047057D" w:rsidRDefault="00E34533" w:rsidP="009C2FA9">
            <w:pPr>
              <w:pStyle w:val="TableParagraph"/>
              <w:jc w:val="center"/>
              <w:rPr>
                <w:bCs/>
                <w:spacing w:val="-2"/>
                <w:lang w:val="es-ES"/>
              </w:rPr>
            </w:pPr>
          </w:p>
          <w:p w14:paraId="0779A13A" w14:textId="77777777" w:rsidR="00E34533" w:rsidRPr="0047057D" w:rsidRDefault="00E34533" w:rsidP="009C2FA9">
            <w:pPr>
              <w:pStyle w:val="TableParagraph"/>
              <w:jc w:val="center"/>
              <w:rPr>
                <w:bCs/>
                <w:spacing w:val="-2"/>
                <w:lang w:val="es-ES"/>
              </w:rPr>
            </w:pPr>
          </w:p>
          <w:p w14:paraId="602AEF8E" w14:textId="77777777" w:rsidR="00E34533" w:rsidRPr="0047057D" w:rsidRDefault="00E34533" w:rsidP="009C2FA9">
            <w:pPr>
              <w:pStyle w:val="TableParagraph"/>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6A351158" w14:textId="77777777" w:rsidR="00E34533" w:rsidRPr="0047057D" w:rsidRDefault="00E34533" w:rsidP="009C2FA9">
            <w:pPr>
              <w:tabs>
                <w:tab w:val="left" w:pos="0"/>
                <w:tab w:val="left" w:pos="1296"/>
                <w:tab w:val="left" w:pos="1440"/>
              </w:tabs>
              <w:suppressAutoHyphens/>
              <w:jc w:val="center"/>
              <w:rPr>
                <w:bCs/>
                <w:spacing w:val="-2"/>
                <w:sz w:val="22"/>
                <w:szCs w:val="22"/>
              </w:rPr>
            </w:pPr>
          </w:p>
          <w:p w14:paraId="10E7595A" w14:textId="77777777" w:rsidR="00E34533" w:rsidRPr="0047057D" w:rsidRDefault="00E34533" w:rsidP="009C2FA9">
            <w:pPr>
              <w:tabs>
                <w:tab w:val="left" w:pos="0"/>
                <w:tab w:val="left" w:pos="1296"/>
                <w:tab w:val="left" w:pos="1440"/>
              </w:tabs>
              <w:suppressAutoHyphens/>
              <w:jc w:val="center"/>
              <w:rPr>
                <w:bCs/>
                <w:spacing w:val="-2"/>
                <w:sz w:val="22"/>
                <w:szCs w:val="22"/>
              </w:rPr>
            </w:pPr>
          </w:p>
          <w:p w14:paraId="165B9941" w14:textId="77777777" w:rsidR="00E34533" w:rsidRPr="0047057D" w:rsidRDefault="00E34533"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531317FF" w14:textId="77777777" w:rsidR="00E34533" w:rsidRPr="0047057D" w:rsidRDefault="00E34533"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1E8C731F" w14:textId="77777777" w:rsidR="00E34533" w:rsidRPr="0047057D" w:rsidRDefault="00E34533"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0D292BCE" w14:textId="77777777" w:rsidR="00E34533" w:rsidRPr="0047057D" w:rsidRDefault="00E34533" w:rsidP="009C2FA9">
            <w:pPr>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40D899AA" w14:textId="77777777" w:rsidR="00E34533" w:rsidRPr="0047057D" w:rsidRDefault="00E34533" w:rsidP="00E34533">
      <w:pPr>
        <w:tabs>
          <w:tab w:val="left" w:pos="0"/>
          <w:tab w:val="left" w:pos="1296"/>
          <w:tab w:val="left" w:pos="1440"/>
        </w:tabs>
        <w:suppressAutoHyphens/>
        <w:rPr>
          <w:spacing w:val="-2"/>
          <w:sz w:val="22"/>
          <w:szCs w:val="22"/>
        </w:rPr>
      </w:pPr>
    </w:p>
    <w:p w14:paraId="508BF316" w14:textId="77777777" w:rsidR="00E34533" w:rsidRPr="0047057D" w:rsidRDefault="00E34533" w:rsidP="00E34533">
      <w:pPr>
        <w:tabs>
          <w:tab w:val="left" w:pos="0"/>
          <w:tab w:val="left" w:pos="1296"/>
          <w:tab w:val="left" w:pos="1440"/>
        </w:tabs>
        <w:suppressAutoHyphens/>
        <w:rPr>
          <w:spacing w:val="-2"/>
          <w:sz w:val="22"/>
          <w:szCs w:val="22"/>
        </w:rPr>
      </w:pPr>
    </w:p>
    <w:p w14:paraId="23F97526" w14:textId="77777777" w:rsidR="00E34533" w:rsidRPr="0047057D" w:rsidRDefault="00E34533" w:rsidP="00BD3E96">
      <w:pPr>
        <w:pStyle w:val="Pargrafdellista"/>
        <w:numPr>
          <w:ilvl w:val="0"/>
          <w:numId w:val="75"/>
        </w:numPr>
        <w:ind w:left="284" w:hanging="294"/>
        <w:rPr>
          <w:spacing w:val="-2"/>
        </w:rPr>
      </w:pPr>
      <w:r w:rsidRPr="0047057D">
        <w:rPr>
          <w:rFonts w:ascii="Arial" w:hAnsi="Arial" w:cs="Arial"/>
          <w:b/>
        </w:rPr>
        <w:t xml:space="preserve">Millora dels terminis de disposició d’equips especialitzats </w:t>
      </w:r>
    </w:p>
    <w:p w14:paraId="34100AB2" w14:textId="77777777" w:rsidR="00E34533" w:rsidRPr="0047057D" w:rsidRDefault="00E34533" w:rsidP="00E34533">
      <w:pPr>
        <w:rPr>
          <w:spacing w:val="-2"/>
        </w:rPr>
      </w:pPr>
    </w:p>
    <w:p w14:paraId="2289408F" w14:textId="77777777" w:rsidR="00711F32" w:rsidRPr="0047057D" w:rsidRDefault="00711F32" w:rsidP="00711F32">
      <w:pPr>
        <w:rPr>
          <w:spacing w:val="-2"/>
        </w:rPr>
      </w:pPr>
    </w:p>
    <w:tbl>
      <w:tblPr>
        <w:tblStyle w:val="Taulaambquadrcula"/>
        <w:tblW w:w="8647" w:type="dxa"/>
        <w:tblInd w:w="-5" w:type="dxa"/>
        <w:tblLook w:val="04A0" w:firstRow="1" w:lastRow="0" w:firstColumn="1" w:lastColumn="0" w:noHBand="0" w:noVBand="1"/>
      </w:tblPr>
      <w:tblGrid>
        <w:gridCol w:w="5954"/>
        <w:gridCol w:w="2693"/>
      </w:tblGrid>
      <w:tr w:rsidR="00711F32" w:rsidRPr="0047057D" w14:paraId="5A6E14A8" w14:textId="77777777" w:rsidTr="00943022">
        <w:trPr>
          <w:trHeight w:val="411"/>
        </w:trPr>
        <w:tc>
          <w:tcPr>
            <w:tcW w:w="5954" w:type="dxa"/>
            <w:tcBorders>
              <w:right w:val="nil"/>
            </w:tcBorders>
            <w:shd w:val="clear" w:color="auto" w:fill="D9D9D9" w:themeFill="background1" w:themeFillShade="D9"/>
            <w:vAlign w:val="center"/>
          </w:tcPr>
          <w:p w14:paraId="067E7CB4" w14:textId="77777777" w:rsidR="00711F32" w:rsidRPr="0047057D" w:rsidRDefault="00711F32" w:rsidP="00943022">
            <w:pPr>
              <w:tabs>
                <w:tab w:val="left" w:pos="0"/>
                <w:tab w:val="left" w:pos="1296"/>
                <w:tab w:val="left" w:pos="1440"/>
              </w:tabs>
              <w:suppressAutoHyphens/>
              <w:rPr>
                <w:spacing w:val="-2"/>
                <w:sz w:val="22"/>
                <w:szCs w:val="22"/>
              </w:rPr>
            </w:pPr>
            <w:r w:rsidRPr="0047057D">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3D82B532" w14:textId="77777777" w:rsidR="00711F32" w:rsidRPr="0047057D" w:rsidRDefault="00711F32" w:rsidP="00943022">
            <w:pPr>
              <w:tabs>
                <w:tab w:val="left" w:pos="0"/>
                <w:tab w:val="left" w:pos="1296"/>
                <w:tab w:val="left" w:pos="1440"/>
              </w:tabs>
              <w:suppressAutoHyphens/>
              <w:rPr>
                <w:spacing w:val="-2"/>
                <w:sz w:val="22"/>
                <w:szCs w:val="22"/>
              </w:rPr>
            </w:pPr>
          </w:p>
        </w:tc>
      </w:tr>
      <w:tr w:rsidR="00711F32" w:rsidRPr="0047057D" w14:paraId="066554DD" w14:textId="77777777" w:rsidTr="00943022">
        <w:trPr>
          <w:trHeight w:val="1403"/>
        </w:trPr>
        <w:tc>
          <w:tcPr>
            <w:tcW w:w="5954" w:type="dxa"/>
            <w:shd w:val="clear" w:color="auto" w:fill="D9D9D9" w:themeFill="background1" w:themeFillShade="D9"/>
          </w:tcPr>
          <w:p w14:paraId="4C1B5489" w14:textId="77777777" w:rsidR="00711F32" w:rsidRPr="0047057D" w:rsidRDefault="00711F32"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4F86EE00" w14:textId="77777777" w:rsidR="00711F32" w:rsidRPr="0047057D" w:rsidRDefault="00711F32"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711F32" w:rsidRPr="0047057D" w14:paraId="5BB5C062" w14:textId="77777777" w:rsidTr="00943022">
        <w:trPr>
          <w:trHeight w:val="859"/>
        </w:trPr>
        <w:tc>
          <w:tcPr>
            <w:tcW w:w="5954" w:type="dxa"/>
            <w:vAlign w:val="center"/>
          </w:tcPr>
          <w:p w14:paraId="7875541C" w14:textId="77777777" w:rsidR="00711F32" w:rsidRPr="0047057D" w:rsidRDefault="00711F32" w:rsidP="00BD3E96">
            <w:pPr>
              <w:pStyle w:val="Pargrafdellista"/>
              <w:numPr>
                <w:ilvl w:val="0"/>
                <w:numId w:val="98"/>
              </w:numPr>
              <w:tabs>
                <w:tab w:val="left" w:pos="318"/>
              </w:tabs>
              <w:suppressAutoHyphens/>
              <w:ind w:left="176" w:hanging="153"/>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4828AE5B" w14:textId="77777777" w:rsidR="00711F32" w:rsidRPr="0047057D" w:rsidRDefault="00711F32" w:rsidP="00943022">
            <w:pPr>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21B7CE98" w14:textId="77777777" w:rsidTr="00943022">
        <w:trPr>
          <w:trHeight w:val="702"/>
        </w:trPr>
        <w:tc>
          <w:tcPr>
            <w:tcW w:w="5954" w:type="dxa"/>
            <w:vAlign w:val="center"/>
          </w:tcPr>
          <w:p w14:paraId="66A25BF2" w14:textId="77777777" w:rsidR="00711F32" w:rsidRPr="0047057D" w:rsidRDefault="00711F32" w:rsidP="00BD3E96">
            <w:pPr>
              <w:pStyle w:val="Pargrafdellista"/>
              <w:numPr>
                <w:ilvl w:val="0"/>
                <w:numId w:val="98"/>
              </w:numPr>
              <w:tabs>
                <w:tab w:val="left" w:pos="0"/>
              </w:tabs>
              <w:suppressAutoHyphens/>
              <w:ind w:left="318" w:hanging="284"/>
              <w:jc w:val="both"/>
              <w:rPr>
                <w:rFonts w:ascii="Arial" w:hAnsi="Arial" w:cs="Arial"/>
                <w:spacing w:val="-2"/>
              </w:rPr>
            </w:pPr>
            <w:r w:rsidRPr="0047057D">
              <w:rPr>
                <w:rFonts w:ascii="Arial" w:hAnsi="Arial" w:cs="Arial"/>
              </w:rPr>
              <w:lastRenderedPageBreak/>
              <w:t>A disposició en el punt de treball indicat a l’inici de la següent jornada des de la comunicació a l’ACH o LTH</w:t>
            </w:r>
          </w:p>
        </w:tc>
        <w:tc>
          <w:tcPr>
            <w:tcW w:w="2693" w:type="dxa"/>
            <w:vAlign w:val="center"/>
          </w:tcPr>
          <w:p w14:paraId="7DAE45C7"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06017C83" w14:textId="77777777" w:rsidTr="00943022">
        <w:trPr>
          <w:trHeight w:val="697"/>
        </w:trPr>
        <w:tc>
          <w:tcPr>
            <w:tcW w:w="5954" w:type="dxa"/>
            <w:vAlign w:val="center"/>
          </w:tcPr>
          <w:p w14:paraId="237D54E4" w14:textId="77777777" w:rsidR="00711F32" w:rsidRPr="0047057D" w:rsidRDefault="00711F32" w:rsidP="00BD3E96">
            <w:pPr>
              <w:pStyle w:val="Pargrafdellista"/>
              <w:numPr>
                <w:ilvl w:val="0"/>
                <w:numId w:val="98"/>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1A2E8719"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2126A70" w14:textId="77777777" w:rsidR="00711F32" w:rsidRPr="0047057D" w:rsidRDefault="00711F32" w:rsidP="00711F32">
      <w:pPr>
        <w:tabs>
          <w:tab w:val="left" w:pos="0"/>
          <w:tab w:val="left" w:pos="1296"/>
          <w:tab w:val="left" w:pos="1440"/>
        </w:tabs>
        <w:suppressAutoHyphens/>
        <w:rPr>
          <w:spacing w:val="-2"/>
          <w:sz w:val="22"/>
          <w:szCs w:val="22"/>
        </w:rPr>
      </w:pPr>
    </w:p>
    <w:p w14:paraId="1789EAAF" w14:textId="77777777" w:rsidR="00711F32" w:rsidRPr="0047057D" w:rsidRDefault="00711F32" w:rsidP="00711F32">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711F32" w:rsidRPr="0047057D" w14:paraId="38FF0600" w14:textId="77777777" w:rsidTr="00943022">
        <w:trPr>
          <w:trHeight w:val="411"/>
        </w:trPr>
        <w:tc>
          <w:tcPr>
            <w:tcW w:w="5954" w:type="dxa"/>
            <w:tcBorders>
              <w:right w:val="nil"/>
            </w:tcBorders>
            <w:shd w:val="clear" w:color="auto" w:fill="D9D9D9" w:themeFill="background1" w:themeFillShade="D9"/>
            <w:vAlign w:val="center"/>
          </w:tcPr>
          <w:p w14:paraId="20FD048F" w14:textId="77777777" w:rsidR="00711F32" w:rsidRPr="0047057D" w:rsidRDefault="00711F32"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25A4A948" w14:textId="77777777" w:rsidR="00711F32" w:rsidRPr="0047057D" w:rsidRDefault="00711F32" w:rsidP="00943022">
            <w:pPr>
              <w:tabs>
                <w:tab w:val="left" w:pos="0"/>
                <w:tab w:val="left" w:pos="1296"/>
                <w:tab w:val="left" w:pos="1440"/>
              </w:tabs>
              <w:suppressAutoHyphens/>
              <w:rPr>
                <w:spacing w:val="-2"/>
                <w:sz w:val="22"/>
                <w:szCs w:val="22"/>
              </w:rPr>
            </w:pPr>
          </w:p>
        </w:tc>
      </w:tr>
      <w:tr w:rsidR="00711F32" w:rsidRPr="0047057D" w14:paraId="0C701879" w14:textId="77777777" w:rsidTr="00943022">
        <w:trPr>
          <w:trHeight w:val="1403"/>
        </w:trPr>
        <w:tc>
          <w:tcPr>
            <w:tcW w:w="5954" w:type="dxa"/>
            <w:shd w:val="clear" w:color="auto" w:fill="D9D9D9" w:themeFill="background1" w:themeFillShade="D9"/>
          </w:tcPr>
          <w:p w14:paraId="2A95F57C" w14:textId="6EE83047" w:rsidR="00711F32" w:rsidRPr="0047057D" w:rsidRDefault="00711F32"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55F75476" w14:textId="77777777" w:rsidR="00711F32" w:rsidRPr="0047057D" w:rsidRDefault="00711F32"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711F32" w:rsidRPr="0047057D" w14:paraId="194712F9" w14:textId="77777777" w:rsidTr="00943022">
        <w:trPr>
          <w:trHeight w:val="859"/>
        </w:trPr>
        <w:tc>
          <w:tcPr>
            <w:tcW w:w="5954" w:type="dxa"/>
            <w:vAlign w:val="center"/>
          </w:tcPr>
          <w:p w14:paraId="4367991F" w14:textId="77777777" w:rsidR="00711F32" w:rsidRPr="0047057D" w:rsidRDefault="00711F32" w:rsidP="00BD3E96">
            <w:pPr>
              <w:pStyle w:val="Pargrafdellista"/>
              <w:numPr>
                <w:ilvl w:val="0"/>
                <w:numId w:val="99"/>
              </w:numPr>
              <w:tabs>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786A18D1"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2D209810" w14:textId="77777777" w:rsidTr="00943022">
        <w:trPr>
          <w:trHeight w:val="702"/>
        </w:trPr>
        <w:tc>
          <w:tcPr>
            <w:tcW w:w="5954" w:type="dxa"/>
            <w:vAlign w:val="center"/>
          </w:tcPr>
          <w:p w14:paraId="56AF9679" w14:textId="77777777" w:rsidR="00711F32" w:rsidRPr="0047057D" w:rsidRDefault="00711F32" w:rsidP="00BD3E96">
            <w:pPr>
              <w:pStyle w:val="Pargrafdellista"/>
              <w:numPr>
                <w:ilvl w:val="0"/>
                <w:numId w:val="99"/>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292C8CC1"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6F19AA99" w14:textId="77777777" w:rsidTr="00943022">
        <w:trPr>
          <w:trHeight w:val="697"/>
        </w:trPr>
        <w:tc>
          <w:tcPr>
            <w:tcW w:w="5954" w:type="dxa"/>
            <w:vAlign w:val="center"/>
          </w:tcPr>
          <w:p w14:paraId="56767062" w14:textId="77777777" w:rsidR="00711F32" w:rsidRPr="0047057D" w:rsidRDefault="00711F32" w:rsidP="00BD3E96">
            <w:pPr>
              <w:pStyle w:val="Pargrafdellista"/>
              <w:numPr>
                <w:ilvl w:val="0"/>
                <w:numId w:val="99"/>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18C23FE3"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46B2A632" w14:textId="77777777" w:rsidR="00711F32" w:rsidRPr="0047057D" w:rsidRDefault="00711F32" w:rsidP="00711F32">
      <w:pPr>
        <w:tabs>
          <w:tab w:val="left" w:pos="0"/>
          <w:tab w:val="left" w:pos="1296"/>
          <w:tab w:val="left" w:pos="1440"/>
        </w:tabs>
        <w:suppressAutoHyphens/>
        <w:rPr>
          <w:spacing w:val="-2"/>
          <w:sz w:val="22"/>
          <w:szCs w:val="22"/>
        </w:rPr>
      </w:pPr>
    </w:p>
    <w:p w14:paraId="4E9E9452" w14:textId="77777777" w:rsidR="00711F32" w:rsidRPr="0047057D" w:rsidRDefault="00711F32" w:rsidP="00711F32">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711F32" w:rsidRPr="0047057D" w14:paraId="257051C5" w14:textId="77777777" w:rsidTr="00943022">
        <w:trPr>
          <w:trHeight w:val="411"/>
        </w:trPr>
        <w:tc>
          <w:tcPr>
            <w:tcW w:w="5954" w:type="dxa"/>
            <w:tcBorders>
              <w:right w:val="nil"/>
            </w:tcBorders>
            <w:shd w:val="clear" w:color="auto" w:fill="D9D9D9" w:themeFill="background1" w:themeFillShade="D9"/>
            <w:vAlign w:val="center"/>
          </w:tcPr>
          <w:p w14:paraId="34ACE48F" w14:textId="77777777" w:rsidR="00711F32" w:rsidRPr="0047057D" w:rsidRDefault="00711F32" w:rsidP="00943022">
            <w:pPr>
              <w:tabs>
                <w:tab w:val="left" w:pos="0"/>
                <w:tab w:val="left" w:pos="1296"/>
                <w:tab w:val="left" w:pos="1440"/>
              </w:tabs>
              <w:suppressAutoHyphens/>
              <w:rPr>
                <w:spacing w:val="-2"/>
                <w:sz w:val="22"/>
                <w:szCs w:val="22"/>
              </w:rPr>
            </w:pPr>
            <w:r w:rsidRPr="0047057D">
              <w:rPr>
                <w:rFonts w:cs="Arial"/>
                <w:b/>
                <w:bCs/>
                <w:sz w:val="22"/>
                <w:szCs w:val="22"/>
              </w:rPr>
              <w:t>3 - Equip de reparació de talussos</w:t>
            </w:r>
          </w:p>
        </w:tc>
        <w:tc>
          <w:tcPr>
            <w:tcW w:w="2693" w:type="dxa"/>
            <w:tcBorders>
              <w:left w:val="nil"/>
            </w:tcBorders>
            <w:shd w:val="clear" w:color="auto" w:fill="D9D9D9" w:themeFill="background1" w:themeFillShade="D9"/>
            <w:vAlign w:val="center"/>
          </w:tcPr>
          <w:p w14:paraId="67C90276" w14:textId="77777777" w:rsidR="00711F32" w:rsidRPr="0047057D" w:rsidRDefault="00711F32" w:rsidP="00943022">
            <w:pPr>
              <w:tabs>
                <w:tab w:val="left" w:pos="0"/>
                <w:tab w:val="left" w:pos="1296"/>
                <w:tab w:val="left" w:pos="1440"/>
              </w:tabs>
              <w:suppressAutoHyphens/>
              <w:rPr>
                <w:spacing w:val="-2"/>
                <w:sz w:val="22"/>
                <w:szCs w:val="22"/>
              </w:rPr>
            </w:pPr>
          </w:p>
        </w:tc>
      </w:tr>
      <w:tr w:rsidR="00711F32" w:rsidRPr="0047057D" w14:paraId="5395E9E4" w14:textId="77777777" w:rsidTr="00943022">
        <w:trPr>
          <w:trHeight w:val="1403"/>
        </w:trPr>
        <w:tc>
          <w:tcPr>
            <w:tcW w:w="5954" w:type="dxa"/>
            <w:shd w:val="clear" w:color="auto" w:fill="D9D9D9" w:themeFill="background1" w:themeFillShade="D9"/>
          </w:tcPr>
          <w:p w14:paraId="60FDB16E" w14:textId="77777777" w:rsidR="00711F32" w:rsidRPr="0047057D" w:rsidRDefault="00711F32"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7F8CB202" w14:textId="77777777" w:rsidR="00711F32" w:rsidRPr="0047057D" w:rsidRDefault="00711F32"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711F32" w:rsidRPr="0047057D" w14:paraId="7F96E4DB" w14:textId="77777777" w:rsidTr="00943022">
        <w:trPr>
          <w:trHeight w:val="859"/>
        </w:trPr>
        <w:tc>
          <w:tcPr>
            <w:tcW w:w="5954" w:type="dxa"/>
            <w:vAlign w:val="center"/>
          </w:tcPr>
          <w:p w14:paraId="393AB0B6" w14:textId="77777777" w:rsidR="00711F32" w:rsidRPr="0047057D" w:rsidRDefault="00711F32" w:rsidP="00BD3E96">
            <w:pPr>
              <w:pStyle w:val="Pargrafdellista"/>
              <w:numPr>
                <w:ilvl w:val="0"/>
                <w:numId w:val="100"/>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1B9A0AA4"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4010ED43" w14:textId="77777777" w:rsidTr="00943022">
        <w:trPr>
          <w:trHeight w:val="702"/>
        </w:trPr>
        <w:tc>
          <w:tcPr>
            <w:tcW w:w="5954" w:type="dxa"/>
            <w:vAlign w:val="center"/>
          </w:tcPr>
          <w:p w14:paraId="5AD69700" w14:textId="77777777" w:rsidR="00711F32" w:rsidRPr="0047057D" w:rsidRDefault="00711F32" w:rsidP="00BD3E96">
            <w:pPr>
              <w:pStyle w:val="Pargrafdellista"/>
              <w:numPr>
                <w:ilvl w:val="0"/>
                <w:numId w:val="100"/>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756BB523"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711F32" w:rsidRPr="0047057D" w14:paraId="7875A47B" w14:textId="77777777" w:rsidTr="00943022">
        <w:trPr>
          <w:trHeight w:val="697"/>
        </w:trPr>
        <w:tc>
          <w:tcPr>
            <w:tcW w:w="5954" w:type="dxa"/>
            <w:vAlign w:val="center"/>
          </w:tcPr>
          <w:p w14:paraId="646AEC65" w14:textId="77777777" w:rsidR="00711F32" w:rsidRPr="0047057D" w:rsidRDefault="00711F32" w:rsidP="00BD3E96">
            <w:pPr>
              <w:pStyle w:val="Pargrafdellista"/>
              <w:numPr>
                <w:ilvl w:val="0"/>
                <w:numId w:val="100"/>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74FBBC59" w14:textId="77777777" w:rsidR="00711F32" w:rsidRPr="0047057D" w:rsidRDefault="00711F32"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433F027" w14:textId="77777777" w:rsidR="00711F32" w:rsidRPr="0047057D" w:rsidRDefault="00711F32" w:rsidP="00711F32">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711F32" w:rsidRPr="0047057D" w14:paraId="584BB93B" w14:textId="77777777" w:rsidTr="00943022">
        <w:trPr>
          <w:trHeight w:val="411"/>
        </w:trPr>
        <w:tc>
          <w:tcPr>
            <w:tcW w:w="5954" w:type="dxa"/>
            <w:tcBorders>
              <w:right w:val="nil"/>
            </w:tcBorders>
            <w:shd w:val="clear" w:color="auto" w:fill="D9D9D9" w:themeFill="background1" w:themeFillShade="D9"/>
            <w:vAlign w:val="center"/>
          </w:tcPr>
          <w:p w14:paraId="6790F08A" w14:textId="77777777" w:rsidR="00711F32" w:rsidRPr="0047057D" w:rsidRDefault="00711F32" w:rsidP="00943022">
            <w:pPr>
              <w:tabs>
                <w:tab w:val="left" w:pos="0"/>
                <w:tab w:val="left" w:pos="1296"/>
                <w:tab w:val="left" w:pos="1440"/>
              </w:tabs>
              <w:suppressAutoHyphens/>
              <w:rPr>
                <w:spacing w:val="-2"/>
                <w:sz w:val="22"/>
                <w:szCs w:val="22"/>
              </w:rPr>
            </w:pPr>
            <w:r w:rsidRPr="0047057D">
              <w:rPr>
                <w:rFonts w:cs="Arial"/>
                <w:b/>
                <w:bCs/>
                <w:sz w:val="22"/>
                <w:szCs w:val="22"/>
              </w:rPr>
              <w:lastRenderedPageBreak/>
              <w:t>4 - Equip en reparació de ferms</w:t>
            </w:r>
          </w:p>
        </w:tc>
        <w:tc>
          <w:tcPr>
            <w:tcW w:w="2693" w:type="dxa"/>
            <w:tcBorders>
              <w:left w:val="nil"/>
            </w:tcBorders>
            <w:shd w:val="clear" w:color="auto" w:fill="D9D9D9" w:themeFill="background1" w:themeFillShade="D9"/>
            <w:vAlign w:val="center"/>
          </w:tcPr>
          <w:p w14:paraId="3E68DF4F" w14:textId="77777777" w:rsidR="00711F32" w:rsidRPr="0047057D" w:rsidRDefault="00711F32" w:rsidP="00943022">
            <w:pPr>
              <w:tabs>
                <w:tab w:val="left" w:pos="0"/>
                <w:tab w:val="left" w:pos="1296"/>
                <w:tab w:val="left" w:pos="1440"/>
              </w:tabs>
              <w:suppressAutoHyphens/>
              <w:rPr>
                <w:spacing w:val="-2"/>
                <w:sz w:val="22"/>
                <w:szCs w:val="22"/>
              </w:rPr>
            </w:pPr>
          </w:p>
        </w:tc>
      </w:tr>
      <w:tr w:rsidR="00711F32" w:rsidRPr="00130252" w14:paraId="21515CC8" w14:textId="77777777" w:rsidTr="00943022">
        <w:trPr>
          <w:trHeight w:val="1403"/>
        </w:trPr>
        <w:tc>
          <w:tcPr>
            <w:tcW w:w="5954" w:type="dxa"/>
            <w:shd w:val="clear" w:color="auto" w:fill="D9D9D9" w:themeFill="background1" w:themeFillShade="D9"/>
          </w:tcPr>
          <w:p w14:paraId="6C0DFCF9" w14:textId="77777777" w:rsidR="00711F32" w:rsidRPr="0047057D" w:rsidRDefault="00711F32"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6FAED5EA" w14:textId="77777777" w:rsidR="00711F32" w:rsidRPr="00130252" w:rsidRDefault="00711F32"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711F32" w:rsidRPr="00130252" w14:paraId="0785768F" w14:textId="77777777" w:rsidTr="00943022">
        <w:trPr>
          <w:trHeight w:val="859"/>
        </w:trPr>
        <w:tc>
          <w:tcPr>
            <w:tcW w:w="5954" w:type="dxa"/>
            <w:vAlign w:val="center"/>
          </w:tcPr>
          <w:p w14:paraId="4961385A" w14:textId="77777777" w:rsidR="00711F32" w:rsidRPr="003A7A02" w:rsidRDefault="00711F32" w:rsidP="00BD3E96">
            <w:pPr>
              <w:pStyle w:val="Pargrafdellista"/>
              <w:numPr>
                <w:ilvl w:val="0"/>
                <w:numId w:val="101"/>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31BBAA6A" w14:textId="77777777" w:rsidR="00711F32" w:rsidRPr="00130252" w:rsidRDefault="00711F32"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711F32" w:rsidRPr="00130252" w14:paraId="3ED8A640" w14:textId="77777777" w:rsidTr="00943022">
        <w:trPr>
          <w:trHeight w:val="702"/>
        </w:trPr>
        <w:tc>
          <w:tcPr>
            <w:tcW w:w="5954" w:type="dxa"/>
            <w:vAlign w:val="center"/>
          </w:tcPr>
          <w:p w14:paraId="2621FB75" w14:textId="77777777" w:rsidR="00711F32" w:rsidRPr="00420F0F" w:rsidRDefault="00711F32" w:rsidP="00BD3E96">
            <w:pPr>
              <w:pStyle w:val="Pargrafdellista"/>
              <w:numPr>
                <w:ilvl w:val="0"/>
                <w:numId w:val="101"/>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00B87121" w14:textId="77777777" w:rsidR="00711F32" w:rsidRPr="00130252" w:rsidRDefault="00711F32"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711F32" w:rsidRPr="00130252" w14:paraId="700B6B15" w14:textId="77777777" w:rsidTr="00943022">
        <w:trPr>
          <w:trHeight w:val="697"/>
        </w:trPr>
        <w:tc>
          <w:tcPr>
            <w:tcW w:w="5954" w:type="dxa"/>
            <w:vAlign w:val="center"/>
          </w:tcPr>
          <w:p w14:paraId="186EC5FD" w14:textId="77777777" w:rsidR="00711F32" w:rsidRPr="00420F0F" w:rsidRDefault="00711F32" w:rsidP="00BD3E96">
            <w:pPr>
              <w:pStyle w:val="Pargrafdellista"/>
              <w:numPr>
                <w:ilvl w:val="0"/>
                <w:numId w:val="101"/>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6CAE2697" w14:textId="77777777" w:rsidR="00711F32" w:rsidRPr="00130252" w:rsidRDefault="00711F32"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711F32" w:rsidRPr="00130252" w14:paraId="604A37CC" w14:textId="77777777" w:rsidTr="00943022">
        <w:trPr>
          <w:trHeight w:val="697"/>
        </w:trPr>
        <w:tc>
          <w:tcPr>
            <w:tcW w:w="5954" w:type="dxa"/>
            <w:vAlign w:val="center"/>
          </w:tcPr>
          <w:p w14:paraId="01180B21" w14:textId="77777777" w:rsidR="00711F32" w:rsidRPr="00420F0F" w:rsidRDefault="00711F32" w:rsidP="00BD3E96">
            <w:pPr>
              <w:pStyle w:val="Pargrafdellista"/>
              <w:numPr>
                <w:ilvl w:val="0"/>
                <w:numId w:val="101"/>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126FA644" w14:textId="77777777" w:rsidR="00711F32" w:rsidRPr="00130252" w:rsidRDefault="00711F32"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1A4B8230" w14:textId="77777777" w:rsidR="00711F32" w:rsidRPr="00130252" w:rsidRDefault="00711F32" w:rsidP="00711F32">
      <w:pPr>
        <w:tabs>
          <w:tab w:val="left" w:pos="0"/>
          <w:tab w:val="left" w:pos="1296"/>
          <w:tab w:val="left" w:pos="1440"/>
        </w:tabs>
        <w:suppressAutoHyphens/>
        <w:rPr>
          <w:spacing w:val="-2"/>
          <w:sz w:val="22"/>
          <w:szCs w:val="22"/>
        </w:rPr>
      </w:pPr>
    </w:p>
    <w:p w14:paraId="712F2649" w14:textId="77777777" w:rsidR="00E34533" w:rsidRDefault="00E34533" w:rsidP="00E34533">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E34533" w:rsidRPr="00130252" w14:paraId="2220325A" w14:textId="77777777" w:rsidTr="009C2FA9">
        <w:trPr>
          <w:trHeight w:val="411"/>
        </w:trPr>
        <w:tc>
          <w:tcPr>
            <w:tcW w:w="5954" w:type="dxa"/>
            <w:tcBorders>
              <w:right w:val="nil"/>
            </w:tcBorders>
            <w:shd w:val="clear" w:color="auto" w:fill="D9D9D9" w:themeFill="background1" w:themeFillShade="D9"/>
            <w:vAlign w:val="center"/>
          </w:tcPr>
          <w:p w14:paraId="38DCB6DB" w14:textId="77777777" w:rsidR="00E34533" w:rsidRPr="00130252" w:rsidRDefault="00E34533"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065FBE9D" w14:textId="77777777" w:rsidR="00E34533" w:rsidRPr="00130252" w:rsidRDefault="00E34533" w:rsidP="009C2FA9">
            <w:pPr>
              <w:tabs>
                <w:tab w:val="left" w:pos="0"/>
                <w:tab w:val="left" w:pos="1296"/>
                <w:tab w:val="left" w:pos="1440"/>
              </w:tabs>
              <w:suppressAutoHyphens/>
              <w:rPr>
                <w:spacing w:val="-2"/>
                <w:sz w:val="22"/>
                <w:szCs w:val="22"/>
              </w:rPr>
            </w:pPr>
          </w:p>
        </w:tc>
      </w:tr>
      <w:tr w:rsidR="00E34533" w:rsidRPr="00130252" w14:paraId="13D69FD7" w14:textId="77777777" w:rsidTr="009C2FA9">
        <w:trPr>
          <w:trHeight w:val="1403"/>
        </w:trPr>
        <w:tc>
          <w:tcPr>
            <w:tcW w:w="5954" w:type="dxa"/>
            <w:shd w:val="clear" w:color="auto" w:fill="D9D9D9" w:themeFill="background1" w:themeFillShade="D9"/>
          </w:tcPr>
          <w:p w14:paraId="48386BB4" w14:textId="77777777" w:rsidR="00E34533" w:rsidRPr="00CA0DC8" w:rsidRDefault="00E34533"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3788BD65" w14:textId="77777777" w:rsidR="00E34533" w:rsidRPr="00130252" w:rsidRDefault="00E34533"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E34533" w:rsidRPr="00130252" w14:paraId="3F20E7D9" w14:textId="77777777" w:rsidTr="009C2FA9">
        <w:trPr>
          <w:trHeight w:val="859"/>
        </w:trPr>
        <w:tc>
          <w:tcPr>
            <w:tcW w:w="5954" w:type="dxa"/>
            <w:vAlign w:val="center"/>
          </w:tcPr>
          <w:p w14:paraId="2BBEADE9" w14:textId="77777777" w:rsidR="00E34533" w:rsidRPr="00420F0F" w:rsidRDefault="00E34533" w:rsidP="00BD3E96">
            <w:pPr>
              <w:pStyle w:val="Pargrafdellista"/>
              <w:numPr>
                <w:ilvl w:val="0"/>
                <w:numId w:val="76"/>
              </w:numPr>
              <w:tabs>
                <w:tab w:val="left" w:pos="1310"/>
                <w:tab w:val="left" w:pos="1440"/>
              </w:tabs>
              <w:suppressAutoHyphens/>
              <w:ind w:left="316" w:hanging="315"/>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4D227CF7"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E34533" w:rsidRPr="00130252" w14:paraId="57C6A6F0" w14:textId="77777777" w:rsidTr="009C2FA9">
        <w:trPr>
          <w:trHeight w:val="702"/>
        </w:trPr>
        <w:tc>
          <w:tcPr>
            <w:tcW w:w="5954" w:type="dxa"/>
            <w:vAlign w:val="center"/>
          </w:tcPr>
          <w:p w14:paraId="6C6B3AAF" w14:textId="77777777" w:rsidR="00E34533" w:rsidRPr="00420F0F" w:rsidRDefault="00E34533" w:rsidP="00BD3E96">
            <w:pPr>
              <w:pStyle w:val="Pargrafdellista"/>
              <w:numPr>
                <w:ilvl w:val="0"/>
                <w:numId w:val="76"/>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68B73705"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E34533" w:rsidRPr="00130252" w14:paraId="3C65D46F" w14:textId="77777777" w:rsidTr="009C2FA9">
        <w:trPr>
          <w:trHeight w:val="697"/>
        </w:trPr>
        <w:tc>
          <w:tcPr>
            <w:tcW w:w="5954" w:type="dxa"/>
            <w:vAlign w:val="center"/>
          </w:tcPr>
          <w:p w14:paraId="7AFF2325" w14:textId="77777777" w:rsidR="00E34533" w:rsidRPr="00420F0F" w:rsidRDefault="00E34533" w:rsidP="00BD3E96">
            <w:pPr>
              <w:pStyle w:val="Pargrafdellista"/>
              <w:numPr>
                <w:ilvl w:val="0"/>
                <w:numId w:val="76"/>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28F43A1B"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299369C3" w14:textId="77777777" w:rsidR="00E34533" w:rsidRPr="00130252" w:rsidRDefault="00E34533" w:rsidP="00E34533">
      <w:pPr>
        <w:tabs>
          <w:tab w:val="left" w:pos="0"/>
          <w:tab w:val="left" w:pos="1296"/>
          <w:tab w:val="left" w:pos="1440"/>
        </w:tabs>
        <w:suppressAutoHyphens/>
        <w:rPr>
          <w:spacing w:val="-2"/>
          <w:sz w:val="22"/>
          <w:szCs w:val="22"/>
        </w:rPr>
      </w:pPr>
    </w:p>
    <w:p w14:paraId="174D239A" w14:textId="77777777" w:rsidR="00E34533" w:rsidRDefault="00E34533" w:rsidP="00E34533">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E34533" w:rsidRPr="00130252" w14:paraId="36B54BA8" w14:textId="77777777" w:rsidTr="009C2FA9">
        <w:trPr>
          <w:trHeight w:val="411"/>
        </w:trPr>
        <w:tc>
          <w:tcPr>
            <w:tcW w:w="5954" w:type="dxa"/>
            <w:tcBorders>
              <w:right w:val="nil"/>
            </w:tcBorders>
            <w:shd w:val="clear" w:color="auto" w:fill="D9D9D9" w:themeFill="background1" w:themeFillShade="D9"/>
            <w:vAlign w:val="center"/>
          </w:tcPr>
          <w:p w14:paraId="055B828C" w14:textId="77777777" w:rsidR="00E34533" w:rsidRPr="00130252" w:rsidRDefault="00E34533"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22ABDFCC" w14:textId="77777777" w:rsidR="00E34533" w:rsidRPr="00130252" w:rsidRDefault="00E34533" w:rsidP="009C2FA9">
            <w:pPr>
              <w:tabs>
                <w:tab w:val="left" w:pos="0"/>
                <w:tab w:val="left" w:pos="1296"/>
                <w:tab w:val="left" w:pos="1440"/>
              </w:tabs>
              <w:suppressAutoHyphens/>
              <w:rPr>
                <w:spacing w:val="-2"/>
                <w:sz w:val="22"/>
                <w:szCs w:val="22"/>
              </w:rPr>
            </w:pPr>
          </w:p>
        </w:tc>
      </w:tr>
      <w:tr w:rsidR="00E34533" w:rsidRPr="00130252" w14:paraId="380B694A" w14:textId="77777777" w:rsidTr="009C2FA9">
        <w:trPr>
          <w:trHeight w:val="1403"/>
        </w:trPr>
        <w:tc>
          <w:tcPr>
            <w:tcW w:w="5954" w:type="dxa"/>
            <w:shd w:val="clear" w:color="auto" w:fill="D9D9D9" w:themeFill="background1" w:themeFillShade="D9"/>
          </w:tcPr>
          <w:p w14:paraId="64244EDC" w14:textId="77777777" w:rsidR="00E34533" w:rsidRPr="00440DC2" w:rsidRDefault="00E34533"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5FF23E2A" w14:textId="77777777" w:rsidR="00E34533" w:rsidRPr="00CA0DC8" w:rsidRDefault="00E34533"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6B47AED7" w14:textId="77777777" w:rsidR="00E34533" w:rsidRPr="00130252" w:rsidRDefault="00E34533"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E34533" w:rsidRPr="00130252" w14:paraId="1EB81D8F" w14:textId="77777777" w:rsidTr="009C2FA9">
        <w:trPr>
          <w:trHeight w:val="1086"/>
        </w:trPr>
        <w:tc>
          <w:tcPr>
            <w:tcW w:w="5954" w:type="dxa"/>
            <w:vAlign w:val="center"/>
          </w:tcPr>
          <w:p w14:paraId="28D3070A" w14:textId="77777777" w:rsidR="00E34533" w:rsidRPr="00440DC2" w:rsidRDefault="00E34533" w:rsidP="00BD3E96">
            <w:pPr>
              <w:pStyle w:val="Pargrafdellista"/>
              <w:numPr>
                <w:ilvl w:val="0"/>
                <w:numId w:val="77"/>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42C1C53A"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E34533" w:rsidRPr="00130252" w14:paraId="7B2DB39C" w14:textId="77777777" w:rsidTr="009C2FA9">
        <w:trPr>
          <w:trHeight w:val="702"/>
        </w:trPr>
        <w:tc>
          <w:tcPr>
            <w:tcW w:w="5954" w:type="dxa"/>
            <w:vAlign w:val="center"/>
          </w:tcPr>
          <w:p w14:paraId="1852C879" w14:textId="77777777" w:rsidR="00E34533" w:rsidRPr="00440DC2" w:rsidRDefault="00E34533" w:rsidP="00BD3E96">
            <w:pPr>
              <w:pStyle w:val="Pargrafdellista"/>
              <w:numPr>
                <w:ilvl w:val="0"/>
                <w:numId w:val="7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3AE19569"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E34533" w:rsidRPr="00130252" w14:paraId="02537546" w14:textId="77777777" w:rsidTr="009C2FA9">
        <w:trPr>
          <w:trHeight w:val="697"/>
        </w:trPr>
        <w:tc>
          <w:tcPr>
            <w:tcW w:w="5954" w:type="dxa"/>
            <w:vAlign w:val="center"/>
          </w:tcPr>
          <w:p w14:paraId="2350590A" w14:textId="77777777" w:rsidR="00E34533" w:rsidRPr="00440DC2" w:rsidRDefault="00E34533" w:rsidP="00BD3E96">
            <w:pPr>
              <w:pStyle w:val="Pargrafdellista"/>
              <w:numPr>
                <w:ilvl w:val="0"/>
                <w:numId w:val="7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5C74A7BA" w14:textId="77777777" w:rsidR="00E34533" w:rsidRPr="00130252" w:rsidRDefault="00E34533"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56C6A4B8" w14:textId="77777777" w:rsidR="00E34533" w:rsidRPr="00130252" w:rsidRDefault="00E34533" w:rsidP="00E34533">
      <w:pPr>
        <w:tabs>
          <w:tab w:val="left" w:pos="0"/>
          <w:tab w:val="left" w:pos="1296"/>
          <w:tab w:val="left" w:pos="1440"/>
        </w:tabs>
        <w:suppressAutoHyphens/>
        <w:rPr>
          <w:spacing w:val="-2"/>
          <w:sz w:val="22"/>
          <w:szCs w:val="22"/>
        </w:rPr>
      </w:pPr>
    </w:p>
    <w:p w14:paraId="1DA9F9B8" w14:textId="77777777" w:rsidR="00E34533" w:rsidRPr="00EC0119" w:rsidRDefault="00E34533" w:rsidP="00E34533">
      <w:pPr>
        <w:rPr>
          <w:rFonts w:cs="Arial"/>
          <w:b/>
          <w:bCs/>
          <w:sz w:val="22"/>
          <w:szCs w:val="22"/>
        </w:rPr>
      </w:pPr>
      <w:r w:rsidRPr="00EC0119">
        <w:rPr>
          <w:rFonts w:cs="Arial"/>
          <w:b/>
          <w:bCs/>
          <w:sz w:val="22"/>
          <w:szCs w:val="22"/>
          <w:u w:val="single"/>
        </w:rPr>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1CDDCE47" w14:textId="77777777" w:rsidR="00E34533" w:rsidRDefault="00E34533" w:rsidP="00E34533">
      <w:pPr>
        <w:tabs>
          <w:tab w:val="left" w:pos="0"/>
          <w:tab w:val="left" w:pos="1296"/>
          <w:tab w:val="left" w:pos="1440"/>
        </w:tabs>
        <w:suppressAutoHyphens/>
        <w:rPr>
          <w:spacing w:val="-2"/>
          <w:sz w:val="22"/>
          <w:szCs w:val="22"/>
        </w:rPr>
      </w:pPr>
    </w:p>
    <w:p w14:paraId="043F49BF" w14:textId="77777777" w:rsidR="00E34533" w:rsidRPr="00130252" w:rsidRDefault="00E34533" w:rsidP="00E34533">
      <w:pPr>
        <w:tabs>
          <w:tab w:val="left" w:pos="0"/>
          <w:tab w:val="left" w:pos="1296"/>
          <w:tab w:val="left" w:pos="1440"/>
        </w:tabs>
        <w:suppressAutoHyphens/>
        <w:rPr>
          <w:spacing w:val="-2"/>
          <w:sz w:val="22"/>
          <w:szCs w:val="22"/>
        </w:rPr>
      </w:pPr>
    </w:p>
    <w:p w14:paraId="0AFCD099" w14:textId="77777777" w:rsidR="00E34533" w:rsidRDefault="00E34533" w:rsidP="00E34533">
      <w:pPr>
        <w:rPr>
          <w:sz w:val="22"/>
          <w:szCs w:val="22"/>
        </w:rPr>
      </w:pPr>
      <w:r w:rsidRPr="00CF3F59">
        <w:rPr>
          <w:sz w:val="22"/>
          <w:szCs w:val="22"/>
        </w:rPr>
        <w:t>(Data i signatura)."</w:t>
      </w:r>
    </w:p>
    <w:p w14:paraId="50F701DF" w14:textId="77777777" w:rsidR="00E34533" w:rsidRDefault="00E34533" w:rsidP="003254BC">
      <w:pPr>
        <w:tabs>
          <w:tab w:val="left" w:pos="0"/>
          <w:tab w:val="left" w:pos="1296"/>
          <w:tab w:val="left" w:pos="1440"/>
        </w:tabs>
        <w:suppressAutoHyphens/>
        <w:rPr>
          <w:spacing w:val="-2"/>
          <w:sz w:val="22"/>
          <w:szCs w:val="22"/>
        </w:rPr>
      </w:pPr>
    </w:p>
    <w:p w14:paraId="39B9CAFF" w14:textId="47A404E5" w:rsidR="000A1DA6" w:rsidRDefault="000A1DA6">
      <w:pPr>
        <w:jc w:val="left"/>
        <w:rPr>
          <w:sz w:val="22"/>
          <w:szCs w:val="22"/>
        </w:rPr>
      </w:pPr>
      <w:r>
        <w:rPr>
          <w:sz w:val="22"/>
          <w:szCs w:val="22"/>
        </w:rPr>
        <w:br w:type="page"/>
      </w:r>
    </w:p>
    <w:p w14:paraId="20CA1B2A" w14:textId="77777777" w:rsidR="00D96678" w:rsidRDefault="00D96678" w:rsidP="006A26AE">
      <w:pPr>
        <w:rPr>
          <w:sz w:val="22"/>
          <w:szCs w:val="22"/>
        </w:rPr>
      </w:pPr>
    </w:p>
    <w:p w14:paraId="63B366FF" w14:textId="77777777" w:rsidR="003254BC" w:rsidRDefault="003254BC" w:rsidP="006A26AE">
      <w:pPr>
        <w:rPr>
          <w:sz w:val="22"/>
          <w:szCs w:val="22"/>
        </w:rPr>
      </w:pPr>
    </w:p>
    <w:p w14:paraId="506579EB" w14:textId="77777777" w:rsidR="003254BC" w:rsidRDefault="003254BC" w:rsidP="006A26AE">
      <w:pPr>
        <w:rPr>
          <w:sz w:val="22"/>
          <w:szCs w:val="22"/>
        </w:rPr>
      </w:pPr>
    </w:p>
    <w:p w14:paraId="472FFEE2" w14:textId="2DB7BA4F" w:rsidR="003254BC" w:rsidRPr="00D75991" w:rsidRDefault="003254BC" w:rsidP="003254BC">
      <w:pPr>
        <w:tabs>
          <w:tab w:val="center" w:pos="4252"/>
          <w:tab w:val="right" w:pos="8504"/>
        </w:tabs>
        <w:jc w:val="left"/>
        <w:rPr>
          <w:rFonts w:cs="Arial"/>
          <w:b/>
          <w:sz w:val="22"/>
          <w:szCs w:val="22"/>
          <w:u w:val="single"/>
        </w:rPr>
      </w:pPr>
      <w:r w:rsidRPr="00D75991">
        <w:rPr>
          <w:rFonts w:cs="Arial"/>
          <w:b/>
          <w:sz w:val="22"/>
          <w:szCs w:val="22"/>
          <w:u w:val="single"/>
        </w:rPr>
        <w:t xml:space="preserve">LOT </w:t>
      </w:r>
      <w:r>
        <w:rPr>
          <w:rFonts w:cs="Arial"/>
          <w:b/>
          <w:sz w:val="22"/>
          <w:szCs w:val="22"/>
          <w:u w:val="single"/>
        </w:rPr>
        <w:t>5</w:t>
      </w:r>
      <w:r w:rsidRPr="00D75991">
        <w:rPr>
          <w:rFonts w:cs="Arial"/>
          <w:b/>
          <w:sz w:val="22"/>
          <w:szCs w:val="22"/>
          <w:u w:val="single"/>
        </w:rPr>
        <w:t xml:space="preserve">. </w:t>
      </w:r>
      <w:r>
        <w:rPr>
          <w:rFonts w:cs="Arial"/>
          <w:b/>
          <w:sz w:val="22"/>
          <w:szCs w:val="22"/>
          <w:u w:val="single"/>
        </w:rPr>
        <w:t>MARTORELL</w:t>
      </w:r>
    </w:p>
    <w:p w14:paraId="1751FD58" w14:textId="77777777" w:rsidR="003254BC" w:rsidRPr="006C3133" w:rsidRDefault="003254BC" w:rsidP="003254BC">
      <w:pPr>
        <w:rPr>
          <w:noProof/>
          <w:sz w:val="22"/>
          <w:lang w:eastAsia="es-ES"/>
        </w:rPr>
      </w:pPr>
    </w:p>
    <w:p w14:paraId="3F70D942" w14:textId="07C3568F" w:rsidR="003254BC" w:rsidRPr="003254BC" w:rsidRDefault="003254BC" w:rsidP="0010533B">
      <w:pPr>
        <w:pStyle w:val="Pargrafdellista"/>
        <w:numPr>
          <w:ilvl w:val="4"/>
          <w:numId w:val="19"/>
        </w:numPr>
        <w:tabs>
          <w:tab w:val="clear" w:pos="2160"/>
          <w:tab w:val="num" w:pos="851"/>
          <w:tab w:val="num" w:pos="1134"/>
          <w:tab w:val="num" w:pos="1440"/>
          <w:tab w:val="num" w:pos="1843"/>
        </w:tabs>
        <w:ind w:left="284"/>
        <w:rPr>
          <w:rFonts w:ascii="Arial" w:eastAsia="Times New Roman" w:hAnsi="Arial"/>
          <w:spacing w:val="-2"/>
          <w:lang w:eastAsia="es-ES"/>
        </w:rPr>
      </w:pPr>
      <w:r w:rsidRPr="003254BC">
        <w:rPr>
          <w:rFonts w:ascii="Arial" w:eastAsia="Times New Roman" w:hAnsi="Arial"/>
          <w:b/>
          <w:bCs/>
          <w:spacing w:val="-2"/>
          <w:lang w:eastAsia="es-ES"/>
        </w:rPr>
        <w:t>Proposició econòmica:</w:t>
      </w:r>
      <w:r w:rsidRPr="003254BC">
        <w:rPr>
          <w:rFonts w:ascii="Arial" w:eastAsia="Times New Roman" w:hAnsi="Arial"/>
          <w:spacing w:val="-2"/>
          <w:lang w:eastAsia="es-ES"/>
        </w:rPr>
        <w:t xml:space="preserve"> en tractar-se de preus unitaris, la proposició econòmica, basada en el preu, haurà d’ajustar-se al model següent:</w:t>
      </w:r>
    </w:p>
    <w:p w14:paraId="674B8CF8" w14:textId="77777777" w:rsidR="003254BC" w:rsidRPr="006C3133" w:rsidRDefault="003254BC" w:rsidP="003254BC">
      <w:pPr>
        <w:rPr>
          <w:noProof/>
          <w:sz w:val="22"/>
          <w:lang w:eastAsia="es-ES"/>
        </w:rPr>
      </w:pPr>
    </w:p>
    <w:p w14:paraId="586BF7AF" w14:textId="77777777" w:rsidR="003254BC" w:rsidRPr="006C3133" w:rsidRDefault="003254BC" w:rsidP="003254BC">
      <w:pPr>
        <w:rPr>
          <w:rFonts w:cs="Arial"/>
          <w:sz w:val="22"/>
          <w:szCs w:val="22"/>
        </w:rPr>
      </w:pPr>
    </w:p>
    <w:p w14:paraId="4109DC80" w14:textId="51C1F36C" w:rsidR="003254BC" w:rsidRPr="00040B96" w:rsidRDefault="003254BC" w:rsidP="003254BC">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FE734C" w:rsidRPr="00641144">
        <w:rPr>
          <w:b/>
          <w:sz w:val="22"/>
          <w:szCs w:val="22"/>
        </w:rPr>
        <w:t>TREBALLS DE MANTENIMENT I CONSERVACIÓ SEMINTEGRAL DE LA XARXA VIÀRIA GESTIONADA PEL SERVEI DE CONSERVACIÓ I EXPLOTACIÓ VIÀRIA DE LA DIPUTACIÓ DE BARCELONA. ANYS 2026-2028, ADSCRITA AL</w:t>
      </w:r>
      <w:r w:rsidR="00FE734C">
        <w:rPr>
          <w:b/>
          <w:sz w:val="22"/>
          <w:szCs w:val="22"/>
        </w:rPr>
        <w:t xml:space="preserve"> </w:t>
      </w:r>
      <w:r w:rsidR="00FE734C" w:rsidRPr="00641144">
        <w:rPr>
          <w:b/>
          <w:sz w:val="22"/>
          <w:szCs w:val="22"/>
        </w:rPr>
        <w:t xml:space="preserve">SECTOR DE CONSERVACIÓ DE </w:t>
      </w:r>
      <w:r>
        <w:rPr>
          <w:rFonts w:cs="Arial"/>
          <w:b/>
          <w:sz w:val="22"/>
          <w:szCs w:val="22"/>
        </w:rPr>
        <w:t xml:space="preserve">MARTORELL </w:t>
      </w:r>
      <w:r w:rsidRPr="006C3133">
        <w:rPr>
          <w:rFonts w:cs="Arial"/>
          <w:b/>
          <w:sz w:val="22"/>
          <w:szCs w:val="22"/>
        </w:rPr>
        <w:t xml:space="preserve">(LOT </w:t>
      </w:r>
      <w:r>
        <w:rPr>
          <w:rFonts w:cs="Arial"/>
          <w:b/>
          <w:sz w:val="22"/>
          <w:szCs w:val="22"/>
        </w:rPr>
        <w:t>5</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325CF1DE" w14:textId="77777777" w:rsidR="003254BC" w:rsidRDefault="003254BC" w:rsidP="003254BC">
      <w:pPr>
        <w:tabs>
          <w:tab w:val="left" w:pos="0"/>
          <w:tab w:val="left" w:pos="1296"/>
          <w:tab w:val="left" w:pos="1440"/>
        </w:tabs>
        <w:suppressAutoHyphens/>
        <w:rPr>
          <w:b/>
          <w:spacing w:val="-2"/>
          <w:sz w:val="22"/>
          <w:szCs w:val="22"/>
          <w:lang w:eastAsia="es-ES"/>
        </w:rPr>
      </w:pPr>
    </w:p>
    <w:p w14:paraId="32B7A38C" w14:textId="77777777" w:rsidR="003254BC" w:rsidRDefault="003254BC" w:rsidP="003254BC">
      <w:pPr>
        <w:tabs>
          <w:tab w:val="left" w:pos="0"/>
          <w:tab w:val="left" w:pos="1296"/>
          <w:tab w:val="left" w:pos="1440"/>
        </w:tabs>
        <w:suppressAutoHyphens/>
        <w:rPr>
          <w:b/>
          <w:spacing w:val="-2"/>
          <w:sz w:val="22"/>
          <w:szCs w:val="22"/>
          <w:lang w:eastAsia="es-ES"/>
        </w:rPr>
      </w:pPr>
    </w:p>
    <w:p w14:paraId="4A09F9CA" w14:textId="77777777" w:rsidR="003254BC" w:rsidRDefault="003254BC" w:rsidP="003254BC">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4D32F614" w14:textId="77777777" w:rsidR="002730D4" w:rsidRDefault="002730D4" w:rsidP="003254BC">
      <w:pPr>
        <w:tabs>
          <w:tab w:val="left" w:pos="0"/>
          <w:tab w:val="left" w:pos="1296"/>
          <w:tab w:val="left" w:pos="1440"/>
        </w:tabs>
        <w:suppressAutoHyphens/>
        <w:rPr>
          <w:spacing w:val="-2"/>
          <w:sz w:val="22"/>
          <w:szCs w:val="22"/>
        </w:rPr>
      </w:pPr>
    </w:p>
    <w:p w14:paraId="23641CDC" w14:textId="77777777" w:rsidR="0014268C" w:rsidRDefault="0014268C" w:rsidP="0014268C">
      <w:pPr>
        <w:tabs>
          <w:tab w:val="left" w:pos="0"/>
          <w:tab w:val="left" w:pos="1296"/>
          <w:tab w:val="left" w:pos="1440"/>
        </w:tabs>
        <w:suppressAutoHyphens/>
        <w:rPr>
          <w:spacing w:val="-2"/>
          <w:sz w:val="22"/>
          <w:szCs w:val="22"/>
        </w:rPr>
      </w:pPr>
    </w:p>
    <w:p w14:paraId="52B3FC43" w14:textId="77777777" w:rsidR="0014268C" w:rsidRDefault="0014268C" w:rsidP="0014268C">
      <w:pPr>
        <w:tabs>
          <w:tab w:val="left" w:pos="0"/>
          <w:tab w:val="left" w:pos="1296"/>
          <w:tab w:val="left" w:pos="1440"/>
        </w:tabs>
        <w:suppressAutoHyphens/>
        <w:rPr>
          <w:spacing w:val="-2"/>
          <w:sz w:val="22"/>
          <w:szCs w:val="22"/>
        </w:rPr>
      </w:pPr>
    </w:p>
    <w:p w14:paraId="5DE17619" w14:textId="77777777" w:rsidR="0014268C" w:rsidRDefault="0014268C" w:rsidP="0014268C">
      <w:pPr>
        <w:tabs>
          <w:tab w:val="left" w:pos="0"/>
          <w:tab w:val="left" w:pos="1296"/>
          <w:tab w:val="left" w:pos="1440"/>
        </w:tabs>
        <w:suppressAutoHyphens/>
        <w:rPr>
          <w:spacing w:val="-2"/>
          <w:sz w:val="22"/>
          <w:szCs w:val="22"/>
        </w:rPr>
      </w:pPr>
    </w:p>
    <w:p w14:paraId="2D7C7C2B" w14:textId="77777777" w:rsidR="0014268C" w:rsidRDefault="0014268C" w:rsidP="0014268C">
      <w:pPr>
        <w:tabs>
          <w:tab w:val="left" w:pos="0"/>
          <w:tab w:val="left" w:pos="1296"/>
          <w:tab w:val="left" w:pos="1440"/>
        </w:tabs>
        <w:suppressAutoHyphens/>
        <w:rPr>
          <w:spacing w:val="-2"/>
          <w:sz w:val="22"/>
          <w:szCs w:val="22"/>
        </w:rPr>
      </w:pPr>
    </w:p>
    <w:p w14:paraId="1BB4445B" w14:textId="77777777" w:rsidR="0014268C" w:rsidRDefault="0014268C" w:rsidP="0014268C">
      <w:pPr>
        <w:tabs>
          <w:tab w:val="left" w:pos="0"/>
          <w:tab w:val="left" w:pos="1296"/>
          <w:tab w:val="left" w:pos="1440"/>
        </w:tabs>
        <w:suppressAutoHyphens/>
        <w:rPr>
          <w:spacing w:val="-2"/>
          <w:sz w:val="22"/>
          <w:szCs w:val="22"/>
        </w:rPr>
      </w:pPr>
    </w:p>
    <w:p w14:paraId="6DAF1C84" w14:textId="77777777" w:rsidR="0014268C" w:rsidRDefault="0014268C" w:rsidP="0014268C">
      <w:pPr>
        <w:tabs>
          <w:tab w:val="left" w:pos="0"/>
          <w:tab w:val="left" w:pos="1296"/>
          <w:tab w:val="left" w:pos="1440"/>
        </w:tabs>
        <w:suppressAutoHyphens/>
        <w:rPr>
          <w:spacing w:val="-2"/>
          <w:sz w:val="22"/>
          <w:szCs w:val="22"/>
        </w:rPr>
      </w:pPr>
    </w:p>
    <w:p w14:paraId="71E5DC67" w14:textId="77777777" w:rsidR="0014268C" w:rsidRDefault="0014268C" w:rsidP="0014268C">
      <w:pPr>
        <w:tabs>
          <w:tab w:val="left" w:pos="0"/>
          <w:tab w:val="left" w:pos="1296"/>
          <w:tab w:val="left" w:pos="1440"/>
        </w:tabs>
        <w:suppressAutoHyphens/>
        <w:rPr>
          <w:spacing w:val="-2"/>
          <w:sz w:val="22"/>
          <w:szCs w:val="22"/>
        </w:rPr>
      </w:pPr>
    </w:p>
    <w:p w14:paraId="1A453D5A" w14:textId="77777777" w:rsidR="0014268C" w:rsidRDefault="0014268C" w:rsidP="0014268C">
      <w:pPr>
        <w:tabs>
          <w:tab w:val="left" w:pos="0"/>
          <w:tab w:val="left" w:pos="1296"/>
          <w:tab w:val="left" w:pos="1440"/>
        </w:tabs>
        <w:suppressAutoHyphens/>
        <w:rPr>
          <w:spacing w:val="-2"/>
          <w:sz w:val="22"/>
          <w:szCs w:val="22"/>
        </w:rPr>
      </w:pPr>
    </w:p>
    <w:p w14:paraId="6D4F68C1" w14:textId="77777777" w:rsidR="0014268C" w:rsidRDefault="0014268C" w:rsidP="0014268C">
      <w:pPr>
        <w:tabs>
          <w:tab w:val="left" w:pos="0"/>
          <w:tab w:val="left" w:pos="1296"/>
          <w:tab w:val="left" w:pos="1440"/>
        </w:tabs>
        <w:suppressAutoHyphens/>
        <w:rPr>
          <w:spacing w:val="-2"/>
          <w:sz w:val="22"/>
          <w:szCs w:val="22"/>
        </w:rPr>
      </w:pPr>
    </w:p>
    <w:p w14:paraId="1A72A3C2" w14:textId="77777777" w:rsidR="0014268C" w:rsidRDefault="0014268C" w:rsidP="0014268C">
      <w:pPr>
        <w:tabs>
          <w:tab w:val="left" w:pos="0"/>
          <w:tab w:val="left" w:pos="1296"/>
          <w:tab w:val="left" w:pos="1440"/>
        </w:tabs>
        <w:suppressAutoHyphens/>
        <w:rPr>
          <w:spacing w:val="-2"/>
          <w:sz w:val="22"/>
          <w:szCs w:val="22"/>
        </w:rPr>
      </w:pPr>
    </w:p>
    <w:p w14:paraId="3B0115D4" w14:textId="77777777" w:rsidR="0014268C" w:rsidRDefault="0014268C" w:rsidP="0014268C">
      <w:pPr>
        <w:tabs>
          <w:tab w:val="left" w:pos="0"/>
          <w:tab w:val="left" w:pos="1296"/>
          <w:tab w:val="left" w:pos="1440"/>
        </w:tabs>
        <w:suppressAutoHyphens/>
        <w:rPr>
          <w:spacing w:val="-2"/>
          <w:sz w:val="22"/>
          <w:szCs w:val="22"/>
        </w:rPr>
      </w:pPr>
    </w:p>
    <w:p w14:paraId="33AF4361" w14:textId="77777777" w:rsidR="0014268C" w:rsidRDefault="0014268C" w:rsidP="0014268C">
      <w:pPr>
        <w:tabs>
          <w:tab w:val="left" w:pos="0"/>
          <w:tab w:val="left" w:pos="1296"/>
          <w:tab w:val="left" w:pos="1440"/>
        </w:tabs>
        <w:suppressAutoHyphens/>
        <w:rPr>
          <w:spacing w:val="-2"/>
          <w:sz w:val="22"/>
          <w:szCs w:val="22"/>
        </w:rPr>
      </w:pPr>
    </w:p>
    <w:p w14:paraId="65B8A026" w14:textId="77777777" w:rsidR="0014268C" w:rsidRDefault="0014268C" w:rsidP="0014268C">
      <w:pPr>
        <w:tabs>
          <w:tab w:val="left" w:pos="0"/>
          <w:tab w:val="left" w:pos="1296"/>
          <w:tab w:val="left" w:pos="1440"/>
        </w:tabs>
        <w:suppressAutoHyphens/>
        <w:rPr>
          <w:spacing w:val="-2"/>
          <w:sz w:val="22"/>
          <w:szCs w:val="22"/>
        </w:rPr>
      </w:pPr>
    </w:p>
    <w:p w14:paraId="76E4CFAE" w14:textId="77777777" w:rsidR="0014268C" w:rsidRDefault="0014268C" w:rsidP="0014268C">
      <w:pPr>
        <w:tabs>
          <w:tab w:val="left" w:pos="0"/>
          <w:tab w:val="left" w:pos="1296"/>
          <w:tab w:val="left" w:pos="1440"/>
        </w:tabs>
        <w:suppressAutoHyphens/>
        <w:rPr>
          <w:spacing w:val="-2"/>
          <w:sz w:val="22"/>
          <w:szCs w:val="22"/>
        </w:rPr>
      </w:pPr>
    </w:p>
    <w:p w14:paraId="43004C68" w14:textId="77777777" w:rsidR="0014268C" w:rsidRDefault="0014268C" w:rsidP="0014268C">
      <w:pPr>
        <w:tabs>
          <w:tab w:val="left" w:pos="0"/>
          <w:tab w:val="left" w:pos="1296"/>
          <w:tab w:val="left" w:pos="1440"/>
        </w:tabs>
        <w:suppressAutoHyphens/>
        <w:rPr>
          <w:spacing w:val="-2"/>
          <w:sz w:val="22"/>
          <w:szCs w:val="22"/>
        </w:rPr>
      </w:pPr>
    </w:p>
    <w:p w14:paraId="7D8017E8" w14:textId="77777777" w:rsidR="0014268C" w:rsidRDefault="0014268C" w:rsidP="0014268C">
      <w:pPr>
        <w:tabs>
          <w:tab w:val="left" w:pos="0"/>
          <w:tab w:val="left" w:pos="1296"/>
          <w:tab w:val="left" w:pos="1440"/>
        </w:tabs>
        <w:suppressAutoHyphens/>
        <w:rPr>
          <w:spacing w:val="-2"/>
          <w:sz w:val="22"/>
          <w:szCs w:val="22"/>
        </w:rPr>
      </w:pPr>
    </w:p>
    <w:p w14:paraId="36220F3A" w14:textId="77777777" w:rsidR="0014268C" w:rsidRDefault="0014268C" w:rsidP="0014268C">
      <w:pPr>
        <w:tabs>
          <w:tab w:val="left" w:pos="0"/>
          <w:tab w:val="left" w:pos="1296"/>
          <w:tab w:val="left" w:pos="1440"/>
        </w:tabs>
        <w:suppressAutoHyphens/>
        <w:rPr>
          <w:spacing w:val="-2"/>
          <w:sz w:val="22"/>
          <w:szCs w:val="22"/>
        </w:rPr>
      </w:pPr>
    </w:p>
    <w:p w14:paraId="53AEE5EE" w14:textId="77777777" w:rsidR="0014268C" w:rsidRDefault="0014268C" w:rsidP="0014268C">
      <w:pPr>
        <w:tabs>
          <w:tab w:val="left" w:pos="0"/>
          <w:tab w:val="left" w:pos="1296"/>
          <w:tab w:val="left" w:pos="1440"/>
        </w:tabs>
        <w:suppressAutoHyphens/>
        <w:rPr>
          <w:spacing w:val="-2"/>
          <w:sz w:val="22"/>
          <w:szCs w:val="22"/>
        </w:rPr>
      </w:pPr>
    </w:p>
    <w:p w14:paraId="77B7CEB3" w14:textId="77777777" w:rsidR="0014268C" w:rsidRDefault="0014268C" w:rsidP="0014268C">
      <w:pPr>
        <w:tabs>
          <w:tab w:val="left" w:pos="0"/>
          <w:tab w:val="left" w:pos="1296"/>
          <w:tab w:val="left" w:pos="1440"/>
        </w:tabs>
        <w:suppressAutoHyphens/>
        <w:rPr>
          <w:spacing w:val="-2"/>
          <w:sz w:val="22"/>
          <w:szCs w:val="22"/>
        </w:rPr>
      </w:pPr>
    </w:p>
    <w:p w14:paraId="618190CD" w14:textId="77777777" w:rsidR="0014268C" w:rsidRDefault="0014268C" w:rsidP="0014268C">
      <w:pPr>
        <w:tabs>
          <w:tab w:val="left" w:pos="0"/>
          <w:tab w:val="left" w:pos="1296"/>
          <w:tab w:val="left" w:pos="1440"/>
        </w:tabs>
        <w:suppressAutoHyphens/>
        <w:rPr>
          <w:spacing w:val="-2"/>
          <w:sz w:val="22"/>
          <w:szCs w:val="22"/>
        </w:rPr>
      </w:pPr>
    </w:p>
    <w:p w14:paraId="429CF857" w14:textId="77777777" w:rsidR="0014268C" w:rsidRDefault="0014268C" w:rsidP="0014268C">
      <w:pPr>
        <w:tabs>
          <w:tab w:val="left" w:pos="0"/>
          <w:tab w:val="left" w:pos="1296"/>
          <w:tab w:val="left" w:pos="1440"/>
        </w:tabs>
        <w:suppressAutoHyphens/>
        <w:rPr>
          <w:spacing w:val="-2"/>
          <w:sz w:val="22"/>
          <w:szCs w:val="22"/>
        </w:rPr>
      </w:pPr>
    </w:p>
    <w:p w14:paraId="1AF002B7" w14:textId="77777777" w:rsidR="0014268C" w:rsidRPr="00856E79" w:rsidRDefault="0014268C" w:rsidP="00BD3E96">
      <w:pPr>
        <w:pStyle w:val="Pargrafdellista"/>
        <w:numPr>
          <w:ilvl w:val="0"/>
          <w:numId w:val="78"/>
        </w:numPr>
        <w:ind w:left="426"/>
        <w:jc w:val="both"/>
        <w:rPr>
          <w:rFonts w:ascii="Arial" w:hAnsi="Arial" w:cs="Arial"/>
          <w:b/>
          <w:bCs/>
        </w:rPr>
      </w:pPr>
      <w:r w:rsidRPr="00EC0119">
        <w:rPr>
          <w:rFonts w:ascii="Arial" w:hAnsi="Arial" w:cs="Arial"/>
          <w:b/>
        </w:rPr>
        <w:lastRenderedPageBreak/>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04A4E98C" w14:textId="77777777" w:rsidR="0014268C" w:rsidRDefault="0014268C" w:rsidP="0014268C"/>
    <w:p w14:paraId="45A042C7" w14:textId="77777777" w:rsidR="0014268C" w:rsidRPr="00856E79" w:rsidRDefault="0014268C" w:rsidP="0014268C"/>
    <w:tbl>
      <w:tblPr>
        <w:tblStyle w:val="Taulaambquadrcula"/>
        <w:tblW w:w="0" w:type="auto"/>
        <w:tblLook w:val="04A0" w:firstRow="1" w:lastRow="0" w:firstColumn="1" w:lastColumn="0" w:noHBand="0" w:noVBand="1"/>
      </w:tblPr>
      <w:tblGrid>
        <w:gridCol w:w="5098"/>
        <w:gridCol w:w="1985"/>
        <w:gridCol w:w="1411"/>
      </w:tblGrid>
      <w:tr w:rsidR="0014268C" w:rsidRPr="002C225A" w14:paraId="66A6055C" w14:textId="77777777" w:rsidTr="009C2FA9">
        <w:trPr>
          <w:trHeight w:val="580"/>
        </w:trPr>
        <w:tc>
          <w:tcPr>
            <w:tcW w:w="5098" w:type="dxa"/>
            <w:tcBorders>
              <w:right w:val="nil"/>
            </w:tcBorders>
            <w:shd w:val="clear" w:color="auto" w:fill="D9D9D9" w:themeFill="background1" w:themeFillShade="D9"/>
            <w:vAlign w:val="center"/>
          </w:tcPr>
          <w:p w14:paraId="302E987F" w14:textId="77777777" w:rsidR="0014268C" w:rsidRPr="002C225A" w:rsidRDefault="0014268C" w:rsidP="009C2FA9">
            <w:pPr>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069D0F91" w14:textId="77777777" w:rsidR="0014268C" w:rsidRPr="00EC0119" w:rsidRDefault="0014268C" w:rsidP="009C2FA9">
            <w:pPr>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526ACF78" w14:textId="77777777" w:rsidR="0014268C" w:rsidRPr="00EC0119" w:rsidRDefault="0014268C" w:rsidP="009C2FA9">
            <w:pPr>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14268C" w:rsidRPr="002C225A" w14:paraId="7565C67A" w14:textId="77777777" w:rsidTr="009C2FA9">
        <w:trPr>
          <w:trHeight w:val="2580"/>
        </w:trPr>
        <w:tc>
          <w:tcPr>
            <w:tcW w:w="5098" w:type="dxa"/>
            <w:shd w:val="clear" w:color="auto" w:fill="D9D9D9" w:themeFill="background1" w:themeFillShade="D9"/>
            <w:vAlign w:val="center"/>
          </w:tcPr>
          <w:p w14:paraId="0A28814D" w14:textId="77777777" w:rsidR="0014268C" w:rsidRPr="0047057D" w:rsidRDefault="0014268C" w:rsidP="009C2FA9">
            <w:pPr>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4EF52982" w14:textId="77777777" w:rsidR="0014268C" w:rsidRPr="0047057D" w:rsidRDefault="0014268C" w:rsidP="009C2FA9">
            <w:pPr>
              <w:shd w:val="clear" w:color="auto" w:fill="D9D9D9" w:themeFill="background1" w:themeFillShade="D9"/>
              <w:rPr>
                <w:rFonts w:cs="Arial"/>
                <w:b/>
                <w:bCs/>
                <w:sz w:val="22"/>
                <w:szCs w:val="22"/>
              </w:rPr>
            </w:pPr>
          </w:p>
          <w:p w14:paraId="2E464575" w14:textId="49516ECD" w:rsidR="0014268C" w:rsidRPr="0047057D" w:rsidRDefault="0014268C" w:rsidP="009C2FA9">
            <w:pPr>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58E35C30" w14:textId="77777777" w:rsidR="0014268C" w:rsidRPr="0047057D" w:rsidRDefault="0014268C" w:rsidP="009C2FA9">
            <w:pPr>
              <w:pStyle w:val="TableParagraph"/>
              <w:jc w:val="center"/>
              <w:rPr>
                <w:bCs/>
                <w:spacing w:val="-2"/>
                <w:lang w:val="es-ES"/>
              </w:rPr>
            </w:pPr>
          </w:p>
          <w:p w14:paraId="2554909B" w14:textId="77777777" w:rsidR="0014268C" w:rsidRPr="0047057D" w:rsidRDefault="0014268C" w:rsidP="009C2FA9">
            <w:pPr>
              <w:pStyle w:val="TableParagraph"/>
              <w:jc w:val="center"/>
              <w:rPr>
                <w:bCs/>
                <w:spacing w:val="-2"/>
                <w:lang w:val="es-ES"/>
              </w:rPr>
            </w:pPr>
          </w:p>
          <w:p w14:paraId="383C44C1" w14:textId="77777777" w:rsidR="0014268C" w:rsidRPr="0047057D" w:rsidRDefault="0014268C" w:rsidP="009C2FA9">
            <w:pPr>
              <w:pStyle w:val="TableParagraph"/>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7B266DA9" w14:textId="77777777" w:rsidR="0014268C" w:rsidRPr="0047057D" w:rsidRDefault="0014268C" w:rsidP="009C2FA9">
            <w:pPr>
              <w:tabs>
                <w:tab w:val="left" w:pos="0"/>
                <w:tab w:val="left" w:pos="1296"/>
                <w:tab w:val="left" w:pos="1440"/>
              </w:tabs>
              <w:suppressAutoHyphens/>
              <w:jc w:val="center"/>
              <w:rPr>
                <w:bCs/>
                <w:spacing w:val="-2"/>
                <w:sz w:val="22"/>
                <w:szCs w:val="22"/>
              </w:rPr>
            </w:pPr>
          </w:p>
          <w:p w14:paraId="0C49EC87" w14:textId="77777777" w:rsidR="0014268C" w:rsidRPr="0047057D" w:rsidRDefault="0014268C" w:rsidP="009C2FA9">
            <w:pPr>
              <w:tabs>
                <w:tab w:val="left" w:pos="0"/>
                <w:tab w:val="left" w:pos="1296"/>
                <w:tab w:val="left" w:pos="1440"/>
              </w:tabs>
              <w:suppressAutoHyphens/>
              <w:jc w:val="center"/>
              <w:rPr>
                <w:bCs/>
                <w:spacing w:val="-2"/>
                <w:sz w:val="22"/>
                <w:szCs w:val="22"/>
              </w:rPr>
            </w:pPr>
          </w:p>
          <w:p w14:paraId="0B039B89" w14:textId="77777777" w:rsidR="0014268C" w:rsidRPr="0047057D" w:rsidRDefault="0014268C"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24729BDB" w14:textId="77777777" w:rsidR="0014268C" w:rsidRPr="0047057D" w:rsidRDefault="0014268C"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5BD1E62A" w14:textId="77777777" w:rsidR="0014268C" w:rsidRPr="0047057D" w:rsidRDefault="0014268C"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1E77CFA6" w14:textId="77777777" w:rsidR="0014268C" w:rsidRPr="00EC0119" w:rsidRDefault="0014268C" w:rsidP="009C2FA9">
            <w:pPr>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5C7C38D8" w14:textId="77777777" w:rsidR="0014268C" w:rsidRPr="00130252" w:rsidRDefault="0014268C" w:rsidP="0014268C">
      <w:pPr>
        <w:tabs>
          <w:tab w:val="left" w:pos="0"/>
          <w:tab w:val="left" w:pos="1296"/>
          <w:tab w:val="left" w:pos="1440"/>
        </w:tabs>
        <w:suppressAutoHyphens/>
        <w:rPr>
          <w:spacing w:val="-2"/>
          <w:sz w:val="22"/>
          <w:szCs w:val="22"/>
        </w:rPr>
      </w:pPr>
    </w:p>
    <w:p w14:paraId="249DA07F" w14:textId="77777777" w:rsidR="0014268C" w:rsidRPr="00130252" w:rsidRDefault="0014268C" w:rsidP="0014268C">
      <w:pPr>
        <w:tabs>
          <w:tab w:val="left" w:pos="0"/>
          <w:tab w:val="left" w:pos="1296"/>
          <w:tab w:val="left" w:pos="1440"/>
        </w:tabs>
        <w:suppressAutoHyphens/>
        <w:rPr>
          <w:spacing w:val="-2"/>
          <w:sz w:val="22"/>
          <w:szCs w:val="22"/>
        </w:rPr>
      </w:pPr>
    </w:p>
    <w:p w14:paraId="4E22DC70" w14:textId="77777777" w:rsidR="0014268C" w:rsidRPr="00EC0119" w:rsidRDefault="0014268C" w:rsidP="00BD3E96">
      <w:pPr>
        <w:pStyle w:val="Pargrafdellista"/>
        <w:numPr>
          <w:ilvl w:val="0"/>
          <w:numId w:val="78"/>
        </w:numPr>
        <w:ind w:left="284" w:hanging="294"/>
        <w:rPr>
          <w:spacing w:val="-2"/>
        </w:rPr>
      </w:pPr>
      <w:r w:rsidRPr="00EC0119">
        <w:rPr>
          <w:rFonts w:ascii="Arial" w:hAnsi="Arial" w:cs="Arial"/>
          <w:b/>
        </w:rPr>
        <w:t xml:space="preserve">Millora dels terminis de disposició d’equips especialitzats </w:t>
      </w:r>
    </w:p>
    <w:p w14:paraId="2A6F8649" w14:textId="77777777" w:rsidR="0014268C" w:rsidRDefault="0014268C" w:rsidP="0014268C">
      <w:pPr>
        <w:rPr>
          <w:spacing w:val="-2"/>
        </w:rPr>
      </w:pPr>
    </w:p>
    <w:p w14:paraId="40CF2B51" w14:textId="77777777" w:rsidR="00BD3E96" w:rsidRPr="00EC0119" w:rsidRDefault="00BD3E96" w:rsidP="00BD3E96">
      <w:pPr>
        <w:rPr>
          <w:spacing w:val="-2"/>
        </w:rPr>
      </w:pPr>
    </w:p>
    <w:tbl>
      <w:tblPr>
        <w:tblStyle w:val="Taulaambquadrcula"/>
        <w:tblW w:w="8647" w:type="dxa"/>
        <w:tblInd w:w="-5" w:type="dxa"/>
        <w:tblLook w:val="04A0" w:firstRow="1" w:lastRow="0" w:firstColumn="1" w:lastColumn="0" w:noHBand="0" w:noVBand="1"/>
      </w:tblPr>
      <w:tblGrid>
        <w:gridCol w:w="5954"/>
        <w:gridCol w:w="2693"/>
      </w:tblGrid>
      <w:tr w:rsidR="00BD3E96" w:rsidRPr="00130252" w14:paraId="6F891FA0" w14:textId="77777777" w:rsidTr="00943022">
        <w:trPr>
          <w:trHeight w:val="411"/>
        </w:trPr>
        <w:tc>
          <w:tcPr>
            <w:tcW w:w="5954" w:type="dxa"/>
            <w:tcBorders>
              <w:right w:val="nil"/>
            </w:tcBorders>
            <w:shd w:val="clear" w:color="auto" w:fill="D9D9D9" w:themeFill="background1" w:themeFillShade="D9"/>
            <w:vAlign w:val="center"/>
          </w:tcPr>
          <w:p w14:paraId="66BDA22F" w14:textId="77777777" w:rsidR="00BD3E96" w:rsidRPr="00130252" w:rsidRDefault="00BD3E96" w:rsidP="00943022">
            <w:pPr>
              <w:tabs>
                <w:tab w:val="left" w:pos="0"/>
                <w:tab w:val="left" w:pos="1296"/>
                <w:tab w:val="left" w:pos="1440"/>
              </w:tabs>
              <w:suppressAutoHyphens/>
              <w:rPr>
                <w:spacing w:val="-2"/>
                <w:sz w:val="22"/>
                <w:szCs w:val="22"/>
              </w:rPr>
            </w:pPr>
            <w:r w:rsidRPr="0098559F">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1403C429" w14:textId="77777777" w:rsidR="00BD3E96" w:rsidRPr="00130252" w:rsidRDefault="00BD3E96" w:rsidP="00943022">
            <w:pPr>
              <w:tabs>
                <w:tab w:val="left" w:pos="0"/>
                <w:tab w:val="left" w:pos="1296"/>
                <w:tab w:val="left" w:pos="1440"/>
              </w:tabs>
              <w:suppressAutoHyphens/>
              <w:rPr>
                <w:spacing w:val="-2"/>
                <w:sz w:val="22"/>
                <w:szCs w:val="22"/>
              </w:rPr>
            </w:pPr>
          </w:p>
        </w:tc>
      </w:tr>
      <w:tr w:rsidR="00BD3E96" w:rsidRPr="00130252" w14:paraId="0B711584" w14:textId="77777777" w:rsidTr="00943022">
        <w:trPr>
          <w:trHeight w:val="1403"/>
        </w:trPr>
        <w:tc>
          <w:tcPr>
            <w:tcW w:w="5954" w:type="dxa"/>
            <w:shd w:val="clear" w:color="auto" w:fill="D9D9D9" w:themeFill="background1" w:themeFillShade="D9"/>
          </w:tcPr>
          <w:p w14:paraId="7A8F28F2" w14:textId="77777777" w:rsidR="00BD3E96" w:rsidRPr="009D28F7" w:rsidRDefault="00BD3E96" w:rsidP="00943022">
            <w:pPr>
              <w:tabs>
                <w:tab w:val="left" w:pos="0"/>
                <w:tab w:val="left" w:pos="1296"/>
                <w:tab w:val="left" w:pos="1440"/>
              </w:tabs>
              <w:suppressAutoHyphens/>
              <w:rPr>
                <w:b/>
                <w:bCs/>
                <w:spacing w:val="-2"/>
                <w:sz w:val="22"/>
                <w:szCs w:val="22"/>
              </w:rPr>
            </w:pPr>
            <w:r w:rsidRPr="009D28F7">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6122B470" w14:textId="77777777" w:rsidR="00BD3E96" w:rsidRPr="00130252" w:rsidRDefault="00BD3E96" w:rsidP="00943022">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BD3E96" w:rsidRPr="0047057D" w14:paraId="255F7CCB" w14:textId="77777777" w:rsidTr="00943022">
        <w:trPr>
          <w:trHeight w:val="859"/>
        </w:trPr>
        <w:tc>
          <w:tcPr>
            <w:tcW w:w="5954" w:type="dxa"/>
            <w:vAlign w:val="center"/>
          </w:tcPr>
          <w:p w14:paraId="0C5320DA" w14:textId="77777777" w:rsidR="00BD3E96" w:rsidRPr="0047057D" w:rsidRDefault="00BD3E96" w:rsidP="00BD3E96">
            <w:pPr>
              <w:pStyle w:val="Pargrafdellista"/>
              <w:numPr>
                <w:ilvl w:val="0"/>
                <w:numId w:val="102"/>
              </w:numPr>
              <w:tabs>
                <w:tab w:val="left" w:pos="318"/>
              </w:tabs>
              <w:suppressAutoHyphens/>
              <w:ind w:left="176" w:hanging="153"/>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6C201200" w14:textId="77777777" w:rsidR="00BD3E96" w:rsidRPr="0047057D" w:rsidRDefault="00BD3E96" w:rsidP="00943022">
            <w:pPr>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3F837A52" w14:textId="77777777" w:rsidTr="00943022">
        <w:trPr>
          <w:trHeight w:val="702"/>
        </w:trPr>
        <w:tc>
          <w:tcPr>
            <w:tcW w:w="5954" w:type="dxa"/>
            <w:vAlign w:val="center"/>
          </w:tcPr>
          <w:p w14:paraId="5B4335B6" w14:textId="77777777" w:rsidR="00BD3E96" w:rsidRPr="0047057D" w:rsidRDefault="00BD3E96" w:rsidP="00BD3E96">
            <w:pPr>
              <w:pStyle w:val="Pargrafdellista"/>
              <w:numPr>
                <w:ilvl w:val="0"/>
                <w:numId w:val="102"/>
              </w:numPr>
              <w:tabs>
                <w:tab w:val="left" w:pos="0"/>
              </w:tabs>
              <w:suppressAutoHyphens/>
              <w:ind w:left="318" w:hanging="284"/>
              <w:jc w:val="both"/>
              <w:rPr>
                <w:rFonts w:ascii="Arial" w:hAnsi="Arial" w:cs="Arial"/>
                <w:spacing w:val="-2"/>
              </w:rPr>
            </w:pPr>
            <w:r w:rsidRPr="0047057D">
              <w:rPr>
                <w:rFonts w:ascii="Arial" w:hAnsi="Arial" w:cs="Arial"/>
              </w:rPr>
              <w:lastRenderedPageBreak/>
              <w:t>A disposició en el punt de treball indicat a l’inici de la següent jornada des de la comunicació a l’ACH o LTH</w:t>
            </w:r>
          </w:p>
        </w:tc>
        <w:tc>
          <w:tcPr>
            <w:tcW w:w="2693" w:type="dxa"/>
            <w:vAlign w:val="center"/>
          </w:tcPr>
          <w:p w14:paraId="3C706946"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1FF36BAE" w14:textId="77777777" w:rsidTr="00943022">
        <w:trPr>
          <w:trHeight w:val="697"/>
        </w:trPr>
        <w:tc>
          <w:tcPr>
            <w:tcW w:w="5954" w:type="dxa"/>
            <w:vAlign w:val="center"/>
          </w:tcPr>
          <w:p w14:paraId="31F8781A" w14:textId="77777777" w:rsidR="00BD3E96" w:rsidRPr="0047057D" w:rsidRDefault="00BD3E96" w:rsidP="00BD3E96">
            <w:pPr>
              <w:pStyle w:val="Pargrafdellista"/>
              <w:numPr>
                <w:ilvl w:val="0"/>
                <w:numId w:val="102"/>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24244EE5"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876A66F" w14:textId="77777777" w:rsidR="00BD3E96" w:rsidRPr="0047057D" w:rsidRDefault="00BD3E96" w:rsidP="00BD3E96">
      <w:pPr>
        <w:tabs>
          <w:tab w:val="left" w:pos="0"/>
          <w:tab w:val="left" w:pos="1296"/>
          <w:tab w:val="left" w:pos="1440"/>
        </w:tabs>
        <w:suppressAutoHyphens/>
        <w:rPr>
          <w:spacing w:val="-2"/>
          <w:sz w:val="22"/>
          <w:szCs w:val="22"/>
        </w:rPr>
      </w:pPr>
    </w:p>
    <w:p w14:paraId="5ADBE151" w14:textId="77777777" w:rsidR="00BD3E96" w:rsidRPr="0047057D" w:rsidRDefault="00BD3E96" w:rsidP="00BD3E96">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BD3E96" w:rsidRPr="0047057D" w14:paraId="6623CD13" w14:textId="77777777" w:rsidTr="00943022">
        <w:trPr>
          <w:trHeight w:val="411"/>
        </w:trPr>
        <w:tc>
          <w:tcPr>
            <w:tcW w:w="5954" w:type="dxa"/>
            <w:tcBorders>
              <w:right w:val="nil"/>
            </w:tcBorders>
            <w:shd w:val="clear" w:color="auto" w:fill="D9D9D9" w:themeFill="background1" w:themeFillShade="D9"/>
            <w:vAlign w:val="center"/>
          </w:tcPr>
          <w:p w14:paraId="405FB6F8" w14:textId="77777777" w:rsidR="00BD3E96" w:rsidRPr="0047057D" w:rsidRDefault="00BD3E96"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32FB1A11" w14:textId="77777777" w:rsidR="00BD3E96" w:rsidRPr="0047057D" w:rsidRDefault="00BD3E96" w:rsidP="00943022">
            <w:pPr>
              <w:tabs>
                <w:tab w:val="left" w:pos="0"/>
                <w:tab w:val="left" w:pos="1296"/>
                <w:tab w:val="left" w:pos="1440"/>
              </w:tabs>
              <w:suppressAutoHyphens/>
              <w:rPr>
                <w:spacing w:val="-2"/>
                <w:sz w:val="22"/>
                <w:szCs w:val="22"/>
              </w:rPr>
            </w:pPr>
          </w:p>
        </w:tc>
      </w:tr>
      <w:tr w:rsidR="00BD3E96" w:rsidRPr="0047057D" w14:paraId="2F69D613" w14:textId="77777777" w:rsidTr="00943022">
        <w:trPr>
          <w:trHeight w:val="1403"/>
        </w:trPr>
        <w:tc>
          <w:tcPr>
            <w:tcW w:w="5954" w:type="dxa"/>
            <w:shd w:val="clear" w:color="auto" w:fill="D9D9D9" w:themeFill="background1" w:themeFillShade="D9"/>
          </w:tcPr>
          <w:p w14:paraId="067F3603" w14:textId="44659335" w:rsidR="00BD3E96" w:rsidRPr="0047057D" w:rsidRDefault="00BD3E96"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5947B7FA" w14:textId="77777777" w:rsidR="00BD3E96" w:rsidRPr="0047057D" w:rsidRDefault="00BD3E96"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BD3E96" w:rsidRPr="0047057D" w14:paraId="7D14CA15" w14:textId="77777777" w:rsidTr="00943022">
        <w:trPr>
          <w:trHeight w:val="859"/>
        </w:trPr>
        <w:tc>
          <w:tcPr>
            <w:tcW w:w="5954" w:type="dxa"/>
            <w:vAlign w:val="center"/>
          </w:tcPr>
          <w:p w14:paraId="0A467218" w14:textId="77777777" w:rsidR="00BD3E96" w:rsidRPr="0047057D" w:rsidRDefault="00BD3E96" w:rsidP="00BD3E96">
            <w:pPr>
              <w:pStyle w:val="Pargrafdellista"/>
              <w:numPr>
                <w:ilvl w:val="0"/>
                <w:numId w:val="103"/>
              </w:numPr>
              <w:tabs>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4B93B85E"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11B850F7" w14:textId="77777777" w:rsidTr="00943022">
        <w:trPr>
          <w:trHeight w:val="702"/>
        </w:trPr>
        <w:tc>
          <w:tcPr>
            <w:tcW w:w="5954" w:type="dxa"/>
            <w:vAlign w:val="center"/>
          </w:tcPr>
          <w:p w14:paraId="219982F7" w14:textId="77777777" w:rsidR="00BD3E96" w:rsidRPr="0047057D" w:rsidRDefault="00BD3E96" w:rsidP="00BD3E96">
            <w:pPr>
              <w:pStyle w:val="Pargrafdellista"/>
              <w:numPr>
                <w:ilvl w:val="0"/>
                <w:numId w:val="103"/>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1941F09C"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4B4FD304" w14:textId="77777777" w:rsidTr="00943022">
        <w:trPr>
          <w:trHeight w:val="697"/>
        </w:trPr>
        <w:tc>
          <w:tcPr>
            <w:tcW w:w="5954" w:type="dxa"/>
            <w:vAlign w:val="center"/>
          </w:tcPr>
          <w:p w14:paraId="6706C15C" w14:textId="77777777" w:rsidR="00BD3E96" w:rsidRPr="0047057D" w:rsidRDefault="00BD3E96" w:rsidP="00BD3E96">
            <w:pPr>
              <w:pStyle w:val="Pargrafdellista"/>
              <w:numPr>
                <w:ilvl w:val="0"/>
                <w:numId w:val="103"/>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0934D804"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05F17D2" w14:textId="77777777" w:rsidR="00BD3E96" w:rsidRPr="0047057D" w:rsidRDefault="00BD3E96" w:rsidP="00BD3E96">
      <w:pPr>
        <w:tabs>
          <w:tab w:val="left" w:pos="0"/>
          <w:tab w:val="left" w:pos="1296"/>
          <w:tab w:val="left" w:pos="1440"/>
        </w:tabs>
        <w:suppressAutoHyphens/>
        <w:rPr>
          <w:spacing w:val="-2"/>
          <w:sz w:val="22"/>
          <w:szCs w:val="22"/>
        </w:rPr>
      </w:pPr>
    </w:p>
    <w:p w14:paraId="6B21A52F" w14:textId="77777777" w:rsidR="00BD3E96" w:rsidRPr="0047057D" w:rsidRDefault="00BD3E96" w:rsidP="00BD3E96">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BD3E96" w:rsidRPr="0047057D" w14:paraId="1DB12FC1" w14:textId="77777777" w:rsidTr="00943022">
        <w:trPr>
          <w:trHeight w:val="411"/>
        </w:trPr>
        <w:tc>
          <w:tcPr>
            <w:tcW w:w="5954" w:type="dxa"/>
            <w:tcBorders>
              <w:right w:val="nil"/>
            </w:tcBorders>
            <w:shd w:val="clear" w:color="auto" w:fill="D9D9D9" w:themeFill="background1" w:themeFillShade="D9"/>
            <w:vAlign w:val="center"/>
          </w:tcPr>
          <w:p w14:paraId="04CAEA5F" w14:textId="77777777" w:rsidR="00BD3E96" w:rsidRPr="0047057D" w:rsidRDefault="00BD3E96" w:rsidP="00943022">
            <w:pPr>
              <w:tabs>
                <w:tab w:val="left" w:pos="0"/>
                <w:tab w:val="left" w:pos="1296"/>
                <w:tab w:val="left" w:pos="1440"/>
              </w:tabs>
              <w:suppressAutoHyphens/>
              <w:rPr>
                <w:spacing w:val="-2"/>
                <w:sz w:val="22"/>
                <w:szCs w:val="22"/>
              </w:rPr>
            </w:pPr>
            <w:r w:rsidRPr="0047057D">
              <w:rPr>
                <w:rFonts w:cs="Arial"/>
                <w:b/>
                <w:bCs/>
                <w:sz w:val="22"/>
                <w:szCs w:val="22"/>
              </w:rPr>
              <w:t>3 - Equip de reparació de talussos</w:t>
            </w:r>
          </w:p>
        </w:tc>
        <w:tc>
          <w:tcPr>
            <w:tcW w:w="2693" w:type="dxa"/>
            <w:tcBorders>
              <w:left w:val="nil"/>
            </w:tcBorders>
            <w:shd w:val="clear" w:color="auto" w:fill="D9D9D9" w:themeFill="background1" w:themeFillShade="D9"/>
            <w:vAlign w:val="center"/>
          </w:tcPr>
          <w:p w14:paraId="778E005F" w14:textId="77777777" w:rsidR="00BD3E96" w:rsidRPr="0047057D" w:rsidRDefault="00BD3E96" w:rsidP="00943022">
            <w:pPr>
              <w:tabs>
                <w:tab w:val="left" w:pos="0"/>
                <w:tab w:val="left" w:pos="1296"/>
                <w:tab w:val="left" w:pos="1440"/>
              </w:tabs>
              <w:suppressAutoHyphens/>
              <w:rPr>
                <w:spacing w:val="-2"/>
                <w:sz w:val="22"/>
                <w:szCs w:val="22"/>
              </w:rPr>
            </w:pPr>
          </w:p>
        </w:tc>
      </w:tr>
      <w:tr w:rsidR="00BD3E96" w:rsidRPr="0047057D" w14:paraId="22E203E1" w14:textId="77777777" w:rsidTr="00943022">
        <w:trPr>
          <w:trHeight w:val="1403"/>
        </w:trPr>
        <w:tc>
          <w:tcPr>
            <w:tcW w:w="5954" w:type="dxa"/>
            <w:shd w:val="clear" w:color="auto" w:fill="D9D9D9" w:themeFill="background1" w:themeFillShade="D9"/>
          </w:tcPr>
          <w:p w14:paraId="3181C0AD" w14:textId="77777777" w:rsidR="00BD3E96" w:rsidRPr="0047057D" w:rsidRDefault="00BD3E96"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59C98436" w14:textId="77777777" w:rsidR="00BD3E96" w:rsidRPr="0047057D" w:rsidRDefault="00BD3E96"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BD3E96" w:rsidRPr="0047057D" w14:paraId="56505135" w14:textId="77777777" w:rsidTr="00943022">
        <w:trPr>
          <w:trHeight w:val="859"/>
        </w:trPr>
        <w:tc>
          <w:tcPr>
            <w:tcW w:w="5954" w:type="dxa"/>
            <w:vAlign w:val="center"/>
          </w:tcPr>
          <w:p w14:paraId="53BB96AB" w14:textId="77777777" w:rsidR="00BD3E96" w:rsidRPr="0047057D" w:rsidRDefault="00BD3E96" w:rsidP="00BD3E96">
            <w:pPr>
              <w:pStyle w:val="Pargrafdellista"/>
              <w:numPr>
                <w:ilvl w:val="0"/>
                <w:numId w:val="104"/>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5E900658"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43033F62" w14:textId="77777777" w:rsidTr="00943022">
        <w:trPr>
          <w:trHeight w:val="702"/>
        </w:trPr>
        <w:tc>
          <w:tcPr>
            <w:tcW w:w="5954" w:type="dxa"/>
            <w:vAlign w:val="center"/>
          </w:tcPr>
          <w:p w14:paraId="62484607" w14:textId="77777777" w:rsidR="00BD3E96" w:rsidRPr="0047057D" w:rsidRDefault="00BD3E96" w:rsidP="00BD3E96">
            <w:pPr>
              <w:pStyle w:val="Pargrafdellista"/>
              <w:numPr>
                <w:ilvl w:val="0"/>
                <w:numId w:val="104"/>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09B36A57"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BD3E96" w:rsidRPr="0047057D" w14:paraId="36061FE6" w14:textId="77777777" w:rsidTr="00943022">
        <w:trPr>
          <w:trHeight w:val="697"/>
        </w:trPr>
        <w:tc>
          <w:tcPr>
            <w:tcW w:w="5954" w:type="dxa"/>
            <w:vAlign w:val="center"/>
          </w:tcPr>
          <w:p w14:paraId="6EA359C8" w14:textId="77777777" w:rsidR="00BD3E96" w:rsidRPr="0047057D" w:rsidRDefault="00BD3E96" w:rsidP="00BD3E96">
            <w:pPr>
              <w:pStyle w:val="Pargrafdellista"/>
              <w:numPr>
                <w:ilvl w:val="0"/>
                <w:numId w:val="104"/>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0BB83CEE" w14:textId="77777777" w:rsidR="00BD3E96" w:rsidRPr="0047057D" w:rsidRDefault="00BD3E96"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24027F31" w14:textId="77777777" w:rsidR="00BD3E96" w:rsidRPr="0047057D" w:rsidRDefault="00BD3E96" w:rsidP="00BD3E96">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BD3E96" w:rsidRPr="0047057D" w14:paraId="740B6030" w14:textId="77777777" w:rsidTr="00943022">
        <w:trPr>
          <w:trHeight w:val="411"/>
        </w:trPr>
        <w:tc>
          <w:tcPr>
            <w:tcW w:w="5954" w:type="dxa"/>
            <w:tcBorders>
              <w:right w:val="nil"/>
            </w:tcBorders>
            <w:shd w:val="clear" w:color="auto" w:fill="D9D9D9" w:themeFill="background1" w:themeFillShade="D9"/>
            <w:vAlign w:val="center"/>
          </w:tcPr>
          <w:p w14:paraId="0ED63CF7" w14:textId="77777777" w:rsidR="00BD3E96" w:rsidRPr="0047057D" w:rsidRDefault="00BD3E96" w:rsidP="00943022">
            <w:pPr>
              <w:tabs>
                <w:tab w:val="left" w:pos="0"/>
                <w:tab w:val="left" w:pos="1296"/>
                <w:tab w:val="left" w:pos="1440"/>
              </w:tabs>
              <w:suppressAutoHyphens/>
              <w:rPr>
                <w:spacing w:val="-2"/>
                <w:sz w:val="22"/>
                <w:szCs w:val="22"/>
              </w:rPr>
            </w:pPr>
            <w:r w:rsidRPr="0047057D">
              <w:rPr>
                <w:rFonts w:cs="Arial"/>
                <w:b/>
                <w:bCs/>
                <w:sz w:val="22"/>
                <w:szCs w:val="22"/>
              </w:rPr>
              <w:lastRenderedPageBreak/>
              <w:t>4 - Equip en reparació de ferms</w:t>
            </w:r>
          </w:p>
        </w:tc>
        <w:tc>
          <w:tcPr>
            <w:tcW w:w="2693" w:type="dxa"/>
            <w:tcBorders>
              <w:left w:val="nil"/>
            </w:tcBorders>
            <w:shd w:val="clear" w:color="auto" w:fill="D9D9D9" w:themeFill="background1" w:themeFillShade="D9"/>
            <w:vAlign w:val="center"/>
          </w:tcPr>
          <w:p w14:paraId="4BED921E" w14:textId="77777777" w:rsidR="00BD3E96" w:rsidRPr="0047057D" w:rsidRDefault="00BD3E96" w:rsidP="00943022">
            <w:pPr>
              <w:tabs>
                <w:tab w:val="left" w:pos="0"/>
                <w:tab w:val="left" w:pos="1296"/>
                <w:tab w:val="left" w:pos="1440"/>
              </w:tabs>
              <w:suppressAutoHyphens/>
              <w:rPr>
                <w:spacing w:val="-2"/>
                <w:sz w:val="22"/>
                <w:szCs w:val="22"/>
              </w:rPr>
            </w:pPr>
          </w:p>
        </w:tc>
      </w:tr>
      <w:tr w:rsidR="00BD3E96" w:rsidRPr="00130252" w14:paraId="4D2E2A79" w14:textId="77777777" w:rsidTr="00943022">
        <w:trPr>
          <w:trHeight w:val="1403"/>
        </w:trPr>
        <w:tc>
          <w:tcPr>
            <w:tcW w:w="5954" w:type="dxa"/>
            <w:shd w:val="clear" w:color="auto" w:fill="D9D9D9" w:themeFill="background1" w:themeFillShade="D9"/>
          </w:tcPr>
          <w:p w14:paraId="737602BA" w14:textId="77777777" w:rsidR="00BD3E96" w:rsidRPr="0047057D" w:rsidRDefault="00BD3E96"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11538BFD" w14:textId="77777777" w:rsidR="00BD3E96" w:rsidRPr="00130252" w:rsidRDefault="00BD3E96"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BD3E96" w:rsidRPr="00130252" w14:paraId="53E507BA" w14:textId="77777777" w:rsidTr="00943022">
        <w:trPr>
          <w:trHeight w:val="859"/>
        </w:trPr>
        <w:tc>
          <w:tcPr>
            <w:tcW w:w="5954" w:type="dxa"/>
            <w:vAlign w:val="center"/>
          </w:tcPr>
          <w:p w14:paraId="7F203B52" w14:textId="77777777" w:rsidR="00BD3E96" w:rsidRPr="003A7A02" w:rsidRDefault="00BD3E96" w:rsidP="00BD3E96">
            <w:pPr>
              <w:pStyle w:val="Pargrafdellista"/>
              <w:numPr>
                <w:ilvl w:val="0"/>
                <w:numId w:val="105"/>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1290B10D" w14:textId="77777777" w:rsidR="00BD3E96" w:rsidRPr="00130252" w:rsidRDefault="00BD3E96"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BD3E96" w:rsidRPr="00130252" w14:paraId="365CAB28" w14:textId="77777777" w:rsidTr="00943022">
        <w:trPr>
          <w:trHeight w:val="702"/>
        </w:trPr>
        <w:tc>
          <w:tcPr>
            <w:tcW w:w="5954" w:type="dxa"/>
            <w:vAlign w:val="center"/>
          </w:tcPr>
          <w:p w14:paraId="146659C4" w14:textId="77777777" w:rsidR="00BD3E96" w:rsidRPr="00420F0F" w:rsidRDefault="00BD3E96" w:rsidP="00BD3E96">
            <w:pPr>
              <w:pStyle w:val="Pargrafdellista"/>
              <w:numPr>
                <w:ilvl w:val="0"/>
                <w:numId w:val="105"/>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358E7CF6" w14:textId="77777777" w:rsidR="00BD3E96" w:rsidRPr="00130252" w:rsidRDefault="00BD3E96"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BD3E96" w:rsidRPr="00130252" w14:paraId="1C7CE28D" w14:textId="77777777" w:rsidTr="00943022">
        <w:trPr>
          <w:trHeight w:val="697"/>
        </w:trPr>
        <w:tc>
          <w:tcPr>
            <w:tcW w:w="5954" w:type="dxa"/>
            <w:vAlign w:val="center"/>
          </w:tcPr>
          <w:p w14:paraId="1C1EE371" w14:textId="77777777" w:rsidR="00BD3E96" w:rsidRPr="00420F0F" w:rsidRDefault="00BD3E96" w:rsidP="00BD3E96">
            <w:pPr>
              <w:pStyle w:val="Pargrafdellista"/>
              <w:numPr>
                <w:ilvl w:val="0"/>
                <w:numId w:val="105"/>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68082B95" w14:textId="77777777" w:rsidR="00BD3E96" w:rsidRPr="00130252" w:rsidRDefault="00BD3E96"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BD3E96" w:rsidRPr="00130252" w14:paraId="2B0136EB" w14:textId="77777777" w:rsidTr="00943022">
        <w:trPr>
          <w:trHeight w:val="697"/>
        </w:trPr>
        <w:tc>
          <w:tcPr>
            <w:tcW w:w="5954" w:type="dxa"/>
            <w:vAlign w:val="center"/>
          </w:tcPr>
          <w:p w14:paraId="7E0BF284" w14:textId="77777777" w:rsidR="00BD3E96" w:rsidRPr="00420F0F" w:rsidRDefault="00BD3E96" w:rsidP="00BD3E96">
            <w:pPr>
              <w:pStyle w:val="Pargrafdellista"/>
              <w:numPr>
                <w:ilvl w:val="0"/>
                <w:numId w:val="105"/>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2B63B41B" w14:textId="77777777" w:rsidR="00BD3E96" w:rsidRPr="00130252" w:rsidRDefault="00BD3E96"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8A4974E" w14:textId="77777777" w:rsidR="00BD3E96" w:rsidRPr="00130252" w:rsidRDefault="00BD3E96" w:rsidP="00BD3E96">
      <w:pPr>
        <w:tabs>
          <w:tab w:val="left" w:pos="0"/>
          <w:tab w:val="left" w:pos="1296"/>
          <w:tab w:val="left" w:pos="1440"/>
        </w:tabs>
        <w:suppressAutoHyphens/>
        <w:rPr>
          <w:spacing w:val="-2"/>
          <w:sz w:val="22"/>
          <w:szCs w:val="22"/>
        </w:rPr>
      </w:pPr>
    </w:p>
    <w:p w14:paraId="088F5F83" w14:textId="77777777" w:rsidR="0014268C" w:rsidRDefault="0014268C" w:rsidP="0014268C">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14268C" w:rsidRPr="00130252" w14:paraId="5D210080" w14:textId="77777777" w:rsidTr="009C2FA9">
        <w:trPr>
          <w:trHeight w:val="411"/>
        </w:trPr>
        <w:tc>
          <w:tcPr>
            <w:tcW w:w="5954" w:type="dxa"/>
            <w:tcBorders>
              <w:right w:val="nil"/>
            </w:tcBorders>
            <w:shd w:val="clear" w:color="auto" w:fill="D9D9D9" w:themeFill="background1" w:themeFillShade="D9"/>
            <w:vAlign w:val="center"/>
          </w:tcPr>
          <w:p w14:paraId="7F4FE241" w14:textId="77777777" w:rsidR="0014268C" w:rsidRPr="00130252" w:rsidRDefault="0014268C"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36A7C443" w14:textId="77777777" w:rsidR="0014268C" w:rsidRPr="00130252" w:rsidRDefault="0014268C" w:rsidP="009C2FA9">
            <w:pPr>
              <w:tabs>
                <w:tab w:val="left" w:pos="0"/>
                <w:tab w:val="left" w:pos="1296"/>
                <w:tab w:val="left" w:pos="1440"/>
              </w:tabs>
              <w:suppressAutoHyphens/>
              <w:rPr>
                <w:spacing w:val="-2"/>
                <w:sz w:val="22"/>
                <w:szCs w:val="22"/>
              </w:rPr>
            </w:pPr>
          </w:p>
        </w:tc>
      </w:tr>
      <w:tr w:rsidR="0014268C" w:rsidRPr="00130252" w14:paraId="066DA46E" w14:textId="77777777" w:rsidTr="009C2FA9">
        <w:trPr>
          <w:trHeight w:val="1403"/>
        </w:trPr>
        <w:tc>
          <w:tcPr>
            <w:tcW w:w="5954" w:type="dxa"/>
            <w:shd w:val="clear" w:color="auto" w:fill="D9D9D9" w:themeFill="background1" w:themeFillShade="D9"/>
          </w:tcPr>
          <w:p w14:paraId="561D1740" w14:textId="77777777" w:rsidR="0014268C" w:rsidRPr="00CA0DC8" w:rsidRDefault="0014268C"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3511C98B" w14:textId="77777777" w:rsidR="0014268C" w:rsidRPr="00130252" w:rsidRDefault="0014268C"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14268C" w:rsidRPr="00130252" w14:paraId="71FC93ED" w14:textId="77777777" w:rsidTr="009C2FA9">
        <w:trPr>
          <w:trHeight w:val="859"/>
        </w:trPr>
        <w:tc>
          <w:tcPr>
            <w:tcW w:w="5954" w:type="dxa"/>
            <w:vAlign w:val="center"/>
          </w:tcPr>
          <w:p w14:paraId="3749B5A7" w14:textId="77777777" w:rsidR="0014268C" w:rsidRPr="00420F0F" w:rsidRDefault="0014268C" w:rsidP="00BD3E96">
            <w:pPr>
              <w:pStyle w:val="Pargrafdellista"/>
              <w:numPr>
                <w:ilvl w:val="0"/>
                <w:numId w:val="79"/>
              </w:numPr>
              <w:tabs>
                <w:tab w:val="left" w:pos="1310"/>
                <w:tab w:val="left" w:pos="1440"/>
              </w:tabs>
              <w:suppressAutoHyphens/>
              <w:ind w:left="316"/>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21CA8928"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4268C" w:rsidRPr="00130252" w14:paraId="74CC0CE8" w14:textId="77777777" w:rsidTr="009C2FA9">
        <w:trPr>
          <w:trHeight w:val="702"/>
        </w:trPr>
        <w:tc>
          <w:tcPr>
            <w:tcW w:w="5954" w:type="dxa"/>
            <w:vAlign w:val="center"/>
          </w:tcPr>
          <w:p w14:paraId="01C3E77C" w14:textId="77777777" w:rsidR="0014268C" w:rsidRPr="00420F0F" w:rsidRDefault="0014268C" w:rsidP="00BD3E96">
            <w:pPr>
              <w:pStyle w:val="Pargrafdellista"/>
              <w:numPr>
                <w:ilvl w:val="0"/>
                <w:numId w:val="7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5394213D"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4268C" w:rsidRPr="00130252" w14:paraId="2DF0FF7F" w14:textId="77777777" w:rsidTr="009C2FA9">
        <w:trPr>
          <w:trHeight w:val="697"/>
        </w:trPr>
        <w:tc>
          <w:tcPr>
            <w:tcW w:w="5954" w:type="dxa"/>
            <w:vAlign w:val="center"/>
          </w:tcPr>
          <w:p w14:paraId="531818C4" w14:textId="77777777" w:rsidR="0014268C" w:rsidRPr="00420F0F" w:rsidRDefault="0014268C" w:rsidP="00BD3E96">
            <w:pPr>
              <w:pStyle w:val="Pargrafdellista"/>
              <w:numPr>
                <w:ilvl w:val="0"/>
                <w:numId w:val="7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5E7AF40A"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11867924" w14:textId="77777777" w:rsidR="0014268C" w:rsidRPr="00130252" w:rsidRDefault="0014268C" w:rsidP="0014268C">
      <w:pPr>
        <w:tabs>
          <w:tab w:val="left" w:pos="0"/>
          <w:tab w:val="left" w:pos="1296"/>
          <w:tab w:val="left" w:pos="1440"/>
        </w:tabs>
        <w:suppressAutoHyphens/>
        <w:rPr>
          <w:spacing w:val="-2"/>
          <w:sz w:val="22"/>
          <w:szCs w:val="22"/>
        </w:rPr>
      </w:pPr>
    </w:p>
    <w:p w14:paraId="6EE210EC" w14:textId="77777777" w:rsidR="0014268C" w:rsidRDefault="0014268C" w:rsidP="0014268C">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14268C" w:rsidRPr="00130252" w14:paraId="03A56873" w14:textId="77777777" w:rsidTr="009C2FA9">
        <w:trPr>
          <w:trHeight w:val="411"/>
        </w:trPr>
        <w:tc>
          <w:tcPr>
            <w:tcW w:w="5954" w:type="dxa"/>
            <w:tcBorders>
              <w:right w:val="nil"/>
            </w:tcBorders>
            <w:shd w:val="clear" w:color="auto" w:fill="D9D9D9" w:themeFill="background1" w:themeFillShade="D9"/>
            <w:vAlign w:val="center"/>
          </w:tcPr>
          <w:p w14:paraId="71B02C6F" w14:textId="77777777" w:rsidR="0014268C" w:rsidRPr="00130252" w:rsidRDefault="0014268C"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0EA5A486" w14:textId="77777777" w:rsidR="0014268C" w:rsidRPr="00130252" w:rsidRDefault="0014268C" w:rsidP="009C2FA9">
            <w:pPr>
              <w:tabs>
                <w:tab w:val="left" w:pos="0"/>
                <w:tab w:val="left" w:pos="1296"/>
                <w:tab w:val="left" w:pos="1440"/>
              </w:tabs>
              <w:suppressAutoHyphens/>
              <w:rPr>
                <w:spacing w:val="-2"/>
                <w:sz w:val="22"/>
                <w:szCs w:val="22"/>
              </w:rPr>
            </w:pPr>
          </w:p>
        </w:tc>
      </w:tr>
      <w:tr w:rsidR="0014268C" w:rsidRPr="00130252" w14:paraId="3A757BD1" w14:textId="77777777" w:rsidTr="009C2FA9">
        <w:trPr>
          <w:trHeight w:val="1403"/>
        </w:trPr>
        <w:tc>
          <w:tcPr>
            <w:tcW w:w="5954" w:type="dxa"/>
            <w:shd w:val="clear" w:color="auto" w:fill="D9D9D9" w:themeFill="background1" w:themeFillShade="D9"/>
          </w:tcPr>
          <w:p w14:paraId="7BA4A6FE" w14:textId="77777777" w:rsidR="0014268C" w:rsidRPr="00440DC2" w:rsidRDefault="0014268C"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76A74659" w14:textId="77777777" w:rsidR="0014268C" w:rsidRPr="00CA0DC8" w:rsidRDefault="0014268C"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0A42A9B7" w14:textId="77777777" w:rsidR="0014268C" w:rsidRPr="00130252" w:rsidRDefault="0014268C"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14268C" w:rsidRPr="00130252" w14:paraId="49E903A6" w14:textId="77777777" w:rsidTr="009C2FA9">
        <w:trPr>
          <w:trHeight w:val="1086"/>
        </w:trPr>
        <w:tc>
          <w:tcPr>
            <w:tcW w:w="5954" w:type="dxa"/>
            <w:vAlign w:val="center"/>
          </w:tcPr>
          <w:p w14:paraId="481BCC74" w14:textId="77777777" w:rsidR="0014268C" w:rsidRPr="00440DC2" w:rsidRDefault="0014268C" w:rsidP="00BD3E96">
            <w:pPr>
              <w:pStyle w:val="Pargrafdellista"/>
              <w:numPr>
                <w:ilvl w:val="0"/>
                <w:numId w:val="80"/>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6D7F5B93"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4268C" w:rsidRPr="00130252" w14:paraId="6146551B" w14:textId="77777777" w:rsidTr="009C2FA9">
        <w:trPr>
          <w:trHeight w:val="702"/>
        </w:trPr>
        <w:tc>
          <w:tcPr>
            <w:tcW w:w="5954" w:type="dxa"/>
            <w:vAlign w:val="center"/>
          </w:tcPr>
          <w:p w14:paraId="0B3DCADA" w14:textId="77777777" w:rsidR="0014268C" w:rsidRPr="00440DC2" w:rsidRDefault="0014268C" w:rsidP="00BD3E96">
            <w:pPr>
              <w:pStyle w:val="Pargrafdellista"/>
              <w:numPr>
                <w:ilvl w:val="0"/>
                <w:numId w:val="80"/>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5C9BD4FA"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14268C" w:rsidRPr="00130252" w14:paraId="75C5CC1D" w14:textId="77777777" w:rsidTr="009C2FA9">
        <w:trPr>
          <w:trHeight w:val="697"/>
        </w:trPr>
        <w:tc>
          <w:tcPr>
            <w:tcW w:w="5954" w:type="dxa"/>
            <w:vAlign w:val="center"/>
          </w:tcPr>
          <w:p w14:paraId="623BE84A" w14:textId="77777777" w:rsidR="0014268C" w:rsidRPr="00440DC2" w:rsidRDefault="0014268C" w:rsidP="00BD3E96">
            <w:pPr>
              <w:pStyle w:val="Pargrafdellista"/>
              <w:numPr>
                <w:ilvl w:val="0"/>
                <w:numId w:val="80"/>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2F4B45E9" w14:textId="77777777" w:rsidR="0014268C" w:rsidRPr="00130252" w:rsidRDefault="0014268C"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03477E3" w14:textId="77777777" w:rsidR="0014268C" w:rsidRPr="00130252" w:rsidRDefault="0014268C" w:rsidP="0014268C">
      <w:pPr>
        <w:tabs>
          <w:tab w:val="left" w:pos="0"/>
          <w:tab w:val="left" w:pos="1296"/>
          <w:tab w:val="left" w:pos="1440"/>
        </w:tabs>
        <w:suppressAutoHyphens/>
        <w:rPr>
          <w:spacing w:val="-2"/>
          <w:sz w:val="22"/>
          <w:szCs w:val="22"/>
        </w:rPr>
      </w:pPr>
    </w:p>
    <w:p w14:paraId="37E802FA" w14:textId="77777777" w:rsidR="0014268C" w:rsidRPr="00EC0119" w:rsidRDefault="0014268C" w:rsidP="0014268C">
      <w:pPr>
        <w:rPr>
          <w:rFonts w:cs="Arial"/>
          <w:b/>
          <w:bCs/>
          <w:sz w:val="22"/>
          <w:szCs w:val="22"/>
        </w:rPr>
      </w:pPr>
      <w:r w:rsidRPr="00EC0119">
        <w:rPr>
          <w:rFonts w:cs="Arial"/>
          <w:b/>
          <w:bCs/>
          <w:sz w:val="22"/>
          <w:szCs w:val="22"/>
          <w:u w:val="single"/>
        </w:rPr>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5AC6FD8C" w14:textId="77777777" w:rsidR="0014268C" w:rsidRDefault="0014268C" w:rsidP="0014268C">
      <w:pPr>
        <w:tabs>
          <w:tab w:val="left" w:pos="0"/>
          <w:tab w:val="left" w:pos="1296"/>
          <w:tab w:val="left" w:pos="1440"/>
        </w:tabs>
        <w:suppressAutoHyphens/>
        <w:rPr>
          <w:spacing w:val="-2"/>
          <w:sz w:val="22"/>
          <w:szCs w:val="22"/>
        </w:rPr>
      </w:pPr>
    </w:p>
    <w:p w14:paraId="1EF9BDB3" w14:textId="77777777" w:rsidR="0014268C" w:rsidRPr="00130252" w:rsidRDefault="0014268C" w:rsidP="0014268C">
      <w:pPr>
        <w:tabs>
          <w:tab w:val="left" w:pos="0"/>
          <w:tab w:val="left" w:pos="1296"/>
          <w:tab w:val="left" w:pos="1440"/>
        </w:tabs>
        <w:suppressAutoHyphens/>
        <w:rPr>
          <w:spacing w:val="-2"/>
          <w:sz w:val="22"/>
          <w:szCs w:val="22"/>
        </w:rPr>
      </w:pPr>
    </w:p>
    <w:p w14:paraId="6DEF4DB2" w14:textId="77777777" w:rsidR="0014268C" w:rsidRDefault="0014268C" w:rsidP="0014268C">
      <w:pPr>
        <w:rPr>
          <w:sz w:val="22"/>
          <w:szCs w:val="22"/>
        </w:rPr>
      </w:pPr>
      <w:r w:rsidRPr="00CF3F59">
        <w:rPr>
          <w:sz w:val="22"/>
          <w:szCs w:val="22"/>
        </w:rPr>
        <w:t>(Data i signatura)."</w:t>
      </w:r>
    </w:p>
    <w:p w14:paraId="126A444F" w14:textId="77777777" w:rsidR="002730D4" w:rsidRDefault="002730D4" w:rsidP="003254BC">
      <w:pPr>
        <w:tabs>
          <w:tab w:val="left" w:pos="0"/>
          <w:tab w:val="left" w:pos="1296"/>
          <w:tab w:val="left" w:pos="1440"/>
        </w:tabs>
        <w:suppressAutoHyphens/>
        <w:rPr>
          <w:spacing w:val="-2"/>
          <w:sz w:val="22"/>
          <w:szCs w:val="22"/>
        </w:rPr>
      </w:pPr>
    </w:p>
    <w:p w14:paraId="2DE11D1A" w14:textId="183BDF40" w:rsidR="000A1DA6" w:rsidRDefault="000A1DA6">
      <w:pPr>
        <w:jc w:val="left"/>
        <w:rPr>
          <w:sz w:val="22"/>
          <w:szCs w:val="22"/>
        </w:rPr>
      </w:pPr>
      <w:r>
        <w:rPr>
          <w:sz w:val="22"/>
          <w:szCs w:val="22"/>
        </w:rPr>
        <w:br w:type="page"/>
      </w:r>
    </w:p>
    <w:p w14:paraId="48B97122" w14:textId="77777777" w:rsidR="00D96678" w:rsidRDefault="00D96678" w:rsidP="006A26AE">
      <w:pPr>
        <w:rPr>
          <w:sz w:val="22"/>
          <w:szCs w:val="22"/>
        </w:rPr>
      </w:pPr>
    </w:p>
    <w:p w14:paraId="5524B62E" w14:textId="77777777" w:rsidR="000A1DA6" w:rsidRDefault="000A1DA6" w:rsidP="006A26AE">
      <w:pPr>
        <w:rPr>
          <w:sz w:val="22"/>
          <w:szCs w:val="22"/>
        </w:rPr>
      </w:pPr>
    </w:p>
    <w:p w14:paraId="01A07109" w14:textId="77777777" w:rsidR="008A3D77" w:rsidRPr="00CF3F59" w:rsidRDefault="008A3D77" w:rsidP="006A26AE">
      <w:pPr>
        <w:rPr>
          <w:sz w:val="22"/>
          <w:szCs w:val="22"/>
        </w:rPr>
      </w:pPr>
    </w:p>
    <w:p w14:paraId="5C042EDA" w14:textId="3E42F126" w:rsidR="00875242" w:rsidRPr="00D75991" w:rsidRDefault="00875242" w:rsidP="00875242">
      <w:pPr>
        <w:tabs>
          <w:tab w:val="center" w:pos="4252"/>
          <w:tab w:val="right" w:pos="8504"/>
        </w:tabs>
        <w:jc w:val="left"/>
        <w:rPr>
          <w:rFonts w:cs="Arial"/>
          <w:b/>
          <w:sz w:val="22"/>
          <w:szCs w:val="22"/>
          <w:u w:val="single"/>
        </w:rPr>
      </w:pPr>
      <w:r w:rsidRPr="00D75991">
        <w:rPr>
          <w:rFonts w:cs="Arial"/>
          <w:b/>
          <w:sz w:val="22"/>
          <w:szCs w:val="22"/>
          <w:u w:val="single"/>
        </w:rPr>
        <w:t xml:space="preserve">LOT </w:t>
      </w:r>
      <w:r>
        <w:rPr>
          <w:rFonts w:cs="Arial"/>
          <w:b/>
          <w:sz w:val="22"/>
          <w:szCs w:val="22"/>
          <w:u w:val="single"/>
        </w:rPr>
        <w:t>6</w:t>
      </w:r>
      <w:r w:rsidRPr="00D75991">
        <w:rPr>
          <w:rFonts w:cs="Arial"/>
          <w:b/>
          <w:sz w:val="22"/>
          <w:szCs w:val="22"/>
          <w:u w:val="single"/>
        </w:rPr>
        <w:t xml:space="preserve">. </w:t>
      </w:r>
      <w:r>
        <w:rPr>
          <w:rFonts w:cs="Arial"/>
          <w:b/>
          <w:sz w:val="22"/>
          <w:szCs w:val="22"/>
          <w:u w:val="single"/>
        </w:rPr>
        <w:t>MANRESA</w:t>
      </w:r>
    </w:p>
    <w:p w14:paraId="2786435A" w14:textId="77777777" w:rsidR="00875242" w:rsidRPr="006C3133" w:rsidRDefault="00875242" w:rsidP="00875242">
      <w:pPr>
        <w:rPr>
          <w:noProof/>
          <w:sz w:val="22"/>
          <w:lang w:eastAsia="es-ES"/>
        </w:rPr>
      </w:pPr>
    </w:p>
    <w:p w14:paraId="64D2AB96" w14:textId="1893D732" w:rsidR="00875242" w:rsidRPr="00875242" w:rsidRDefault="00875242" w:rsidP="0010533B">
      <w:pPr>
        <w:pStyle w:val="Pargrafdellista"/>
        <w:numPr>
          <w:ilvl w:val="5"/>
          <w:numId w:val="19"/>
        </w:numPr>
        <w:tabs>
          <w:tab w:val="clear" w:pos="2520"/>
          <w:tab w:val="num" w:pos="851"/>
          <w:tab w:val="num" w:pos="1134"/>
          <w:tab w:val="num" w:pos="1440"/>
          <w:tab w:val="num" w:pos="1843"/>
          <w:tab w:val="num" w:pos="2160"/>
        </w:tabs>
        <w:ind w:left="426"/>
        <w:rPr>
          <w:rFonts w:ascii="Arial" w:eastAsia="Times New Roman" w:hAnsi="Arial"/>
          <w:spacing w:val="-2"/>
          <w:lang w:eastAsia="es-ES"/>
        </w:rPr>
      </w:pPr>
      <w:r w:rsidRPr="00875242">
        <w:rPr>
          <w:rFonts w:ascii="Arial" w:eastAsia="Times New Roman" w:hAnsi="Arial"/>
          <w:b/>
          <w:bCs/>
          <w:spacing w:val="-2"/>
          <w:lang w:eastAsia="es-ES"/>
        </w:rPr>
        <w:t>Proposició econòmica:</w:t>
      </w:r>
      <w:r w:rsidRPr="00875242">
        <w:rPr>
          <w:rFonts w:ascii="Arial" w:eastAsia="Times New Roman" w:hAnsi="Arial"/>
          <w:spacing w:val="-2"/>
          <w:lang w:eastAsia="es-ES"/>
        </w:rPr>
        <w:t xml:space="preserve"> en tractar-se de preus unitaris, la proposició econòmica, basada en el preu, haurà d’ajustar-se al model següent:</w:t>
      </w:r>
    </w:p>
    <w:p w14:paraId="010D75CF" w14:textId="77777777" w:rsidR="00875242" w:rsidRPr="006C3133" w:rsidRDefault="00875242" w:rsidP="00875242">
      <w:pPr>
        <w:rPr>
          <w:noProof/>
          <w:sz w:val="22"/>
          <w:lang w:eastAsia="es-ES"/>
        </w:rPr>
      </w:pPr>
    </w:p>
    <w:p w14:paraId="7C6D3148" w14:textId="77777777" w:rsidR="00875242" w:rsidRPr="006C3133" w:rsidRDefault="00875242" w:rsidP="00875242">
      <w:pPr>
        <w:rPr>
          <w:rFonts w:cs="Arial"/>
          <w:sz w:val="22"/>
          <w:szCs w:val="22"/>
        </w:rPr>
      </w:pPr>
    </w:p>
    <w:p w14:paraId="04088202" w14:textId="081DA9D3" w:rsidR="00875242" w:rsidRPr="00040B96" w:rsidRDefault="00875242" w:rsidP="00875242">
      <w:pPr>
        <w:tabs>
          <w:tab w:val="left" w:pos="284"/>
          <w:tab w:val="left" w:pos="1296"/>
          <w:tab w:val="left" w:pos="1440"/>
        </w:tabs>
        <w:suppressAutoHyphens/>
        <w:ind w:left="426"/>
        <w:rPr>
          <w:spacing w:val="-2"/>
          <w:sz w:val="22"/>
          <w:szCs w:val="22"/>
          <w:lang w:eastAsia="es-ES"/>
        </w:rPr>
      </w:pPr>
      <w:r w:rsidRPr="006C3133">
        <w:rPr>
          <w:rFonts w:cs="Arial"/>
          <w:sz w:val="22"/>
          <w:szCs w:val="22"/>
        </w:rPr>
        <w:t>El Sr./La Sra. ...</w:t>
      </w:r>
      <w:r>
        <w:rPr>
          <w:rFonts w:cs="Arial"/>
          <w:sz w:val="22"/>
          <w:szCs w:val="22"/>
        </w:rPr>
        <w:t>........</w:t>
      </w:r>
      <w:r w:rsidRPr="006C3133">
        <w:rPr>
          <w:rFonts w:cs="Arial"/>
          <w:sz w:val="22"/>
          <w:szCs w:val="22"/>
        </w:rPr>
        <w:t>....... amb NIF núm. .........., en nom propi / en representació de l’empresa .......</w:t>
      </w:r>
      <w:r>
        <w:rPr>
          <w:rFonts w:cs="Arial"/>
          <w:sz w:val="22"/>
          <w:szCs w:val="22"/>
        </w:rPr>
        <w:t>.................</w:t>
      </w:r>
      <w:r w:rsidRPr="006C3133">
        <w:rPr>
          <w:rFonts w:cs="Arial"/>
          <w:sz w:val="22"/>
          <w:szCs w:val="22"/>
        </w:rPr>
        <w:t>..., CIF núm. .........., domiciliada a .........., CP .........., carrer .........., núm. ...., adreça electrònica: .....</w:t>
      </w:r>
      <w:r>
        <w:rPr>
          <w:rFonts w:cs="Arial"/>
          <w:sz w:val="22"/>
          <w:szCs w:val="22"/>
        </w:rPr>
        <w:t>.....</w:t>
      </w:r>
      <w:r w:rsidRPr="006C3133">
        <w:rPr>
          <w:rFonts w:cs="Arial"/>
          <w:sz w:val="22"/>
          <w:szCs w:val="22"/>
        </w:rPr>
        <w:t xml:space="preserve">....., assabentat/da de les condicions exigides per a optar a la contractació relativa als </w:t>
      </w:r>
      <w:r w:rsidR="00FE734C" w:rsidRPr="00641144">
        <w:rPr>
          <w:b/>
          <w:sz w:val="22"/>
          <w:szCs w:val="22"/>
        </w:rPr>
        <w:t>TREBALLS DE MANTENIMENT I CONSERVACIÓ SEMINTEGRAL DE LA XARXA VIÀRIA GESTIONADA PEL SERVEI DE CONSERVACIÓ I EXPLOTACIÓ VIÀRIA DE LA DIPUTACIÓ DE BARCELONA. ANYS 2026-2028, ADSCRITA AL</w:t>
      </w:r>
      <w:r w:rsidR="00FE734C">
        <w:rPr>
          <w:b/>
          <w:sz w:val="22"/>
          <w:szCs w:val="22"/>
        </w:rPr>
        <w:t xml:space="preserve"> </w:t>
      </w:r>
      <w:r w:rsidR="00FE734C" w:rsidRPr="00641144">
        <w:rPr>
          <w:b/>
          <w:sz w:val="22"/>
          <w:szCs w:val="22"/>
        </w:rPr>
        <w:t xml:space="preserve">SECTOR DE CONSERVACIÓ DE </w:t>
      </w:r>
      <w:r>
        <w:rPr>
          <w:rFonts w:cs="Arial"/>
          <w:b/>
          <w:sz w:val="22"/>
          <w:szCs w:val="22"/>
        </w:rPr>
        <w:t xml:space="preserve">MANRESA </w:t>
      </w:r>
      <w:r w:rsidRPr="006C3133">
        <w:rPr>
          <w:rFonts w:cs="Arial"/>
          <w:b/>
          <w:sz w:val="22"/>
          <w:szCs w:val="22"/>
        </w:rPr>
        <w:t xml:space="preserve">(LOT </w:t>
      </w:r>
      <w:r>
        <w:rPr>
          <w:rFonts w:cs="Arial"/>
          <w:b/>
          <w:sz w:val="22"/>
          <w:szCs w:val="22"/>
        </w:rPr>
        <w:t>6</w:t>
      </w:r>
      <w:r w:rsidRPr="006C3133">
        <w:rPr>
          <w:rFonts w:cs="Arial"/>
          <w:b/>
          <w:sz w:val="22"/>
          <w:szCs w:val="22"/>
        </w:rPr>
        <w:t>)</w:t>
      </w:r>
      <w:r w:rsidRPr="006C3133">
        <w:rPr>
          <w:rFonts w:cs="Arial"/>
          <w:sz w:val="22"/>
          <w:szCs w:val="22"/>
        </w:rPr>
        <w:t xml:space="preserve">, </w:t>
      </w:r>
      <w:r w:rsidRPr="00040B96">
        <w:rPr>
          <w:spacing w:val="-2"/>
          <w:sz w:val="22"/>
          <w:szCs w:val="22"/>
          <w:lang w:eastAsia="es-ES"/>
        </w:rPr>
        <w:t xml:space="preserve">es compromet a portar-la a terme amb subjecció al Plec de Clàusules Administratives Particulars i al Plec de Prescripcions Tècniques </w:t>
      </w:r>
      <w:r>
        <w:rPr>
          <w:spacing w:val="-2"/>
          <w:sz w:val="22"/>
          <w:szCs w:val="22"/>
          <w:lang w:eastAsia="es-ES"/>
        </w:rPr>
        <w:t>del Document Tècnic d’Actuació</w:t>
      </w:r>
      <w:r w:rsidRPr="00040B96">
        <w:rPr>
          <w:spacing w:val="-2"/>
          <w:sz w:val="22"/>
          <w:szCs w:val="22"/>
          <w:lang w:eastAsia="es-ES"/>
        </w:rPr>
        <w:t xml:space="preserve">, que accepta íntegrament, </w:t>
      </w:r>
      <w:r w:rsidRPr="00040B96">
        <w:rPr>
          <w:rFonts w:cs="Arial"/>
          <w:sz w:val="22"/>
          <w:szCs w:val="22"/>
          <w:lang w:eastAsia="es-ES"/>
        </w:rPr>
        <w:t>pels preus unitaris següents:</w:t>
      </w:r>
      <w:r w:rsidRPr="00040B96">
        <w:rPr>
          <w:spacing w:val="-2"/>
          <w:sz w:val="22"/>
          <w:szCs w:val="22"/>
          <w:lang w:eastAsia="es-ES"/>
        </w:rPr>
        <w:t xml:space="preserve"> </w:t>
      </w:r>
    </w:p>
    <w:p w14:paraId="5570467D" w14:textId="77777777" w:rsidR="00875242" w:rsidRDefault="00875242" w:rsidP="00875242">
      <w:pPr>
        <w:tabs>
          <w:tab w:val="left" w:pos="0"/>
          <w:tab w:val="left" w:pos="1296"/>
          <w:tab w:val="left" w:pos="1440"/>
        </w:tabs>
        <w:suppressAutoHyphens/>
        <w:rPr>
          <w:b/>
          <w:spacing w:val="-2"/>
          <w:sz w:val="22"/>
          <w:szCs w:val="22"/>
          <w:lang w:eastAsia="es-ES"/>
        </w:rPr>
      </w:pPr>
    </w:p>
    <w:p w14:paraId="4F4D195A" w14:textId="77777777" w:rsidR="00875242" w:rsidRDefault="00875242" w:rsidP="00875242">
      <w:pPr>
        <w:tabs>
          <w:tab w:val="left" w:pos="0"/>
          <w:tab w:val="left" w:pos="1296"/>
          <w:tab w:val="left" w:pos="1440"/>
        </w:tabs>
        <w:suppressAutoHyphens/>
        <w:rPr>
          <w:b/>
          <w:spacing w:val="-2"/>
          <w:sz w:val="22"/>
          <w:szCs w:val="22"/>
          <w:lang w:eastAsia="es-ES"/>
        </w:rPr>
      </w:pPr>
    </w:p>
    <w:p w14:paraId="5BD279C5" w14:textId="77777777" w:rsidR="00875242" w:rsidRDefault="00875242" w:rsidP="00875242">
      <w:pPr>
        <w:tabs>
          <w:tab w:val="left" w:pos="0"/>
          <w:tab w:val="left" w:pos="1296"/>
          <w:tab w:val="left" w:pos="1440"/>
        </w:tabs>
        <w:suppressAutoHyphens/>
        <w:rPr>
          <w:spacing w:val="-2"/>
          <w:sz w:val="22"/>
          <w:szCs w:val="22"/>
        </w:rPr>
      </w:pPr>
      <w:r>
        <w:rPr>
          <w:spacing w:val="-2"/>
          <w:sz w:val="22"/>
          <w:szCs w:val="22"/>
        </w:rPr>
        <w:t>L’oferta econòmica es presentarà segons el model de quadre de preus següent:</w:t>
      </w:r>
    </w:p>
    <w:p w14:paraId="7C83F7AA" w14:textId="77777777" w:rsidR="00865B24" w:rsidRDefault="00865B24" w:rsidP="00875242">
      <w:pPr>
        <w:tabs>
          <w:tab w:val="left" w:pos="0"/>
          <w:tab w:val="left" w:pos="1296"/>
          <w:tab w:val="left" w:pos="1440"/>
        </w:tabs>
        <w:suppressAutoHyphens/>
        <w:rPr>
          <w:spacing w:val="-2"/>
          <w:sz w:val="22"/>
          <w:szCs w:val="22"/>
        </w:rPr>
      </w:pPr>
    </w:p>
    <w:p w14:paraId="4001CE9D" w14:textId="77777777" w:rsidR="00865B24" w:rsidRDefault="00865B24" w:rsidP="00865B24">
      <w:pPr>
        <w:tabs>
          <w:tab w:val="left" w:pos="0"/>
          <w:tab w:val="left" w:pos="1296"/>
          <w:tab w:val="left" w:pos="1440"/>
        </w:tabs>
        <w:suppressAutoHyphens/>
        <w:rPr>
          <w:spacing w:val="-2"/>
          <w:sz w:val="22"/>
          <w:szCs w:val="22"/>
        </w:rPr>
      </w:pPr>
    </w:p>
    <w:p w14:paraId="20603CB9" w14:textId="77777777" w:rsidR="00865B24" w:rsidRDefault="00865B24" w:rsidP="00865B24">
      <w:pPr>
        <w:tabs>
          <w:tab w:val="left" w:pos="0"/>
          <w:tab w:val="left" w:pos="1296"/>
          <w:tab w:val="left" w:pos="1440"/>
        </w:tabs>
        <w:suppressAutoHyphens/>
        <w:rPr>
          <w:spacing w:val="-2"/>
          <w:sz w:val="22"/>
          <w:szCs w:val="22"/>
        </w:rPr>
      </w:pPr>
    </w:p>
    <w:p w14:paraId="270636F6" w14:textId="77777777" w:rsidR="00865B24" w:rsidRDefault="00865B24" w:rsidP="00865B24">
      <w:pPr>
        <w:tabs>
          <w:tab w:val="left" w:pos="0"/>
          <w:tab w:val="left" w:pos="1296"/>
          <w:tab w:val="left" w:pos="1440"/>
        </w:tabs>
        <w:suppressAutoHyphens/>
        <w:rPr>
          <w:spacing w:val="-2"/>
          <w:sz w:val="22"/>
          <w:szCs w:val="22"/>
        </w:rPr>
      </w:pPr>
    </w:p>
    <w:p w14:paraId="34774639" w14:textId="77777777" w:rsidR="00865B24" w:rsidRDefault="00865B24" w:rsidP="00865B24">
      <w:pPr>
        <w:tabs>
          <w:tab w:val="left" w:pos="0"/>
          <w:tab w:val="left" w:pos="1296"/>
          <w:tab w:val="left" w:pos="1440"/>
        </w:tabs>
        <w:suppressAutoHyphens/>
        <w:rPr>
          <w:spacing w:val="-2"/>
          <w:sz w:val="22"/>
          <w:szCs w:val="22"/>
        </w:rPr>
      </w:pPr>
    </w:p>
    <w:p w14:paraId="5ECDBDCA" w14:textId="77777777" w:rsidR="00865B24" w:rsidRDefault="00865B24" w:rsidP="00865B24">
      <w:pPr>
        <w:tabs>
          <w:tab w:val="left" w:pos="0"/>
          <w:tab w:val="left" w:pos="1296"/>
          <w:tab w:val="left" w:pos="1440"/>
        </w:tabs>
        <w:suppressAutoHyphens/>
        <w:rPr>
          <w:spacing w:val="-2"/>
          <w:sz w:val="22"/>
          <w:szCs w:val="22"/>
        </w:rPr>
      </w:pPr>
    </w:p>
    <w:p w14:paraId="15F6DA5B" w14:textId="77777777" w:rsidR="00865B24" w:rsidRDefault="00865B24" w:rsidP="00865B24">
      <w:pPr>
        <w:tabs>
          <w:tab w:val="left" w:pos="0"/>
          <w:tab w:val="left" w:pos="1296"/>
          <w:tab w:val="left" w:pos="1440"/>
        </w:tabs>
        <w:suppressAutoHyphens/>
        <w:rPr>
          <w:spacing w:val="-2"/>
          <w:sz w:val="22"/>
          <w:szCs w:val="22"/>
        </w:rPr>
      </w:pPr>
    </w:p>
    <w:p w14:paraId="3A23A515" w14:textId="77777777" w:rsidR="00865B24" w:rsidRDefault="00865B24" w:rsidP="00865B24">
      <w:pPr>
        <w:tabs>
          <w:tab w:val="left" w:pos="0"/>
          <w:tab w:val="left" w:pos="1296"/>
          <w:tab w:val="left" w:pos="1440"/>
        </w:tabs>
        <w:suppressAutoHyphens/>
        <w:rPr>
          <w:spacing w:val="-2"/>
          <w:sz w:val="22"/>
          <w:szCs w:val="22"/>
        </w:rPr>
      </w:pPr>
    </w:p>
    <w:p w14:paraId="0480F02C" w14:textId="77777777" w:rsidR="00865B24" w:rsidRDefault="00865B24" w:rsidP="00865B24">
      <w:pPr>
        <w:tabs>
          <w:tab w:val="left" w:pos="0"/>
          <w:tab w:val="left" w:pos="1296"/>
          <w:tab w:val="left" w:pos="1440"/>
        </w:tabs>
        <w:suppressAutoHyphens/>
        <w:rPr>
          <w:spacing w:val="-2"/>
          <w:sz w:val="22"/>
          <w:szCs w:val="22"/>
        </w:rPr>
      </w:pPr>
    </w:p>
    <w:p w14:paraId="618A7DC8" w14:textId="77777777" w:rsidR="00865B24" w:rsidRDefault="00865B24" w:rsidP="00865B24">
      <w:pPr>
        <w:tabs>
          <w:tab w:val="left" w:pos="0"/>
          <w:tab w:val="left" w:pos="1296"/>
          <w:tab w:val="left" w:pos="1440"/>
        </w:tabs>
        <w:suppressAutoHyphens/>
        <w:rPr>
          <w:spacing w:val="-2"/>
          <w:sz w:val="22"/>
          <w:szCs w:val="22"/>
        </w:rPr>
      </w:pPr>
    </w:p>
    <w:p w14:paraId="19084B88" w14:textId="77777777" w:rsidR="00865B24" w:rsidRDefault="00865B24" w:rsidP="00865B24">
      <w:pPr>
        <w:tabs>
          <w:tab w:val="left" w:pos="0"/>
          <w:tab w:val="left" w:pos="1296"/>
          <w:tab w:val="left" w:pos="1440"/>
        </w:tabs>
        <w:suppressAutoHyphens/>
        <w:rPr>
          <w:spacing w:val="-2"/>
          <w:sz w:val="22"/>
          <w:szCs w:val="22"/>
        </w:rPr>
      </w:pPr>
    </w:p>
    <w:p w14:paraId="6E466D21" w14:textId="77777777" w:rsidR="00865B24" w:rsidRDefault="00865B24" w:rsidP="00865B24">
      <w:pPr>
        <w:tabs>
          <w:tab w:val="left" w:pos="0"/>
          <w:tab w:val="left" w:pos="1296"/>
          <w:tab w:val="left" w:pos="1440"/>
        </w:tabs>
        <w:suppressAutoHyphens/>
        <w:rPr>
          <w:spacing w:val="-2"/>
          <w:sz w:val="22"/>
          <w:szCs w:val="22"/>
        </w:rPr>
      </w:pPr>
    </w:p>
    <w:p w14:paraId="1ED58B31" w14:textId="77777777" w:rsidR="00865B24" w:rsidRDefault="00865B24" w:rsidP="00865B24">
      <w:pPr>
        <w:tabs>
          <w:tab w:val="left" w:pos="0"/>
          <w:tab w:val="left" w:pos="1296"/>
          <w:tab w:val="left" w:pos="1440"/>
        </w:tabs>
        <w:suppressAutoHyphens/>
        <w:rPr>
          <w:spacing w:val="-2"/>
          <w:sz w:val="22"/>
          <w:szCs w:val="22"/>
        </w:rPr>
      </w:pPr>
    </w:p>
    <w:p w14:paraId="0149A88D" w14:textId="77777777" w:rsidR="00865B24" w:rsidRDefault="00865B24" w:rsidP="00865B24">
      <w:pPr>
        <w:tabs>
          <w:tab w:val="left" w:pos="0"/>
          <w:tab w:val="left" w:pos="1296"/>
          <w:tab w:val="left" w:pos="1440"/>
        </w:tabs>
        <w:suppressAutoHyphens/>
        <w:rPr>
          <w:spacing w:val="-2"/>
          <w:sz w:val="22"/>
          <w:szCs w:val="22"/>
        </w:rPr>
      </w:pPr>
    </w:p>
    <w:p w14:paraId="01D3E339" w14:textId="77777777" w:rsidR="00865B24" w:rsidRDefault="00865B24" w:rsidP="00865B24">
      <w:pPr>
        <w:tabs>
          <w:tab w:val="left" w:pos="0"/>
          <w:tab w:val="left" w:pos="1296"/>
          <w:tab w:val="left" w:pos="1440"/>
        </w:tabs>
        <w:suppressAutoHyphens/>
        <w:rPr>
          <w:spacing w:val="-2"/>
          <w:sz w:val="22"/>
          <w:szCs w:val="22"/>
        </w:rPr>
      </w:pPr>
    </w:p>
    <w:p w14:paraId="38C0A573" w14:textId="77777777" w:rsidR="00865B24" w:rsidRDefault="00865B24" w:rsidP="00865B24">
      <w:pPr>
        <w:tabs>
          <w:tab w:val="left" w:pos="0"/>
          <w:tab w:val="left" w:pos="1296"/>
          <w:tab w:val="left" w:pos="1440"/>
        </w:tabs>
        <w:suppressAutoHyphens/>
        <w:rPr>
          <w:spacing w:val="-2"/>
          <w:sz w:val="22"/>
          <w:szCs w:val="22"/>
        </w:rPr>
      </w:pPr>
    </w:p>
    <w:p w14:paraId="51980467" w14:textId="77777777" w:rsidR="00865B24" w:rsidRDefault="00865B24" w:rsidP="00865B24">
      <w:pPr>
        <w:tabs>
          <w:tab w:val="left" w:pos="0"/>
          <w:tab w:val="left" w:pos="1296"/>
          <w:tab w:val="left" w:pos="1440"/>
        </w:tabs>
        <w:suppressAutoHyphens/>
        <w:rPr>
          <w:spacing w:val="-2"/>
          <w:sz w:val="22"/>
          <w:szCs w:val="22"/>
        </w:rPr>
      </w:pPr>
    </w:p>
    <w:p w14:paraId="4FEDC9EB" w14:textId="77777777" w:rsidR="00865B24" w:rsidRDefault="00865B24" w:rsidP="00865B24">
      <w:pPr>
        <w:tabs>
          <w:tab w:val="left" w:pos="0"/>
          <w:tab w:val="left" w:pos="1296"/>
          <w:tab w:val="left" w:pos="1440"/>
        </w:tabs>
        <w:suppressAutoHyphens/>
        <w:rPr>
          <w:spacing w:val="-2"/>
          <w:sz w:val="22"/>
          <w:szCs w:val="22"/>
        </w:rPr>
      </w:pPr>
    </w:p>
    <w:p w14:paraId="706828CA" w14:textId="77777777" w:rsidR="00865B24" w:rsidRDefault="00865B24" w:rsidP="00865B24">
      <w:pPr>
        <w:tabs>
          <w:tab w:val="left" w:pos="0"/>
          <w:tab w:val="left" w:pos="1296"/>
          <w:tab w:val="left" w:pos="1440"/>
        </w:tabs>
        <w:suppressAutoHyphens/>
        <w:rPr>
          <w:spacing w:val="-2"/>
          <w:sz w:val="22"/>
          <w:szCs w:val="22"/>
        </w:rPr>
      </w:pPr>
    </w:p>
    <w:p w14:paraId="66F1C737" w14:textId="77777777" w:rsidR="00865B24" w:rsidRDefault="00865B24" w:rsidP="00865B24">
      <w:pPr>
        <w:tabs>
          <w:tab w:val="left" w:pos="0"/>
          <w:tab w:val="left" w:pos="1296"/>
          <w:tab w:val="left" w:pos="1440"/>
        </w:tabs>
        <w:suppressAutoHyphens/>
        <w:rPr>
          <w:spacing w:val="-2"/>
          <w:sz w:val="22"/>
          <w:szCs w:val="22"/>
        </w:rPr>
      </w:pPr>
    </w:p>
    <w:p w14:paraId="6474704E" w14:textId="77777777" w:rsidR="00865B24" w:rsidRDefault="00865B24" w:rsidP="00865B24">
      <w:pPr>
        <w:tabs>
          <w:tab w:val="left" w:pos="0"/>
          <w:tab w:val="left" w:pos="1296"/>
          <w:tab w:val="left" w:pos="1440"/>
        </w:tabs>
        <w:suppressAutoHyphens/>
        <w:rPr>
          <w:spacing w:val="-2"/>
          <w:sz w:val="22"/>
          <w:szCs w:val="22"/>
        </w:rPr>
      </w:pPr>
    </w:p>
    <w:p w14:paraId="62054CAE" w14:textId="77777777" w:rsidR="00865B24" w:rsidRDefault="00865B24" w:rsidP="00865B24">
      <w:pPr>
        <w:tabs>
          <w:tab w:val="left" w:pos="0"/>
          <w:tab w:val="left" w:pos="1296"/>
          <w:tab w:val="left" w:pos="1440"/>
        </w:tabs>
        <w:suppressAutoHyphens/>
        <w:rPr>
          <w:spacing w:val="-2"/>
          <w:sz w:val="22"/>
          <w:szCs w:val="22"/>
        </w:rPr>
      </w:pPr>
    </w:p>
    <w:p w14:paraId="005BA215" w14:textId="77777777" w:rsidR="00865B24" w:rsidRPr="00856E79" w:rsidRDefault="00865B24" w:rsidP="00BD3E96">
      <w:pPr>
        <w:pStyle w:val="Pargrafdellista"/>
        <w:numPr>
          <w:ilvl w:val="0"/>
          <w:numId w:val="81"/>
        </w:numPr>
        <w:ind w:left="426"/>
        <w:jc w:val="both"/>
        <w:rPr>
          <w:rFonts w:ascii="Arial" w:hAnsi="Arial" w:cs="Arial"/>
          <w:b/>
          <w:bCs/>
        </w:rPr>
      </w:pPr>
      <w:r w:rsidRPr="00EC0119">
        <w:rPr>
          <w:rFonts w:ascii="Arial" w:hAnsi="Arial" w:cs="Arial"/>
          <w:b/>
        </w:rPr>
        <w:lastRenderedPageBreak/>
        <w:t xml:space="preserve">Millora del número de mitjans disponibles per vialitat hivernal </w:t>
      </w:r>
      <w:r w:rsidRPr="00856E79">
        <w:rPr>
          <w:rFonts w:ascii="Arial" w:hAnsi="Arial" w:cs="Arial"/>
          <w:b/>
        </w:rPr>
        <w:t>(amb el seu personal)</w:t>
      </w:r>
      <w:r>
        <w:rPr>
          <w:rFonts w:ascii="Arial" w:hAnsi="Arial" w:cs="Arial"/>
          <w:b/>
        </w:rPr>
        <w:t>,</w:t>
      </w:r>
      <w:r w:rsidRPr="00856E79">
        <w:rPr>
          <w:rFonts w:ascii="Arial" w:hAnsi="Arial" w:cs="Arial"/>
          <w:b/>
        </w:rPr>
        <w:t xml:space="preserve"> </w:t>
      </w:r>
      <w:r w:rsidRPr="00856E79">
        <w:rPr>
          <w:rFonts w:ascii="Arial" w:hAnsi="Arial" w:cs="Arial"/>
          <w:b/>
          <w:bCs/>
        </w:rPr>
        <w:t>per sobre de la mínima exigida a la clàusula 1.10</w:t>
      </w:r>
      <w:r>
        <w:rPr>
          <w:rFonts w:ascii="Arial" w:hAnsi="Arial" w:cs="Arial"/>
          <w:b/>
          <w:bCs/>
        </w:rPr>
        <w:t xml:space="preserve"> d’aquest plec</w:t>
      </w:r>
      <w:r w:rsidRPr="00856E79">
        <w:rPr>
          <w:rFonts w:ascii="Arial" w:hAnsi="Arial" w:cs="Arial"/>
          <w:b/>
          <w:bCs/>
        </w:rPr>
        <w:t xml:space="preserve"> </w:t>
      </w:r>
    </w:p>
    <w:p w14:paraId="56659E33" w14:textId="77777777" w:rsidR="00865B24" w:rsidRDefault="00865B24" w:rsidP="00865B24"/>
    <w:p w14:paraId="1372E891" w14:textId="77777777" w:rsidR="00865B24" w:rsidRPr="00856E79" w:rsidRDefault="00865B24" w:rsidP="00865B24"/>
    <w:tbl>
      <w:tblPr>
        <w:tblStyle w:val="Taulaambquadrcula"/>
        <w:tblW w:w="0" w:type="auto"/>
        <w:tblLook w:val="04A0" w:firstRow="1" w:lastRow="0" w:firstColumn="1" w:lastColumn="0" w:noHBand="0" w:noVBand="1"/>
      </w:tblPr>
      <w:tblGrid>
        <w:gridCol w:w="5098"/>
        <w:gridCol w:w="1985"/>
        <w:gridCol w:w="1411"/>
      </w:tblGrid>
      <w:tr w:rsidR="00865B24" w:rsidRPr="002C225A" w14:paraId="322DD509" w14:textId="77777777" w:rsidTr="009C2FA9">
        <w:trPr>
          <w:trHeight w:val="580"/>
        </w:trPr>
        <w:tc>
          <w:tcPr>
            <w:tcW w:w="5098" w:type="dxa"/>
            <w:tcBorders>
              <w:right w:val="nil"/>
            </w:tcBorders>
            <w:shd w:val="clear" w:color="auto" w:fill="D9D9D9" w:themeFill="background1" w:themeFillShade="D9"/>
            <w:vAlign w:val="center"/>
          </w:tcPr>
          <w:p w14:paraId="3A50C2F7" w14:textId="77777777" w:rsidR="00865B24" w:rsidRPr="002C225A" w:rsidRDefault="00865B24" w:rsidP="009C2FA9">
            <w:pPr>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475451BA" w14:textId="77777777" w:rsidR="00865B24" w:rsidRPr="00EC0119" w:rsidRDefault="00865B24" w:rsidP="009C2FA9">
            <w:pPr>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equips addicionals (Indicar SÍ/NO en el lloc que pertoqui)</w:t>
            </w:r>
          </w:p>
        </w:tc>
        <w:tc>
          <w:tcPr>
            <w:tcW w:w="1411" w:type="dxa"/>
            <w:shd w:val="clear" w:color="auto" w:fill="D9D9D9" w:themeFill="background1" w:themeFillShade="D9"/>
          </w:tcPr>
          <w:p w14:paraId="08D017CD" w14:textId="77777777" w:rsidR="00865B24" w:rsidRPr="00EC0119" w:rsidRDefault="00865B24" w:rsidP="009C2FA9">
            <w:pPr>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Pr>
                <w:rFonts w:cs="Arial"/>
                <w:b/>
                <w:bCs/>
                <w:sz w:val="22"/>
                <w:szCs w:val="22"/>
              </w:rPr>
              <w:t xml:space="preserve">única </w:t>
            </w:r>
            <w:r w:rsidRPr="00EC0119">
              <w:rPr>
                <w:rFonts w:cs="Arial"/>
                <w:b/>
                <w:bCs/>
                <w:sz w:val="22"/>
                <w:szCs w:val="22"/>
              </w:rPr>
              <w:t>X)</w:t>
            </w:r>
          </w:p>
        </w:tc>
      </w:tr>
      <w:tr w:rsidR="00865B24" w:rsidRPr="002C225A" w14:paraId="49D4DF84" w14:textId="77777777" w:rsidTr="009C2FA9">
        <w:trPr>
          <w:trHeight w:val="2580"/>
        </w:trPr>
        <w:tc>
          <w:tcPr>
            <w:tcW w:w="5098" w:type="dxa"/>
            <w:shd w:val="clear" w:color="auto" w:fill="D9D9D9" w:themeFill="background1" w:themeFillShade="D9"/>
            <w:vAlign w:val="center"/>
          </w:tcPr>
          <w:p w14:paraId="235291A3" w14:textId="77777777" w:rsidR="00865B24" w:rsidRPr="0047057D" w:rsidRDefault="00865B24" w:rsidP="009C2FA9">
            <w:pPr>
              <w:shd w:val="clear" w:color="auto" w:fill="D9D9D9" w:themeFill="background1" w:themeFillShade="D9"/>
              <w:rPr>
                <w:rFonts w:cs="Arial"/>
                <w:b/>
                <w:bCs/>
                <w:sz w:val="22"/>
                <w:szCs w:val="22"/>
              </w:rPr>
            </w:pPr>
            <w:r w:rsidRPr="0047057D">
              <w:rPr>
                <w:rFonts w:cs="Arial"/>
                <w:b/>
                <w:bCs/>
                <w:sz w:val="22"/>
                <w:szCs w:val="22"/>
              </w:rPr>
              <w:t>Ofereix equips de vialitat hivernal addicionalment als previstos en l’apartat 16.4.6 –</w:t>
            </w:r>
            <w:r w:rsidRPr="0047057D">
              <w:rPr>
                <w:rFonts w:cs="Arial"/>
                <w:sz w:val="22"/>
                <w:szCs w:val="22"/>
              </w:rPr>
              <w:t xml:space="preserve"> </w:t>
            </w:r>
            <w:r w:rsidRPr="0047057D">
              <w:rPr>
                <w:rFonts w:cs="Arial"/>
                <w:b/>
                <w:bCs/>
                <w:i/>
                <w:iCs/>
                <w:sz w:val="22"/>
                <w:szCs w:val="22"/>
              </w:rPr>
              <w:t>Equips de vialitat hivernal</w:t>
            </w:r>
            <w:r w:rsidRPr="0047057D">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o LTH (Línia de telèfon habilitada). </w:t>
            </w:r>
          </w:p>
          <w:p w14:paraId="31A9EC1D" w14:textId="77777777" w:rsidR="00865B24" w:rsidRPr="0047057D" w:rsidRDefault="00865B24" w:rsidP="009C2FA9">
            <w:pPr>
              <w:shd w:val="clear" w:color="auto" w:fill="D9D9D9" w:themeFill="background1" w:themeFillShade="D9"/>
              <w:rPr>
                <w:rFonts w:cs="Arial"/>
                <w:b/>
                <w:bCs/>
                <w:sz w:val="22"/>
                <w:szCs w:val="22"/>
              </w:rPr>
            </w:pPr>
          </w:p>
          <w:p w14:paraId="5ED3DC77" w14:textId="032E1361" w:rsidR="00865B24" w:rsidRPr="0047057D" w:rsidRDefault="00865B24" w:rsidP="009C2FA9">
            <w:pPr>
              <w:shd w:val="clear" w:color="auto" w:fill="D9D9D9" w:themeFill="background1" w:themeFillShade="D9"/>
              <w:tabs>
                <w:tab w:val="left" w:pos="0"/>
                <w:tab w:val="left" w:pos="1296"/>
                <w:tab w:val="left" w:pos="1440"/>
              </w:tabs>
              <w:suppressAutoHyphens/>
              <w:rPr>
                <w:spacing w:val="-2"/>
                <w:sz w:val="22"/>
                <w:szCs w:val="22"/>
              </w:rPr>
            </w:pPr>
            <w:r w:rsidRPr="0047057D">
              <w:rPr>
                <w:rFonts w:cs="Arial"/>
                <w:sz w:val="22"/>
                <w:szCs w:val="22"/>
              </w:rPr>
              <w:t>(Aportació en qualsevol moment, dins del període extraordinari, en el punt de treball indicat en el termini màxim de 24 hores des de la comunicació a la ACH</w:t>
            </w:r>
            <w:r w:rsidR="00F32F6A" w:rsidRPr="0047057D">
              <w:rPr>
                <w:rFonts w:cs="Arial"/>
                <w:sz w:val="22"/>
                <w:szCs w:val="22"/>
              </w:rPr>
              <w:t xml:space="preserve"> o LTH).</w:t>
            </w:r>
          </w:p>
        </w:tc>
        <w:tc>
          <w:tcPr>
            <w:tcW w:w="1985" w:type="dxa"/>
            <w:shd w:val="clear" w:color="auto" w:fill="FFFFFF" w:themeFill="background1"/>
          </w:tcPr>
          <w:p w14:paraId="00BDA976" w14:textId="77777777" w:rsidR="00865B24" w:rsidRPr="0047057D" w:rsidRDefault="00865B24" w:rsidP="009C2FA9">
            <w:pPr>
              <w:pStyle w:val="TableParagraph"/>
              <w:jc w:val="center"/>
              <w:rPr>
                <w:bCs/>
                <w:spacing w:val="-2"/>
                <w:lang w:val="es-ES"/>
              </w:rPr>
            </w:pPr>
          </w:p>
          <w:p w14:paraId="071ABA62" w14:textId="77777777" w:rsidR="00865B24" w:rsidRPr="0047057D" w:rsidRDefault="00865B24" w:rsidP="009C2FA9">
            <w:pPr>
              <w:pStyle w:val="TableParagraph"/>
              <w:jc w:val="center"/>
              <w:rPr>
                <w:bCs/>
                <w:spacing w:val="-2"/>
                <w:lang w:val="es-ES"/>
              </w:rPr>
            </w:pPr>
          </w:p>
          <w:p w14:paraId="276D0304" w14:textId="77777777" w:rsidR="00865B24" w:rsidRPr="0047057D" w:rsidRDefault="00865B24" w:rsidP="009C2FA9">
            <w:pPr>
              <w:pStyle w:val="TableParagraph"/>
              <w:jc w:val="center"/>
              <w:rPr>
                <w:bCs/>
                <w:spacing w:val="-2"/>
                <w:lang w:val="es-ES"/>
              </w:rPr>
            </w:pPr>
            <w:r w:rsidRPr="0047057D">
              <w:rPr>
                <w:noProof/>
                <w:sz w:val="32"/>
                <w:szCs w:val="32"/>
                <w:lang w:eastAsia="es-ES"/>
              </w:rPr>
              <w:t></w:t>
            </w:r>
            <w:r w:rsidRPr="0047057D">
              <w:rPr>
                <w:noProof/>
                <w:lang w:eastAsia="es-ES"/>
              </w:rPr>
              <w:t xml:space="preserve">SÍ    </w:t>
            </w:r>
            <w:r w:rsidRPr="0047057D">
              <w:rPr>
                <w:noProof/>
                <w:sz w:val="32"/>
                <w:szCs w:val="32"/>
                <w:lang w:eastAsia="es-ES"/>
              </w:rPr>
              <w:t></w:t>
            </w:r>
            <w:r w:rsidRPr="0047057D">
              <w:rPr>
                <w:noProof/>
                <w:lang w:eastAsia="es-ES"/>
              </w:rPr>
              <w:t>NO</w:t>
            </w:r>
          </w:p>
        </w:tc>
        <w:tc>
          <w:tcPr>
            <w:tcW w:w="1411" w:type="dxa"/>
            <w:shd w:val="clear" w:color="auto" w:fill="FFFFFF" w:themeFill="background1"/>
          </w:tcPr>
          <w:p w14:paraId="1C198563" w14:textId="77777777" w:rsidR="00865B24" w:rsidRPr="0047057D" w:rsidRDefault="00865B24" w:rsidP="009C2FA9">
            <w:pPr>
              <w:tabs>
                <w:tab w:val="left" w:pos="0"/>
                <w:tab w:val="left" w:pos="1296"/>
                <w:tab w:val="left" w:pos="1440"/>
              </w:tabs>
              <w:suppressAutoHyphens/>
              <w:jc w:val="center"/>
              <w:rPr>
                <w:bCs/>
                <w:spacing w:val="-2"/>
                <w:sz w:val="22"/>
                <w:szCs w:val="22"/>
              </w:rPr>
            </w:pPr>
          </w:p>
          <w:p w14:paraId="1A1EE964" w14:textId="77777777" w:rsidR="00865B24" w:rsidRPr="0047057D" w:rsidRDefault="00865B24" w:rsidP="009C2FA9">
            <w:pPr>
              <w:tabs>
                <w:tab w:val="left" w:pos="0"/>
                <w:tab w:val="left" w:pos="1296"/>
                <w:tab w:val="left" w:pos="1440"/>
              </w:tabs>
              <w:suppressAutoHyphens/>
              <w:jc w:val="center"/>
              <w:rPr>
                <w:bCs/>
                <w:spacing w:val="-2"/>
                <w:sz w:val="22"/>
                <w:szCs w:val="22"/>
              </w:rPr>
            </w:pPr>
          </w:p>
          <w:p w14:paraId="2EEC68EC" w14:textId="77777777" w:rsidR="00865B24" w:rsidRPr="0047057D" w:rsidRDefault="00865B24"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1</w:t>
            </w:r>
          </w:p>
          <w:p w14:paraId="3E8201C9" w14:textId="77777777" w:rsidR="00865B24" w:rsidRPr="0047057D" w:rsidRDefault="00865B24"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2</w:t>
            </w:r>
          </w:p>
          <w:p w14:paraId="1C8B4843" w14:textId="77777777" w:rsidR="00865B24" w:rsidRPr="0047057D" w:rsidRDefault="00865B24" w:rsidP="009C2FA9">
            <w:pPr>
              <w:tabs>
                <w:tab w:val="left" w:pos="0"/>
                <w:tab w:val="left" w:pos="1296"/>
                <w:tab w:val="left" w:pos="1440"/>
              </w:tabs>
              <w:suppressAutoHyphens/>
              <w:jc w:val="center"/>
              <w:rPr>
                <w:rFonts w:cs="Arial"/>
                <w:noProof/>
                <w:sz w:val="22"/>
                <w:szCs w:val="22"/>
                <w:lang w:eastAsia="es-ES"/>
              </w:rPr>
            </w:pPr>
            <w:r w:rsidRPr="0047057D">
              <w:rPr>
                <w:rFonts w:cs="Arial"/>
                <w:noProof/>
                <w:sz w:val="32"/>
                <w:szCs w:val="32"/>
                <w:lang w:eastAsia="es-ES"/>
              </w:rPr>
              <w:t></w:t>
            </w:r>
            <w:r w:rsidRPr="0047057D">
              <w:rPr>
                <w:rFonts w:cs="Arial"/>
                <w:noProof/>
                <w:sz w:val="22"/>
                <w:szCs w:val="22"/>
                <w:lang w:eastAsia="es-ES"/>
              </w:rPr>
              <w:t xml:space="preserve">3 </w:t>
            </w:r>
          </w:p>
          <w:p w14:paraId="265FF208" w14:textId="77777777" w:rsidR="00865B24" w:rsidRPr="00EC0119" w:rsidRDefault="00865B24" w:rsidP="009C2FA9">
            <w:pPr>
              <w:tabs>
                <w:tab w:val="left" w:pos="0"/>
                <w:tab w:val="left" w:pos="1296"/>
                <w:tab w:val="left" w:pos="1440"/>
              </w:tabs>
              <w:suppressAutoHyphens/>
              <w:jc w:val="center"/>
              <w:rPr>
                <w:bCs/>
                <w:spacing w:val="-2"/>
                <w:sz w:val="22"/>
                <w:szCs w:val="22"/>
              </w:rPr>
            </w:pPr>
            <w:r w:rsidRPr="0047057D">
              <w:rPr>
                <w:rFonts w:cs="Arial"/>
                <w:noProof/>
                <w:sz w:val="32"/>
                <w:szCs w:val="32"/>
                <w:lang w:eastAsia="es-ES"/>
              </w:rPr>
              <w:t></w:t>
            </w:r>
            <w:r w:rsidRPr="0047057D">
              <w:rPr>
                <w:rFonts w:cs="Arial"/>
                <w:noProof/>
                <w:sz w:val="22"/>
                <w:szCs w:val="22"/>
                <w:lang w:eastAsia="es-ES"/>
              </w:rPr>
              <w:t>4</w:t>
            </w:r>
          </w:p>
        </w:tc>
      </w:tr>
    </w:tbl>
    <w:p w14:paraId="068FB727" w14:textId="77777777" w:rsidR="00865B24" w:rsidRPr="00130252" w:rsidRDefault="00865B24" w:rsidP="00865B24">
      <w:pPr>
        <w:tabs>
          <w:tab w:val="left" w:pos="0"/>
          <w:tab w:val="left" w:pos="1296"/>
          <w:tab w:val="left" w:pos="1440"/>
        </w:tabs>
        <w:suppressAutoHyphens/>
        <w:rPr>
          <w:spacing w:val="-2"/>
          <w:sz w:val="22"/>
          <w:szCs w:val="22"/>
        </w:rPr>
      </w:pPr>
    </w:p>
    <w:p w14:paraId="527211BB" w14:textId="77777777" w:rsidR="00865B24" w:rsidRPr="00130252" w:rsidRDefault="00865B24" w:rsidP="00865B24">
      <w:pPr>
        <w:tabs>
          <w:tab w:val="left" w:pos="0"/>
          <w:tab w:val="left" w:pos="1296"/>
          <w:tab w:val="left" w:pos="1440"/>
        </w:tabs>
        <w:suppressAutoHyphens/>
        <w:rPr>
          <w:spacing w:val="-2"/>
          <w:sz w:val="22"/>
          <w:szCs w:val="22"/>
        </w:rPr>
      </w:pPr>
    </w:p>
    <w:p w14:paraId="7D1F2678" w14:textId="77777777" w:rsidR="00865B24" w:rsidRPr="00EC0119" w:rsidRDefault="00865B24" w:rsidP="00BD3E96">
      <w:pPr>
        <w:pStyle w:val="Pargrafdellista"/>
        <w:numPr>
          <w:ilvl w:val="0"/>
          <w:numId w:val="81"/>
        </w:numPr>
        <w:ind w:left="284" w:hanging="294"/>
        <w:rPr>
          <w:spacing w:val="-2"/>
        </w:rPr>
      </w:pPr>
      <w:r w:rsidRPr="00EC0119">
        <w:rPr>
          <w:rFonts w:ascii="Arial" w:hAnsi="Arial" w:cs="Arial"/>
          <w:b/>
        </w:rPr>
        <w:t xml:space="preserve">Millora dels terminis de disposició d’equips especialitzats </w:t>
      </w:r>
    </w:p>
    <w:p w14:paraId="2F13CD3E" w14:textId="77777777" w:rsidR="00865B24" w:rsidRDefault="00865B24" w:rsidP="00865B24">
      <w:pPr>
        <w:rPr>
          <w:spacing w:val="-2"/>
        </w:rPr>
      </w:pPr>
    </w:p>
    <w:p w14:paraId="00B2750E" w14:textId="77777777" w:rsidR="00270781" w:rsidRPr="00EC0119" w:rsidRDefault="00270781" w:rsidP="00270781">
      <w:pPr>
        <w:rPr>
          <w:spacing w:val="-2"/>
        </w:rPr>
      </w:pPr>
    </w:p>
    <w:tbl>
      <w:tblPr>
        <w:tblStyle w:val="Taulaambquadrcula"/>
        <w:tblW w:w="8647" w:type="dxa"/>
        <w:tblInd w:w="-5" w:type="dxa"/>
        <w:tblLook w:val="04A0" w:firstRow="1" w:lastRow="0" w:firstColumn="1" w:lastColumn="0" w:noHBand="0" w:noVBand="1"/>
      </w:tblPr>
      <w:tblGrid>
        <w:gridCol w:w="5954"/>
        <w:gridCol w:w="2693"/>
      </w:tblGrid>
      <w:tr w:rsidR="00270781" w:rsidRPr="00130252" w14:paraId="05A33A95" w14:textId="77777777" w:rsidTr="00943022">
        <w:trPr>
          <w:trHeight w:val="411"/>
        </w:trPr>
        <w:tc>
          <w:tcPr>
            <w:tcW w:w="5954" w:type="dxa"/>
            <w:tcBorders>
              <w:right w:val="nil"/>
            </w:tcBorders>
            <w:shd w:val="clear" w:color="auto" w:fill="D9D9D9" w:themeFill="background1" w:themeFillShade="D9"/>
            <w:vAlign w:val="center"/>
          </w:tcPr>
          <w:p w14:paraId="594159C6" w14:textId="77777777" w:rsidR="00270781" w:rsidRPr="00130252" w:rsidRDefault="00270781" w:rsidP="00943022">
            <w:pPr>
              <w:tabs>
                <w:tab w:val="left" w:pos="0"/>
                <w:tab w:val="left" w:pos="1296"/>
                <w:tab w:val="left" w:pos="1440"/>
              </w:tabs>
              <w:suppressAutoHyphens/>
              <w:rPr>
                <w:spacing w:val="-2"/>
                <w:sz w:val="22"/>
                <w:szCs w:val="22"/>
              </w:rPr>
            </w:pPr>
            <w:r w:rsidRPr="0098559F">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3B1DE9E8" w14:textId="77777777" w:rsidR="00270781" w:rsidRPr="00130252" w:rsidRDefault="00270781" w:rsidP="00943022">
            <w:pPr>
              <w:tabs>
                <w:tab w:val="left" w:pos="0"/>
                <w:tab w:val="left" w:pos="1296"/>
                <w:tab w:val="left" w:pos="1440"/>
              </w:tabs>
              <w:suppressAutoHyphens/>
              <w:rPr>
                <w:spacing w:val="-2"/>
                <w:sz w:val="22"/>
                <w:szCs w:val="22"/>
              </w:rPr>
            </w:pPr>
          </w:p>
        </w:tc>
      </w:tr>
      <w:tr w:rsidR="00270781" w:rsidRPr="00130252" w14:paraId="4D5F0C17" w14:textId="77777777" w:rsidTr="00943022">
        <w:trPr>
          <w:trHeight w:val="1403"/>
        </w:trPr>
        <w:tc>
          <w:tcPr>
            <w:tcW w:w="5954" w:type="dxa"/>
            <w:shd w:val="clear" w:color="auto" w:fill="D9D9D9" w:themeFill="background1" w:themeFillShade="D9"/>
          </w:tcPr>
          <w:p w14:paraId="620B1CAD" w14:textId="77777777" w:rsidR="00270781" w:rsidRPr="009D28F7" w:rsidRDefault="00270781" w:rsidP="00943022">
            <w:pPr>
              <w:tabs>
                <w:tab w:val="left" w:pos="0"/>
                <w:tab w:val="left" w:pos="1296"/>
                <w:tab w:val="left" w:pos="1440"/>
              </w:tabs>
              <w:suppressAutoHyphens/>
              <w:rPr>
                <w:b/>
                <w:bCs/>
                <w:spacing w:val="-2"/>
                <w:sz w:val="22"/>
                <w:szCs w:val="22"/>
              </w:rPr>
            </w:pPr>
            <w:r w:rsidRPr="009D28F7">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5F57FBAD" w14:textId="77777777" w:rsidR="00270781" w:rsidRPr="00130252" w:rsidRDefault="00270781" w:rsidP="00943022">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270781" w:rsidRPr="0047057D" w14:paraId="232B34AB" w14:textId="77777777" w:rsidTr="00943022">
        <w:trPr>
          <w:trHeight w:val="859"/>
        </w:trPr>
        <w:tc>
          <w:tcPr>
            <w:tcW w:w="5954" w:type="dxa"/>
            <w:vAlign w:val="center"/>
          </w:tcPr>
          <w:p w14:paraId="525FABF1" w14:textId="77777777" w:rsidR="00270781" w:rsidRPr="0047057D" w:rsidRDefault="00270781" w:rsidP="00270781">
            <w:pPr>
              <w:pStyle w:val="Pargrafdellista"/>
              <w:numPr>
                <w:ilvl w:val="0"/>
                <w:numId w:val="106"/>
              </w:numPr>
              <w:tabs>
                <w:tab w:val="left" w:pos="318"/>
              </w:tabs>
              <w:suppressAutoHyphens/>
              <w:ind w:left="176" w:hanging="153"/>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3B54115F" w14:textId="77777777" w:rsidR="00270781" w:rsidRPr="0047057D" w:rsidRDefault="00270781" w:rsidP="00943022">
            <w:pPr>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0764749F" w14:textId="77777777" w:rsidTr="00943022">
        <w:trPr>
          <w:trHeight w:val="702"/>
        </w:trPr>
        <w:tc>
          <w:tcPr>
            <w:tcW w:w="5954" w:type="dxa"/>
            <w:vAlign w:val="center"/>
          </w:tcPr>
          <w:p w14:paraId="4B903EB7" w14:textId="77777777" w:rsidR="00270781" w:rsidRPr="0047057D" w:rsidRDefault="00270781" w:rsidP="00270781">
            <w:pPr>
              <w:pStyle w:val="Pargrafdellista"/>
              <w:numPr>
                <w:ilvl w:val="0"/>
                <w:numId w:val="106"/>
              </w:numPr>
              <w:tabs>
                <w:tab w:val="left" w:pos="318"/>
              </w:tabs>
              <w:suppressAutoHyphens/>
              <w:ind w:left="176" w:hanging="153"/>
              <w:jc w:val="both"/>
              <w:rPr>
                <w:rFonts w:ascii="Arial" w:hAnsi="Arial" w:cs="Arial"/>
                <w:spacing w:val="-2"/>
              </w:rPr>
            </w:pPr>
            <w:r w:rsidRPr="0047057D">
              <w:rPr>
                <w:rFonts w:ascii="Arial" w:hAnsi="Arial" w:cs="Arial"/>
              </w:rPr>
              <w:lastRenderedPageBreak/>
              <w:t>A disposició en el punt de treball indicat a l’inici de la següent jornada des de la comunicació a l’ACH o LTH</w:t>
            </w:r>
          </w:p>
        </w:tc>
        <w:tc>
          <w:tcPr>
            <w:tcW w:w="2693" w:type="dxa"/>
            <w:vAlign w:val="center"/>
          </w:tcPr>
          <w:p w14:paraId="77C2CDF7"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3BA49DC3" w14:textId="77777777" w:rsidTr="00943022">
        <w:trPr>
          <w:trHeight w:val="697"/>
        </w:trPr>
        <w:tc>
          <w:tcPr>
            <w:tcW w:w="5954" w:type="dxa"/>
            <w:vAlign w:val="center"/>
          </w:tcPr>
          <w:p w14:paraId="33DA9CDA" w14:textId="77777777" w:rsidR="00270781" w:rsidRPr="0047057D" w:rsidRDefault="00270781" w:rsidP="00270781">
            <w:pPr>
              <w:pStyle w:val="Pargrafdellista"/>
              <w:numPr>
                <w:ilvl w:val="0"/>
                <w:numId w:val="106"/>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l’ACH o LTH</w:t>
            </w:r>
          </w:p>
        </w:tc>
        <w:tc>
          <w:tcPr>
            <w:tcW w:w="2693" w:type="dxa"/>
            <w:tcBorders>
              <w:bottom w:val="single" w:sz="4" w:space="0" w:color="auto"/>
            </w:tcBorders>
            <w:vAlign w:val="center"/>
          </w:tcPr>
          <w:p w14:paraId="64C02DA9"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354514DD" w14:textId="77777777" w:rsidR="00270781" w:rsidRPr="0047057D" w:rsidRDefault="00270781" w:rsidP="00270781">
      <w:pPr>
        <w:tabs>
          <w:tab w:val="left" w:pos="0"/>
          <w:tab w:val="left" w:pos="1296"/>
          <w:tab w:val="left" w:pos="1440"/>
        </w:tabs>
        <w:suppressAutoHyphens/>
        <w:rPr>
          <w:spacing w:val="-2"/>
          <w:sz w:val="22"/>
          <w:szCs w:val="22"/>
        </w:rPr>
      </w:pPr>
    </w:p>
    <w:p w14:paraId="363E1FA7" w14:textId="77777777" w:rsidR="00270781" w:rsidRPr="0047057D" w:rsidRDefault="00270781" w:rsidP="00270781">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270781" w:rsidRPr="0047057D" w14:paraId="2D765B2D" w14:textId="77777777" w:rsidTr="00943022">
        <w:trPr>
          <w:trHeight w:val="411"/>
        </w:trPr>
        <w:tc>
          <w:tcPr>
            <w:tcW w:w="5954" w:type="dxa"/>
            <w:tcBorders>
              <w:right w:val="nil"/>
            </w:tcBorders>
            <w:shd w:val="clear" w:color="auto" w:fill="D9D9D9" w:themeFill="background1" w:themeFillShade="D9"/>
            <w:vAlign w:val="center"/>
          </w:tcPr>
          <w:p w14:paraId="08511A72" w14:textId="77777777" w:rsidR="00270781" w:rsidRPr="0047057D" w:rsidRDefault="00270781" w:rsidP="00943022">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2A70338C" w14:textId="77777777" w:rsidR="00270781" w:rsidRPr="0047057D" w:rsidRDefault="00270781" w:rsidP="00943022">
            <w:pPr>
              <w:tabs>
                <w:tab w:val="left" w:pos="0"/>
                <w:tab w:val="left" w:pos="1296"/>
                <w:tab w:val="left" w:pos="1440"/>
              </w:tabs>
              <w:suppressAutoHyphens/>
              <w:rPr>
                <w:spacing w:val="-2"/>
                <w:sz w:val="22"/>
                <w:szCs w:val="22"/>
              </w:rPr>
            </w:pPr>
          </w:p>
        </w:tc>
      </w:tr>
      <w:tr w:rsidR="00270781" w:rsidRPr="0047057D" w14:paraId="1293ACAE" w14:textId="77777777" w:rsidTr="00943022">
        <w:trPr>
          <w:trHeight w:val="1403"/>
        </w:trPr>
        <w:tc>
          <w:tcPr>
            <w:tcW w:w="5954" w:type="dxa"/>
            <w:shd w:val="clear" w:color="auto" w:fill="D9D9D9" w:themeFill="background1" w:themeFillShade="D9"/>
          </w:tcPr>
          <w:p w14:paraId="3094949B" w14:textId="68B6957B" w:rsidR="00270781" w:rsidRPr="0047057D" w:rsidRDefault="00270781"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4F15CE2E" w14:textId="77777777" w:rsidR="00270781" w:rsidRPr="0047057D" w:rsidRDefault="00270781"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270781" w:rsidRPr="0047057D" w14:paraId="31512BA5" w14:textId="77777777" w:rsidTr="00943022">
        <w:trPr>
          <w:trHeight w:val="859"/>
        </w:trPr>
        <w:tc>
          <w:tcPr>
            <w:tcW w:w="5954" w:type="dxa"/>
            <w:vAlign w:val="center"/>
          </w:tcPr>
          <w:p w14:paraId="46544D40" w14:textId="77777777" w:rsidR="00270781" w:rsidRPr="0047057D" w:rsidRDefault="00270781" w:rsidP="00270781">
            <w:pPr>
              <w:pStyle w:val="Pargrafdellista"/>
              <w:numPr>
                <w:ilvl w:val="0"/>
                <w:numId w:val="107"/>
              </w:numPr>
              <w:tabs>
                <w:tab w:val="left" w:pos="1440"/>
              </w:tabs>
              <w:suppressAutoHyphens/>
              <w:ind w:left="176" w:hanging="1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 o LTH (Línia de telèfon habilitada)</w:t>
            </w:r>
          </w:p>
        </w:tc>
        <w:tc>
          <w:tcPr>
            <w:tcW w:w="2693" w:type="dxa"/>
            <w:vAlign w:val="center"/>
          </w:tcPr>
          <w:p w14:paraId="2B247960"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3E49CBC0" w14:textId="77777777" w:rsidTr="00943022">
        <w:trPr>
          <w:trHeight w:val="702"/>
        </w:trPr>
        <w:tc>
          <w:tcPr>
            <w:tcW w:w="5954" w:type="dxa"/>
            <w:vAlign w:val="center"/>
          </w:tcPr>
          <w:p w14:paraId="120435A1" w14:textId="77777777" w:rsidR="00270781" w:rsidRPr="0047057D" w:rsidRDefault="00270781" w:rsidP="00270781">
            <w:pPr>
              <w:pStyle w:val="Pargrafdellista"/>
              <w:numPr>
                <w:ilvl w:val="0"/>
                <w:numId w:val="107"/>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 o LTH</w:t>
            </w:r>
          </w:p>
        </w:tc>
        <w:tc>
          <w:tcPr>
            <w:tcW w:w="2693" w:type="dxa"/>
            <w:vAlign w:val="center"/>
          </w:tcPr>
          <w:p w14:paraId="468A2F6A"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2BA7C69B" w14:textId="77777777" w:rsidTr="00943022">
        <w:trPr>
          <w:trHeight w:val="697"/>
        </w:trPr>
        <w:tc>
          <w:tcPr>
            <w:tcW w:w="5954" w:type="dxa"/>
            <w:vAlign w:val="center"/>
          </w:tcPr>
          <w:p w14:paraId="301A6136" w14:textId="77777777" w:rsidR="00270781" w:rsidRPr="0047057D" w:rsidRDefault="00270781" w:rsidP="00270781">
            <w:pPr>
              <w:pStyle w:val="Pargrafdellista"/>
              <w:numPr>
                <w:ilvl w:val="0"/>
                <w:numId w:val="107"/>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 o LTH</w:t>
            </w:r>
          </w:p>
        </w:tc>
        <w:tc>
          <w:tcPr>
            <w:tcW w:w="2693" w:type="dxa"/>
            <w:tcBorders>
              <w:bottom w:val="single" w:sz="4" w:space="0" w:color="auto"/>
            </w:tcBorders>
            <w:vAlign w:val="center"/>
          </w:tcPr>
          <w:p w14:paraId="7F1033FF"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5E7B03A5" w14:textId="77777777" w:rsidR="00270781" w:rsidRPr="0047057D" w:rsidRDefault="00270781" w:rsidP="00270781">
      <w:pPr>
        <w:tabs>
          <w:tab w:val="left" w:pos="0"/>
          <w:tab w:val="left" w:pos="1296"/>
          <w:tab w:val="left" w:pos="1440"/>
        </w:tabs>
        <w:suppressAutoHyphens/>
        <w:rPr>
          <w:spacing w:val="-2"/>
          <w:sz w:val="22"/>
          <w:szCs w:val="22"/>
        </w:rPr>
      </w:pPr>
    </w:p>
    <w:p w14:paraId="3047BAE4" w14:textId="77777777" w:rsidR="00270781" w:rsidRPr="0047057D" w:rsidRDefault="00270781" w:rsidP="00270781">
      <w:pPr>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270781" w:rsidRPr="0047057D" w14:paraId="2CEF2D1A" w14:textId="77777777" w:rsidTr="00943022">
        <w:trPr>
          <w:trHeight w:val="411"/>
        </w:trPr>
        <w:tc>
          <w:tcPr>
            <w:tcW w:w="5954" w:type="dxa"/>
            <w:tcBorders>
              <w:right w:val="nil"/>
            </w:tcBorders>
            <w:shd w:val="clear" w:color="auto" w:fill="D9D9D9" w:themeFill="background1" w:themeFillShade="D9"/>
            <w:vAlign w:val="center"/>
          </w:tcPr>
          <w:p w14:paraId="4AD99086" w14:textId="77777777" w:rsidR="00270781" w:rsidRPr="0047057D" w:rsidRDefault="00270781" w:rsidP="00943022">
            <w:pPr>
              <w:tabs>
                <w:tab w:val="left" w:pos="0"/>
                <w:tab w:val="left" w:pos="1296"/>
                <w:tab w:val="left" w:pos="1440"/>
              </w:tabs>
              <w:suppressAutoHyphens/>
              <w:rPr>
                <w:spacing w:val="-2"/>
                <w:sz w:val="22"/>
                <w:szCs w:val="22"/>
              </w:rPr>
            </w:pPr>
            <w:r w:rsidRPr="0047057D">
              <w:rPr>
                <w:rFonts w:cs="Arial"/>
                <w:b/>
                <w:bCs/>
                <w:sz w:val="22"/>
                <w:szCs w:val="22"/>
              </w:rPr>
              <w:t>3 - Equip de reparació de talussos</w:t>
            </w:r>
          </w:p>
        </w:tc>
        <w:tc>
          <w:tcPr>
            <w:tcW w:w="2693" w:type="dxa"/>
            <w:tcBorders>
              <w:left w:val="nil"/>
            </w:tcBorders>
            <w:shd w:val="clear" w:color="auto" w:fill="D9D9D9" w:themeFill="background1" w:themeFillShade="D9"/>
            <w:vAlign w:val="center"/>
          </w:tcPr>
          <w:p w14:paraId="178A3A67" w14:textId="77777777" w:rsidR="00270781" w:rsidRPr="0047057D" w:rsidRDefault="00270781" w:rsidP="00943022">
            <w:pPr>
              <w:tabs>
                <w:tab w:val="left" w:pos="0"/>
                <w:tab w:val="left" w:pos="1296"/>
                <w:tab w:val="left" w:pos="1440"/>
              </w:tabs>
              <w:suppressAutoHyphens/>
              <w:rPr>
                <w:spacing w:val="-2"/>
                <w:sz w:val="22"/>
                <w:szCs w:val="22"/>
              </w:rPr>
            </w:pPr>
          </w:p>
        </w:tc>
      </w:tr>
      <w:tr w:rsidR="00270781" w:rsidRPr="0047057D" w14:paraId="15EA9710" w14:textId="77777777" w:rsidTr="00943022">
        <w:trPr>
          <w:trHeight w:val="1403"/>
        </w:trPr>
        <w:tc>
          <w:tcPr>
            <w:tcW w:w="5954" w:type="dxa"/>
            <w:shd w:val="clear" w:color="auto" w:fill="D9D9D9" w:themeFill="background1" w:themeFillShade="D9"/>
          </w:tcPr>
          <w:p w14:paraId="6EA21450" w14:textId="77777777" w:rsidR="00270781" w:rsidRPr="0047057D" w:rsidRDefault="00270781"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5AF2210B" w14:textId="77777777" w:rsidR="00270781" w:rsidRPr="0047057D" w:rsidRDefault="00270781"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270781" w:rsidRPr="0047057D" w14:paraId="640082BF" w14:textId="77777777" w:rsidTr="00943022">
        <w:trPr>
          <w:trHeight w:val="859"/>
        </w:trPr>
        <w:tc>
          <w:tcPr>
            <w:tcW w:w="5954" w:type="dxa"/>
            <w:vAlign w:val="center"/>
          </w:tcPr>
          <w:p w14:paraId="63B20226" w14:textId="77777777" w:rsidR="00270781" w:rsidRPr="0047057D" w:rsidRDefault="00270781" w:rsidP="00270781">
            <w:pPr>
              <w:pStyle w:val="Pargrafdellista"/>
              <w:numPr>
                <w:ilvl w:val="0"/>
                <w:numId w:val="108"/>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 o LTH (Línia de telèfon habilitada)</w:t>
            </w:r>
          </w:p>
        </w:tc>
        <w:tc>
          <w:tcPr>
            <w:tcW w:w="2693" w:type="dxa"/>
            <w:vAlign w:val="center"/>
          </w:tcPr>
          <w:p w14:paraId="3F0954A1"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7EB3CF34" w14:textId="77777777" w:rsidTr="00943022">
        <w:trPr>
          <w:trHeight w:val="702"/>
        </w:trPr>
        <w:tc>
          <w:tcPr>
            <w:tcW w:w="5954" w:type="dxa"/>
            <w:vAlign w:val="center"/>
          </w:tcPr>
          <w:p w14:paraId="02A4C690" w14:textId="77777777" w:rsidR="00270781" w:rsidRPr="0047057D" w:rsidRDefault="00270781" w:rsidP="00270781">
            <w:pPr>
              <w:pStyle w:val="Pargrafdellista"/>
              <w:numPr>
                <w:ilvl w:val="0"/>
                <w:numId w:val="108"/>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o LTH</w:t>
            </w:r>
          </w:p>
        </w:tc>
        <w:tc>
          <w:tcPr>
            <w:tcW w:w="2693" w:type="dxa"/>
            <w:vAlign w:val="center"/>
          </w:tcPr>
          <w:p w14:paraId="06622861"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270781" w:rsidRPr="0047057D" w14:paraId="7699E2AD" w14:textId="77777777" w:rsidTr="00943022">
        <w:trPr>
          <w:trHeight w:val="697"/>
        </w:trPr>
        <w:tc>
          <w:tcPr>
            <w:tcW w:w="5954" w:type="dxa"/>
            <w:vAlign w:val="center"/>
          </w:tcPr>
          <w:p w14:paraId="5320F70A" w14:textId="77777777" w:rsidR="00270781" w:rsidRPr="0047057D" w:rsidRDefault="00270781" w:rsidP="00270781">
            <w:pPr>
              <w:pStyle w:val="Pargrafdellista"/>
              <w:numPr>
                <w:ilvl w:val="0"/>
                <w:numId w:val="108"/>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32B2209D" w14:textId="77777777" w:rsidR="00270781" w:rsidRPr="0047057D" w:rsidRDefault="00270781" w:rsidP="00943022">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899F72B" w14:textId="77777777" w:rsidR="00270781" w:rsidRPr="0047057D" w:rsidRDefault="00270781" w:rsidP="00270781">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270781" w:rsidRPr="0047057D" w14:paraId="757C85C1" w14:textId="77777777" w:rsidTr="00943022">
        <w:trPr>
          <w:trHeight w:val="411"/>
        </w:trPr>
        <w:tc>
          <w:tcPr>
            <w:tcW w:w="5954" w:type="dxa"/>
            <w:tcBorders>
              <w:right w:val="nil"/>
            </w:tcBorders>
            <w:shd w:val="clear" w:color="auto" w:fill="D9D9D9" w:themeFill="background1" w:themeFillShade="D9"/>
            <w:vAlign w:val="center"/>
          </w:tcPr>
          <w:p w14:paraId="15ABEAE4" w14:textId="77777777" w:rsidR="00270781" w:rsidRPr="0047057D" w:rsidRDefault="00270781" w:rsidP="00943022">
            <w:pPr>
              <w:tabs>
                <w:tab w:val="left" w:pos="0"/>
                <w:tab w:val="left" w:pos="1296"/>
                <w:tab w:val="left" w:pos="1440"/>
              </w:tabs>
              <w:suppressAutoHyphens/>
              <w:rPr>
                <w:spacing w:val="-2"/>
                <w:sz w:val="22"/>
                <w:szCs w:val="22"/>
              </w:rPr>
            </w:pPr>
            <w:r w:rsidRPr="0047057D">
              <w:rPr>
                <w:rFonts w:cs="Arial"/>
                <w:b/>
                <w:bCs/>
                <w:sz w:val="22"/>
                <w:szCs w:val="22"/>
              </w:rPr>
              <w:lastRenderedPageBreak/>
              <w:t>4 - Equip en reparació de ferms</w:t>
            </w:r>
          </w:p>
        </w:tc>
        <w:tc>
          <w:tcPr>
            <w:tcW w:w="2693" w:type="dxa"/>
            <w:tcBorders>
              <w:left w:val="nil"/>
            </w:tcBorders>
            <w:shd w:val="clear" w:color="auto" w:fill="D9D9D9" w:themeFill="background1" w:themeFillShade="D9"/>
            <w:vAlign w:val="center"/>
          </w:tcPr>
          <w:p w14:paraId="7F5EDE21" w14:textId="77777777" w:rsidR="00270781" w:rsidRPr="0047057D" w:rsidRDefault="00270781" w:rsidP="00943022">
            <w:pPr>
              <w:tabs>
                <w:tab w:val="left" w:pos="0"/>
                <w:tab w:val="left" w:pos="1296"/>
                <w:tab w:val="left" w:pos="1440"/>
              </w:tabs>
              <w:suppressAutoHyphens/>
              <w:rPr>
                <w:spacing w:val="-2"/>
                <w:sz w:val="22"/>
                <w:szCs w:val="22"/>
              </w:rPr>
            </w:pPr>
          </w:p>
        </w:tc>
      </w:tr>
      <w:tr w:rsidR="00270781" w:rsidRPr="00130252" w14:paraId="77D9B46F" w14:textId="77777777" w:rsidTr="00943022">
        <w:trPr>
          <w:trHeight w:val="1403"/>
        </w:trPr>
        <w:tc>
          <w:tcPr>
            <w:tcW w:w="5954" w:type="dxa"/>
            <w:shd w:val="clear" w:color="auto" w:fill="D9D9D9" w:themeFill="background1" w:themeFillShade="D9"/>
          </w:tcPr>
          <w:p w14:paraId="4524415D" w14:textId="77777777" w:rsidR="00270781" w:rsidRPr="0047057D" w:rsidRDefault="00270781" w:rsidP="00943022">
            <w:pPr>
              <w:tabs>
                <w:tab w:val="left" w:pos="0"/>
                <w:tab w:val="left" w:pos="1296"/>
                <w:tab w:val="left" w:pos="1440"/>
              </w:tabs>
              <w:suppressAutoHyphens/>
              <w:rPr>
                <w:b/>
                <w:bCs/>
                <w:spacing w:val="-2"/>
                <w:sz w:val="22"/>
                <w:szCs w:val="22"/>
              </w:rPr>
            </w:pPr>
            <w:r w:rsidRPr="0047057D">
              <w:rPr>
                <w:rFonts w:cs="Arial"/>
                <w:b/>
                <w:bCs/>
                <w:sz w:val="22"/>
                <w:szCs w:val="22"/>
              </w:rPr>
              <w:t>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3 camions amb càrrega útil superior a 20 t, 4 operaris (no inclou els conductors de la maquinaria) i fins a 150 t de mescla bituminosa en calent carregades en camió</w:t>
            </w:r>
            <w:r w:rsidRPr="0047057D">
              <w:rPr>
                <w:rFonts w:cs="Arial"/>
                <w:b/>
                <w:bCs/>
                <w:sz w:val="22"/>
                <w:szCs w:val="22"/>
              </w:rPr>
              <w:br w:type="page"/>
            </w:r>
          </w:p>
        </w:tc>
        <w:tc>
          <w:tcPr>
            <w:tcW w:w="2693" w:type="dxa"/>
            <w:shd w:val="clear" w:color="auto" w:fill="F1F1F1"/>
          </w:tcPr>
          <w:p w14:paraId="1AEC5731" w14:textId="77777777" w:rsidR="00270781" w:rsidRPr="00130252" w:rsidRDefault="00270781" w:rsidP="00943022">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270781" w:rsidRPr="00130252" w14:paraId="07340942" w14:textId="77777777" w:rsidTr="00943022">
        <w:trPr>
          <w:trHeight w:val="859"/>
        </w:trPr>
        <w:tc>
          <w:tcPr>
            <w:tcW w:w="5954" w:type="dxa"/>
            <w:vAlign w:val="center"/>
          </w:tcPr>
          <w:p w14:paraId="75EC0B05" w14:textId="77777777" w:rsidR="00270781" w:rsidRPr="003A7A02" w:rsidRDefault="00270781" w:rsidP="00270781">
            <w:pPr>
              <w:pStyle w:val="Pargrafdellista"/>
              <w:numPr>
                <w:ilvl w:val="0"/>
                <w:numId w:val="109"/>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BF00A0">
              <w:rPr>
                <w:rFonts w:cs="Arial"/>
              </w:rPr>
              <w:t xml:space="preserve">A </w:t>
            </w:r>
            <w:r w:rsidRPr="00420F0F">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7B6FB307" w14:textId="77777777" w:rsidR="00270781" w:rsidRPr="00130252" w:rsidRDefault="00270781"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270781" w:rsidRPr="00130252" w14:paraId="049663FD" w14:textId="77777777" w:rsidTr="00943022">
        <w:trPr>
          <w:trHeight w:val="702"/>
        </w:trPr>
        <w:tc>
          <w:tcPr>
            <w:tcW w:w="5954" w:type="dxa"/>
            <w:vAlign w:val="center"/>
          </w:tcPr>
          <w:p w14:paraId="7253EA3D" w14:textId="77777777" w:rsidR="00270781" w:rsidRPr="00420F0F" w:rsidRDefault="00270781" w:rsidP="00270781">
            <w:pPr>
              <w:pStyle w:val="Pargrafdellista"/>
              <w:numPr>
                <w:ilvl w:val="0"/>
                <w:numId w:val="10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184E0805" w14:textId="77777777" w:rsidR="00270781" w:rsidRPr="00130252" w:rsidRDefault="00270781"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270781" w:rsidRPr="00130252" w14:paraId="25D4F396" w14:textId="77777777" w:rsidTr="00943022">
        <w:trPr>
          <w:trHeight w:val="697"/>
        </w:trPr>
        <w:tc>
          <w:tcPr>
            <w:tcW w:w="5954" w:type="dxa"/>
            <w:vAlign w:val="center"/>
          </w:tcPr>
          <w:p w14:paraId="18868EEB" w14:textId="77777777" w:rsidR="00270781" w:rsidRPr="00420F0F" w:rsidRDefault="00270781" w:rsidP="00270781">
            <w:pPr>
              <w:pStyle w:val="Pargrafdellista"/>
              <w:numPr>
                <w:ilvl w:val="0"/>
                <w:numId w:val="10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7D259513" w14:textId="77777777" w:rsidR="00270781" w:rsidRPr="00130252" w:rsidRDefault="00270781"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270781" w:rsidRPr="00130252" w14:paraId="400CF4A3" w14:textId="77777777" w:rsidTr="00943022">
        <w:trPr>
          <w:trHeight w:val="697"/>
        </w:trPr>
        <w:tc>
          <w:tcPr>
            <w:tcW w:w="5954" w:type="dxa"/>
            <w:vAlign w:val="center"/>
          </w:tcPr>
          <w:p w14:paraId="75919ABB" w14:textId="77777777" w:rsidR="00270781" w:rsidRPr="00420F0F" w:rsidRDefault="00270781" w:rsidP="00270781">
            <w:pPr>
              <w:pStyle w:val="Pargrafdellista"/>
              <w:numPr>
                <w:ilvl w:val="0"/>
                <w:numId w:val="109"/>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6DE9DE95" w14:textId="77777777" w:rsidR="00270781" w:rsidRPr="00130252" w:rsidRDefault="00270781" w:rsidP="00943022">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4C11EA74" w14:textId="77777777" w:rsidR="00270781" w:rsidRPr="00130252" w:rsidRDefault="00270781" w:rsidP="00270781">
      <w:pPr>
        <w:tabs>
          <w:tab w:val="left" w:pos="0"/>
          <w:tab w:val="left" w:pos="1296"/>
          <w:tab w:val="left" w:pos="1440"/>
        </w:tabs>
        <w:suppressAutoHyphens/>
        <w:rPr>
          <w:spacing w:val="-2"/>
          <w:sz w:val="22"/>
          <w:szCs w:val="22"/>
        </w:rPr>
      </w:pPr>
    </w:p>
    <w:p w14:paraId="22B808FC" w14:textId="77777777" w:rsidR="00865B24" w:rsidRDefault="00865B24" w:rsidP="00865B2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65B24" w:rsidRPr="00130252" w14:paraId="43AFF4C5" w14:textId="77777777" w:rsidTr="009C2FA9">
        <w:trPr>
          <w:trHeight w:val="411"/>
        </w:trPr>
        <w:tc>
          <w:tcPr>
            <w:tcW w:w="5954" w:type="dxa"/>
            <w:tcBorders>
              <w:right w:val="nil"/>
            </w:tcBorders>
            <w:shd w:val="clear" w:color="auto" w:fill="D9D9D9" w:themeFill="background1" w:themeFillShade="D9"/>
            <w:vAlign w:val="center"/>
          </w:tcPr>
          <w:p w14:paraId="093D74D5" w14:textId="77777777" w:rsidR="00865B24" w:rsidRPr="00130252" w:rsidRDefault="00865B24" w:rsidP="009C2FA9">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15B7B538" w14:textId="77777777" w:rsidR="00865B24" w:rsidRPr="00130252" w:rsidRDefault="00865B24" w:rsidP="009C2FA9">
            <w:pPr>
              <w:tabs>
                <w:tab w:val="left" w:pos="0"/>
                <w:tab w:val="left" w:pos="1296"/>
                <w:tab w:val="left" w:pos="1440"/>
              </w:tabs>
              <w:suppressAutoHyphens/>
              <w:rPr>
                <w:spacing w:val="-2"/>
                <w:sz w:val="22"/>
                <w:szCs w:val="22"/>
              </w:rPr>
            </w:pPr>
          </w:p>
        </w:tc>
      </w:tr>
      <w:tr w:rsidR="00865B24" w:rsidRPr="00130252" w14:paraId="65476355" w14:textId="77777777" w:rsidTr="00865B24">
        <w:trPr>
          <w:trHeight w:val="1463"/>
        </w:trPr>
        <w:tc>
          <w:tcPr>
            <w:tcW w:w="5954" w:type="dxa"/>
            <w:shd w:val="clear" w:color="auto" w:fill="D9D9D9" w:themeFill="background1" w:themeFillShade="D9"/>
          </w:tcPr>
          <w:p w14:paraId="504DF1B9" w14:textId="77777777" w:rsidR="00865B24" w:rsidRPr="00CA0DC8" w:rsidRDefault="00865B24" w:rsidP="009C2FA9">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593F1CF9" w14:textId="77777777" w:rsidR="00865B24" w:rsidRPr="00130252" w:rsidRDefault="00865B24"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865B24" w:rsidRPr="00130252" w14:paraId="7A7FCE70" w14:textId="77777777" w:rsidTr="009C2FA9">
        <w:trPr>
          <w:trHeight w:val="859"/>
        </w:trPr>
        <w:tc>
          <w:tcPr>
            <w:tcW w:w="5954" w:type="dxa"/>
            <w:vAlign w:val="center"/>
          </w:tcPr>
          <w:p w14:paraId="7EBA9CC6" w14:textId="77777777" w:rsidR="00865B24" w:rsidRPr="00420F0F" w:rsidRDefault="00865B24" w:rsidP="00BD3E96">
            <w:pPr>
              <w:pStyle w:val="Pargrafdellista"/>
              <w:numPr>
                <w:ilvl w:val="0"/>
                <w:numId w:val="86"/>
              </w:numPr>
              <w:tabs>
                <w:tab w:val="left" w:pos="1310"/>
                <w:tab w:val="left" w:pos="1440"/>
              </w:tabs>
              <w:suppressAutoHyphens/>
              <w:ind w:left="316"/>
              <w:jc w:val="both"/>
              <w:rPr>
                <w:rFonts w:ascii="Arial" w:hAnsi="Arial" w:cs="Arial"/>
                <w:spacing w:val="-2"/>
              </w:rPr>
            </w:pP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581D6385"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65B24" w:rsidRPr="00130252" w14:paraId="16D0E07D" w14:textId="77777777" w:rsidTr="009C2FA9">
        <w:trPr>
          <w:trHeight w:val="702"/>
        </w:trPr>
        <w:tc>
          <w:tcPr>
            <w:tcW w:w="5954" w:type="dxa"/>
            <w:vAlign w:val="center"/>
          </w:tcPr>
          <w:p w14:paraId="141F98D3" w14:textId="77777777" w:rsidR="00865B24" w:rsidRPr="00420F0F" w:rsidRDefault="00865B24" w:rsidP="00BD3E96">
            <w:pPr>
              <w:pStyle w:val="Pargrafdellista"/>
              <w:numPr>
                <w:ilvl w:val="0"/>
                <w:numId w:val="86"/>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1B368D21"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65B24" w:rsidRPr="00130252" w14:paraId="3F300166" w14:textId="77777777" w:rsidTr="009C2FA9">
        <w:trPr>
          <w:trHeight w:val="697"/>
        </w:trPr>
        <w:tc>
          <w:tcPr>
            <w:tcW w:w="5954" w:type="dxa"/>
            <w:vAlign w:val="center"/>
          </w:tcPr>
          <w:p w14:paraId="6640E969" w14:textId="77777777" w:rsidR="00865B24" w:rsidRPr="00420F0F" w:rsidRDefault="00865B24" w:rsidP="00BD3E96">
            <w:pPr>
              <w:pStyle w:val="Pargrafdellista"/>
              <w:numPr>
                <w:ilvl w:val="0"/>
                <w:numId w:val="86"/>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63473E5A"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2FB285D0" w14:textId="77777777" w:rsidR="00865B24" w:rsidRPr="00130252" w:rsidRDefault="00865B24" w:rsidP="00865B24">
      <w:pPr>
        <w:tabs>
          <w:tab w:val="left" w:pos="0"/>
          <w:tab w:val="left" w:pos="1296"/>
          <w:tab w:val="left" w:pos="1440"/>
        </w:tabs>
        <w:suppressAutoHyphens/>
        <w:rPr>
          <w:spacing w:val="-2"/>
          <w:sz w:val="22"/>
          <w:szCs w:val="22"/>
        </w:rPr>
      </w:pPr>
    </w:p>
    <w:p w14:paraId="6EC45BA5" w14:textId="77777777" w:rsidR="00865B24" w:rsidRDefault="00865B24" w:rsidP="00865B24">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865B24" w:rsidRPr="00130252" w14:paraId="554651E1" w14:textId="77777777" w:rsidTr="009C2FA9">
        <w:trPr>
          <w:trHeight w:val="411"/>
        </w:trPr>
        <w:tc>
          <w:tcPr>
            <w:tcW w:w="5954" w:type="dxa"/>
            <w:tcBorders>
              <w:right w:val="nil"/>
            </w:tcBorders>
            <w:shd w:val="clear" w:color="auto" w:fill="D9D9D9" w:themeFill="background1" w:themeFillShade="D9"/>
            <w:vAlign w:val="center"/>
          </w:tcPr>
          <w:p w14:paraId="7DFCB609" w14:textId="77777777" w:rsidR="00865B24" w:rsidRPr="00130252" w:rsidRDefault="00865B24" w:rsidP="009C2FA9">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62E06317" w14:textId="77777777" w:rsidR="00865B24" w:rsidRPr="00130252" w:rsidRDefault="00865B24" w:rsidP="009C2FA9">
            <w:pPr>
              <w:tabs>
                <w:tab w:val="left" w:pos="0"/>
                <w:tab w:val="left" w:pos="1296"/>
                <w:tab w:val="left" w:pos="1440"/>
              </w:tabs>
              <w:suppressAutoHyphens/>
              <w:rPr>
                <w:spacing w:val="-2"/>
                <w:sz w:val="22"/>
                <w:szCs w:val="22"/>
              </w:rPr>
            </w:pPr>
          </w:p>
        </w:tc>
      </w:tr>
      <w:tr w:rsidR="00865B24" w:rsidRPr="00130252" w14:paraId="461F2CD7" w14:textId="77777777" w:rsidTr="009C2FA9">
        <w:trPr>
          <w:trHeight w:val="1403"/>
        </w:trPr>
        <w:tc>
          <w:tcPr>
            <w:tcW w:w="5954" w:type="dxa"/>
            <w:shd w:val="clear" w:color="auto" w:fill="D9D9D9" w:themeFill="background1" w:themeFillShade="D9"/>
          </w:tcPr>
          <w:p w14:paraId="05C00D7E" w14:textId="77777777" w:rsidR="00865B24" w:rsidRPr="00440DC2" w:rsidRDefault="00865B24" w:rsidP="009C2FA9">
            <w:pPr>
              <w:rPr>
                <w:rFonts w:cs="Arial"/>
                <w:b/>
                <w:bCs/>
                <w:sz w:val="22"/>
                <w:szCs w:val="22"/>
              </w:rPr>
            </w:pPr>
            <w:r w:rsidRPr="00CA0DC8">
              <w:rPr>
                <w:rFonts w:cs="Arial"/>
                <w:b/>
                <w:bCs/>
                <w:sz w:val="22"/>
                <w:szCs w:val="22"/>
              </w:rPr>
              <w:t xml:space="preserve">Equip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33D24BB4" w14:textId="77777777" w:rsidR="00865B24" w:rsidRPr="00CA0DC8" w:rsidRDefault="00865B24" w:rsidP="009C2FA9">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25AF0352" w14:textId="77777777" w:rsidR="00865B24" w:rsidRPr="00130252" w:rsidRDefault="00865B24" w:rsidP="009C2FA9">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865B24" w:rsidRPr="00130252" w14:paraId="1A708370" w14:textId="77777777" w:rsidTr="009C2FA9">
        <w:trPr>
          <w:trHeight w:val="1086"/>
        </w:trPr>
        <w:tc>
          <w:tcPr>
            <w:tcW w:w="5954" w:type="dxa"/>
            <w:vAlign w:val="center"/>
          </w:tcPr>
          <w:p w14:paraId="35081BF5" w14:textId="77777777" w:rsidR="00865B24" w:rsidRPr="00440DC2" w:rsidRDefault="00865B24" w:rsidP="00BD3E96">
            <w:pPr>
              <w:pStyle w:val="Pargrafdellista"/>
              <w:numPr>
                <w:ilvl w:val="0"/>
                <w:numId w:val="87"/>
              </w:numPr>
              <w:tabs>
                <w:tab w:val="left" w:pos="1310"/>
                <w:tab w:val="left" w:pos="1440"/>
              </w:tabs>
              <w:suppressAutoHyphens/>
              <w:ind w:left="316"/>
              <w:jc w:val="both"/>
              <w:rPr>
                <w:rFonts w:ascii="Arial" w:hAnsi="Arial" w:cs="Arial"/>
                <w:spacing w:val="-2"/>
              </w:rPr>
            </w:pPr>
            <w:r w:rsidRPr="00440DC2">
              <w:rPr>
                <w:rFonts w:ascii="Arial" w:hAnsi="Arial" w:cs="Arial"/>
              </w:rPr>
              <w:t>A disposició en el punt de treball indicat en el termini màxim de 2 hores des de la comunicació a la ACH (Adreça de correu habilitada) o LTH ( Línia de telèfon habilitada)</w:t>
            </w:r>
          </w:p>
        </w:tc>
        <w:tc>
          <w:tcPr>
            <w:tcW w:w="2693" w:type="dxa"/>
            <w:vAlign w:val="center"/>
          </w:tcPr>
          <w:p w14:paraId="13255668"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65B24" w:rsidRPr="00130252" w14:paraId="2F3D758D" w14:textId="77777777" w:rsidTr="009C2FA9">
        <w:trPr>
          <w:trHeight w:val="702"/>
        </w:trPr>
        <w:tc>
          <w:tcPr>
            <w:tcW w:w="5954" w:type="dxa"/>
            <w:vAlign w:val="center"/>
          </w:tcPr>
          <w:p w14:paraId="696F273E" w14:textId="77777777" w:rsidR="00865B24" w:rsidRPr="00440DC2" w:rsidRDefault="00865B24" w:rsidP="00BD3E96">
            <w:pPr>
              <w:pStyle w:val="Pargrafdellista"/>
              <w:numPr>
                <w:ilvl w:val="0"/>
                <w:numId w:val="8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68416145"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865B24" w:rsidRPr="00130252" w14:paraId="06DD95D1" w14:textId="77777777" w:rsidTr="009C2FA9">
        <w:trPr>
          <w:trHeight w:val="697"/>
        </w:trPr>
        <w:tc>
          <w:tcPr>
            <w:tcW w:w="5954" w:type="dxa"/>
            <w:vAlign w:val="center"/>
          </w:tcPr>
          <w:p w14:paraId="63D361C3" w14:textId="77777777" w:rsidR="00865B24" w:rsidRPr="00440DC2" w:rsidRDefault="00865B24" w:rsidP="00BD3E96">
            <w:pPr>
              <w:pStyle w:val="Pargrafdellista"/>
              <w:numPr>
                <w:ilvl w:val="0"/>
                <w:numId w:val="87"/>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3F5A50E1" w14:textId="77777777" w:rsidR="00865B24" w:rsidRPr="00130252" w:rsidRDefault="00865B24" w:rsidP="009C2FA9">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7DC930BD" w14:textId="77777777" w:rsidR="00865B24" w:rsidRPr="00130252" w:rsidRDefault="00865B24" w:rsidP="00865B24">
      <w:pPr>
        <w:tabs>
          <w:tab w:val="left" w:pos="0"/>
          <w:tab w:val="left" w:pos="1296"/>
          <w:tab w:val="left" w:pos="1440"/>
        </w:tabs>
        <w:suppressAutoHyphens/>
        <w:rPr>
          <w:spacing w:val="-2"/>
          <w:sz w:val="22"/>
          <w:szCs w:val="22"/>
        </w:rPr>
      </w:pPr>
    </w:p>
    <w:p w14:paraId="2A5FBD3F" w14:textId="77777777" w:rsidR="00865B24" w:rsidRPr="00EC0119" w:rsidRDefault="00865B24" w:rsidP="00865B24">
      <w:pPr>
        <w:rPr>
          <w:rFonts w:cs="Arial"/>
          <w:b/>
          <w:bCs/>
          <w:sz w:val="22"/>
          <w:szCs w:val="22"/>
        </w:rPr>
      </w:pPr>
      <w:r w:rsidRPr="00EC0119">
        <w:rPr>
          <w:rFonts w:cs="Arial"/>
          <w:b/>
          <w:bCs/>
          <w:sz w:val="22"/>
          <w:szCs w:val="22"/>
          <w:u w:val="single"/>
        </w:rPr>
        <w:t>Nota:</w:t>
      </w:r>
      <w:r w:rsidRPr="00EC0119">
        <w:rPr>
          <w:rFonts w:cs="Arial"/>
          <w:b/>
          <w:bCs/>
          <w:sz w:val="22"/>
          <w:szCs w:val="22"/>
        </w:rPr>
        <w:t xml:space="preserve"> aquesta millora número 6 (Equips de vialitat hivernal addicionals) només es valorarà en el cas de que s’hagi ofert aquests equips de vialitat hivernal com a millora d’equips en el punt 2 (millora en el número de mitjans disponibles per vialitat hivernal).</w:t>
      </w:r>
    </w:p>
    <w:p w14:paraId="35EBD3A8" w14:textId="77777777" w:rsidR="00865B24" w:rsidRDefault="00865B24" w:rsidP="00865B24">
      <w:pPr>
        <w:tabs>
          <w:tab w:val="left" w:pos="0"/>
          <w:tab w:val="left" w:pos="1296"/>
          <w:tab w:val="left" w:pos="1440"/>
        </w:tabs>
        <w:suppressAutoHyphens/>
        <w:rPr>
          <w:spacing w:val="-2"/>
          <w:sz w:val="22"/>
          <w:szCs w:val="22"/>
        </w:rPr>
      </w:pPr>
    </w:p>
    <w:p w14:paraId="3323AF98" w14:textId="77777777" w:rsidR="00865B24" w:rsidRPr="00130252" w:rsidRDefault="00865B24" w:rsidP="00865B24">
      <w:pPr>
        <w:tabs>
          <w:tab w:val="left" w:pos="0"/>
          <w:tab w:val="left" w:pos="1296"/>
          <w:tab w:val="left" w:pos="1440"/>
        </w:tabs>
        <w:suppressAutoHyphens/>
        <w:rPr>
          <w:spacing w:val="-2"/>
          <w:sz w:val="22"/>
          <w:szCs w:val="22"/>
        </w:rPr>
      </w:pPr>
    </w:p>
    <w:p w14:paraId="7B1432B5" w14:textId="77777777" w:rsidR="00865B24" w:rsidRDefault="00865B24" w:rsidP="00865B24">
      <w:pPr>
        <w:rPr>
          <w:sz w:val="22"/>
          <w:szCs w:val="22"/>
        </w:rPr>
      </w:pPr>
      <w:r w:rsidRPr="00CF3F59">
        <w:rPr>
          <w:sz w:val="22"/>
          <w:szCs w:val="22"/>
        </w:rPr>
        <w:t>(Data i signatura)."</w:t>
      </w:r>
    </w:p>
    <w:p w14:paraId="2561F26A" w14:textId="77777777" w:rsidR="00865B24" w:rsidRDefault="00865B24" w:rsidP="00875242">
      <w:pPr>
        <w:tabs>
          <w:tab w:val="left" w:pos="0"/>
          <w:tab w:val="left" w:pos="1296"/>
          <w:tab w:val="left" w:pos="1440"/>
        </w:tabs>
        <w:suppressAutoHyphens/>
        <w:rPr>
          <w:spacing w:val="-2"/>
          <w:sz w:val="22"/>
          <w:szCs w:val="22"/>
        </w:rPr>
      </w:pPr>
    </w:p>
    <w:p w14:paraId="6B3AED18" w14:textId="77777777" w:rsidR="00865B24" w:rsidRDefault="00865B24" w:rsidP="00875242">
      <w:pPr>
        <w:tabs>
          <w:tab w:val="left" w:pos="0"/>
          <w:tab w:val="left" w:pos="1296"/>
          <w:tab w:val="left" w:pos="1440"/>
        </w:tabs>
        <w:suppressAutoHyphens/>
        <w:rPr>
          <w:spacing w:val="-2"/>
          <w:sz w:val="22"/>
          <w:szCs w:val="22"/>
        </w:rPr>
      </w:pPr>
    </w:p>
    <w:p w14:paraId="117A24C1" w14:textId="77777777" w:rsidR="00D71DAF" w:rsidRDefault="00D71DAF">
      <w:pPr>
        <w:jc w:val="left"/>
        <w:rPr>
          <w:sz w:val="22"/>
          <w:szCs w:val="22"/>
        </w:rPr>
      </w:pPr>
      <w:r>
        <w:rPr>
          <w:sz w:val="22"/>
          <w:szCs w:val="22"/>
        </w:rPr>
        <w:br w:type="page"/>
      </w:r>
    </w:p>
    <w:bookmarkEnd w:id="3"/>
    <w:sectPr w:rsidR="00D71DAF"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bookmarkStart w:id="5" w:name="_Hlk219811025"/>
    <w:bookmarkStart w:id="6" w:name="_Hlk219811026"/>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bookmarkEnd w:id="5"/>
  <w:bookmarkEnd w:id="6"/>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4619D5"/>
    <w:multiLevelType w:val="hybridMultilevel"/>
    <w:tmpl w:val="79FE9A84"/>
    <w:lvl w:ilvl="0" w:tplc="5E2E83C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814D71"/>
    <w:multiLevelType w:val="hybridMultilevel"/>
    <w:tmpl w:val="64822702"/>
    <w:lvl w:ilvl="0" w:tplc="C8088CD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42E164D"/>
    <w:multiLevelType w:val="hybridMultilevel"/>
    <w:tmpl w:val="702EFDC8"/>
    <w:lvl w:ilvl="0" w:tplc="55C2650E">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A46502B"/>
    <w:multiLevelType w:val="hybridMultilevel"/>
    <w:tmpl w:val="6F94238E"/>
    <w:lvl w:ilvl="0" w:tplc="6DD4F03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7FB24E2"/>
    <w:multiLevelType w:val="hybridMultilevel"/>
    <w:tmpl w:val="38F0B560"/>
    <w:lvl w:ilvl="0" w:tplc="911086E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1F5F4154"/>
    <w:multiLevelType w:val="hybridMultilevel"/>
    <w:tmpl w:val="F8D0C822"/>
    <w:lvl w:ilvl="0" w:tplc="44D6324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0F810C0"/>
    <w:multiLevelType w:val="hybridMultilevel"/>
    <w:tmpl w:val="AF1E7E56"/>
    <w:lvl w:ilvl="0" w:tplc="8FFC3C5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2" w15:restartNumberingAfterBreak="0">
    <w:nsid w:val="2734348B"/>
    <w:multiLevelType w:val="hybridMultilevel"/>
    <w:tmpl w:val="DB96CC68"/>
    <w:lvl w:ilvl="0" w:tplc="36329F1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4"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27801FF5"/>
    <w:multiLevelType w:val="hybridMultilevel"/>
    <w:tmpl w:val="74ECEB3A"/>
    <w:lvl w:ilvl="0" w:tplc="271A878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8" w15:restartNumberingAfterBreak="0">
    <w:nsid w:val="2D7D5402"/>
    <w:multiLevelType w:val="hybridMultilevel"/>
    <w:tmpl w:val="116A942A"/>
    <w:lvl w:ilvl="0" w:tplc="CCD4747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3"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3E34097"/>
    <w:multiLevelType w:val="hybridMultilevel"/>
    <w:tmpl w:val="4830CBD6"/>
    <w:lvl w:ilvl="0" w:tplc="A720F2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8"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9715413"/>
    <w:multiLevelType w:val="hybridMultilevel"/>
    <w:tmpl w:val="29EA7426"/>
    <w:lvl w:ilvl="0" w:tplc="909E67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5"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4EC63F3"/>
    <w:multiLevelType w:val="hybridMultilevel"/>
    <w:tmpl w:val="6A56FF0A"/>
    <w:lvl w:ilvl="0" w:tplc="BECAF01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0"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D503BC3"/>
    <w:multiLevelType w:val="hybridMultilevel"/>
    <w:tmpl w:val="DD54A3A8"/>
    <w:lvl w:ilvl="0" w:tplc="1F487B6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6"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8"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9"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2"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A7B6265"/>
    <w:multiLevelType w:val="hybridMultilevel"/>
    <w:tmpl w:val="288CDC8A"/>
    <w:lvl w:ilvl="0" w:tplc="E29CFF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7"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8"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8A5EED"/>
    <w:multiLevelType w:val="hybridMultilevel"/>
    <w:tmpl w:val="0658B998"/>
    <w:lvl w:ilvl="0" w:tplc="8A52DA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6"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8" w15:restartNumberingAfterBreak="0">
    <w:nsid w:val="656C3993"/>
    <w:multiLevelType w:val="hybridMultilevel"/>
    <w:tmpl w:val="9C7E1704"/>
    <w:lvl w:ilvl="0" w:tplc="D32E4D64">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D7F6FD0"/>
    <w:multiLevelType w:val="hybridMultilevel"/>
    <w:tmpl w:val="7D500140"/>
    <w:lvl w:ilvl="0" w:tplc="DD4C49D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FBE114F"/>
    <w:multiLevelType w:val="hybridMultilevel"/>
    <w:tmpl w:val="7CD0CBD4"/>
    <w:lvl w:ilvl="0" w:tplc="C18468D8">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2"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5"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63066FA"/>
    <w:multiLevelType w:val="hybridMultilevel"/>
    <w:tmpl w:val="3702BDE8"/>
    <w:lvl w:ilvl="0" w:tplc="000C48A2">
      <w:start w:val="1"/>
      <w:numFmt w:val="decimal"/>
      <w:lvlText w:val="%1."/>
      <w:lvlJc w:val="left"/>
      <w:pPr>
        <w:ind w:left="1069" w:hanging="360"/>
      </w:pPr>
      <w:rPr>
        <w:rFonts w:ascii="Arial" w:hAnsi="Arial" w:cs="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7"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9" w15:restartNumberingAfterBreak="0">
    <w:nsid w:val="7D2559A6"/>
    <w:multiLevelType w:val="hybridMultilevel"/>
    <w:tmpl w:val="ED7AE86E"/>
    <w:lvl w:ilvl="0" w:tplc="D566680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0"/>
  </w:num>
  <w:num w:numId="2" w16cid:durableId="1194198031">
    <w:abstractNumId w:val="46"/>
  </w:num>
  <w:num w:numId="3" w16cid:durableId="1622375008">
    <w:abstractNumId w:val="40"/>
  </w:num>
  <w:num w:numId="4" w16cid:durableId="1851528777">
    <w:abstractNumId w:val="5"/>
  </w:num>
  <w:num w:numId="5" w16cid:durableId="724839301">
    <w:abstractNumId w:val="4"/>
  </w:num>
  <w:num w:numId="6" w16cid:durableId="302582005">
    <w:abstractNumId w:val="96"/>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87"/>
  </w:num>
  <w:num w:numId="12" w16cid:durableId="852843974">
    <w:abstractNumId w:val="114"/>
  </w:num>
  <w:num w:numId="13" w16cid:durableId="175576885">
    <w:abstractNumId w:val="57"/>
  </w:num>
  <w:num w:numId="14" w16cid:durableId="1127309128">
    <w:abstractNumId w:val="10"/>
  </w:num>
  <w:num w:numId="15" w16cid:durableId="331375451">
    <w:abstractNumId w:val="11"/>
  </w:num>
  <w:num w:numId="16" w16cid:durableId="1987122009">
    <w:abstractNumId w:val="12"/>
  </w:num>
  <w:num w:numId="17" w16cid:durableId="1264801575">
    <w:abstractNumId w:val="54"/>
  </w:num>
  <w:num w:numId="18" w16cid:durableId="879243217">
    <w:abstractNumId w:val="112"/>
  </w:num>
  <w:num w:numId="19" w16cid:durableId="362901953">
    <w:abstractNumId w:val="18"/>
  </w:num>
  <w:num w:numId="20" w16cid:durableId="1527015903">
    <w:abstractNumId w:val="85"/>
  </w:num>
  <w:num w:numId="21" w16cid:durableId="90181">
    <w:abstractNumId w:val="19"/>
  </w:num>
  <w:num w:numId="22" w16cid:durableId="224729465">
    <w:abstractNumId w:val="14"/>
  </w:num>
  <w:num w:numId="23" w16cid:durableId="766922573">
    <w:abstractNumId w:val="79"/>
  </w:num>
  <w:num w:numId="24" w16cid:durableId="2099986561">
    <w:abstractNumId w:val="77"/>
  </w:num>
  <w:num w:numId="25" w16cid:durableId="891844569">
    <w:abstractNumId w:val="50"/>
  </w:num>
  <w:num w:numId="26" w16cid:durableId="1189293670">
    <w:abstractNumId w:val="37"/>
  </w:num>
  <w:num w:numId="27" w16cid:durableId="1898591264">
    <w:abstractNumId w:val="47"/>
  </w:num>
  <w:num w:numId="28" w16cid:durableId="244999237">
    <w:abstractNumId w:val="97"/>
  </w:num>
  <w:num w:numId="29" w16cid:durableId="629168656">
    <w:abstractNumId w:val="62"/>
  </w:num>
  <w:num w:numId="30" w16cid:durableId="78211596">
    <w:abstractNumId w:val="80"/>
  </w:num>
  <w:num w:numId="31" w16cid:durableId="950432008">
    <w:abstractNumId w:val="78"/>
  </w:num>
  <w:num w:numId="32" w16cid:durableId="672731701">
    <w:abstractNumId w:val="89"/>
  </w:num>
  <w:num w:numId="33" w16cid:durableId="655109579">
    <w:abstractNumId w:val="65"/>
  </w:num>
  <w:num w:numId="34" w16cid:durableId="609093293">
    <w:abstractNumId w:val="69"/>
  </w:num>
  <w:num w:numId="35" w16cid:durableId="394865036">
    <w:abstractNumId w:val="63"/>
  </w:num>
  <w:num w:numId="36" w16cid:durableId="356468597">
    <w:abstractNumId w:val="44"/>
  </w:num>
  <w:num w:numId="37" w16cid:durableId="1222906973">
    <w:abstractNumId w:val="33"/>
  </w:num>
  <w:num w:numId="38" w16cid:durableId="832070439">
    <w:abstractNumId w:val="90"/>
  </w:num>
  <w:num w:numId="39" w16cid:durableId="948395461">
    <w:abstractNumId w:val="21"/>
  </w:num>
  <w:num w:numId="40" w16cid:durableId="1741052355">
    <w:abstractNumId w:val="75"/>
  </w:num>
  <w:num w:numId="41" w16cid:durableId="1234126341">
    <w:abstractNumId w:val="107"/>
  </w:num>
  <w:num w:numId="42" w16cid:durableId="1358048508">
    <w:abstractNumId w:val="88"/>
  </w:num>
  <w:num w:numId="43" w16cid:durableId="281570315">
    <w:abstractNumId w:val="72"/>
  </w:num>
  <w:num w:numId="44" w16cid:durableId="526989760">
    <w:abstractNumId w:val="28"/>
  </w:num>
  <w:num w:numId="45" w16cid:durableId="1410888275">
    <w:abstractNumId w:val="52"/>
  </w:num>
  <w:num w:numId="46" w16cid:durableId="917982713">
    <w:abstractNumId w:val="32"/>
  </w:num>
  <w:num w:numId="47" w16cid:durableId="1129933079">
    <w:abstractNumId w:val="74"/>
  </w:num>
  <w:num w:numId="48" w16cid:durableId="1813207653">
    <w:abstractNumId w:val="64"/>
  </w:num>
  <w:num w:numId="49" w16cid:durableId="639842409">
    <w:abstractNumId w:val="25"/>
  </w:num>
  <w:num w:numId="50" w16cid:durableId="1841390633">
    <w:abstractNumId w:val="53"/>
  </w:num>
  <w:num w:numId="51" w16cid:durableId="2085564981">
    <w:abstractNumId w:val="76"/>
  </w:num>
  <w:num w:numId="52" w16cid:durableId="1666275447">
    <w:abstractNumId w:val="30"/>
  </w:num>
  <w:num w:numId="53" w16cid:durableId="1692295719">
    <w:abstractNumId w:val="102"/>
  </w:num>
  <w:num w:numId="54" w16cid:durableId="1811701781">
    <w:abstractNumId w:val="58"/>
  </w:num>
  <w:num w:numId="55" w16cid:durableId="2061467578">
    <w:abstractNumId w:val="86"/>
  </w:num>
  <w:num w:numId="56" w16cid:durableId="1261570818">
    <w:abstractNumId w:val="27"/>
  </w:num>
  <w:num w:numId="57" w16cid:durableId="1247181147">
    <w:abstractNumId w:val="0"/>
  </w:num>
  <w:num w:numId="58" w16cid:durableId="1564637837">
    <w:abstractNumId w:val="116"/>
  </w:num>
  <w:num w:numId="59" w16cid:durableId="1672298128">
    <w:abstractNumId w:val="41"/>
  </w:num>
  <w:num w:numId="60" w16cid:durableId="498159267">
    <w:abstractNumId w:val="43"/>
  </w:num>
  <w:num w:numId="61" w16cid:durableId="1742828382">
    <w:abstractNumId w:val="118"/>
  </w:num>
  <w:num w:numId="62" w16cid:durableId="211040807">
    <w:abstractNumId w:val="49"/>
  </w:num>
  <w:num w:numId="63" w16cid:durableId="1191064231">
    <w:abstractNumId w:val="92"/>
  </w:num>
  <w:num w:numId="64" w16cid:durableId="1607811896">
    <w:abstractNumId w:val="117"/>
  </w:num>
  <w:num w:numId="65" w16cid:durableId="1016423120">
    <w:abstractNumId w:val="26"/>
  </w:num>
  <w:num w:numId="66" w16cid:durableId="562562757">
    <w:abstractNumId w:val="71"/>
  </w:num>
  <w:num w:numId="67" w16cid:durableId="985544821">
    <w:abstractNumId w:val="36"/>
  </w:num>
  <w:num w:numId="68" w16cid:durableId="468977339">
    <w:abstractNumId w:val="101"/>
  </w:num>
  <w:num w:numId="69" w16cid:durableId="899094594">
    <w:abstractNumId w:val="70"/>
  </w:num>
  <w:num w:numId="70" w16cid:durableId="431166057">
    <w:abstractNumId w:val="23"/>
  </w:num>
  <w:num w:numId="71" w16cid:durableId="1195122008">
    <w:abstractNumId w:val="15"/>
  </w:num>
  <w:num w:numId="72" w16cid:durableId="1369137898">
    <w:abstractNumId w:val="17"/>
  </w:num>
  <w:num w:numId="73" w16cid:durableId="342320294">
    <w:abstractNumId w:val="106"/>
  </w:num>
  <w:num w:numId="74" w16cid:durableId="1214585469">
    <w:abstractNumId w:val="115"/>
  </w:num>
  <w:num w:numId="75" w16cid:durableId="752506107">
    <w:abstractNumId w:val="104"/>
  </w:num>
  <w:num w:numId="76" w16cid:durableId="295764019">
    <w:abstractNumId w:val="99"/>
  </w:num>
  <w:num w:numId="77" w16cid:durableId="204490704">
    <w:abstractNumId w:val="55"/>
  </w:num>
  <w:num w:numId="78" w16cid:durableId="64256560">
    <w:abstractNumId w:val="91"/>
  </w:num>
  <w:num w:numId="79" w16cid:durableId="1360663249">
    <w:abstractNumId w:val="35"/>
  </w:num>
  <w:num w:numId="80" w16cid:durableId="1176924587">
    <w:abstractNumId w:val="22"/>
  </w:num>
  <w:num w:numId="81" w16cid:durableId="906569362">
    <w:abstractNumId w:val="113"/>
  </w:num>
  <w:num w:numId="82" w16cid:durableId="1000887801">
    <w:abstractNumId w:val="120"/>
  </w:num>
  <w:num w:numId="83" w16cid:durableId="712117774">
    <w:abstractNumId w:val="100"/>
  </w:num>
  <w:num w:numId="84" w16cid:durableId="1912347707">
    <w:abstractNumId w:val="60"/>
  </w:num>
  <w:num w:numId="85" w16cid:durableId="1123689972">
    <w:abstractNumId w:val="66"/>
  </w:num>
  <w:num w:numId="86" w16cid:durableId="1168444736">
    <w:abstractNumId w:val="108"/>
  </w:num>
  <w:num w:numId="87" w16cid:durableId="1265531200">
    <w:abstractNumId w:val="103"/>
  </w:num>
  <w:num w:numId="88" w16cid:durableId="1954052218">
    <w:abstractNumId w:val="95"/>
  </w:num>
  <w:num w:numId="89" w16cid:durableId="462432007">
    <w:abstractNumId w:val="34"/>
  </w:num>
  <w:num w:numId="90" w16cid:durableId="1190336110">
    <w:abstractNumId w:val="56"/>
  </w:num>
  <w:num w:numId="91" w16cid:durableId="1244533752">
    <w:abstractNumId w:val="59"/>
  </w:num>
  <w:num w:numId="92" w16cid:durableId="2065643811">
    <w:abstractNumId w:val="42"/>
  </w:num>
  <w:num w:numId="93" w16cid:durableId="694816391">
    <w:abstractNumId w:val="16"/>
  </w:num>
  <w:num w:numId="94" w16cid:durableId="1271548952">
    <w:abstractNumId w:val="105"/>
  </w:num>
  <w:num w:numId="95" w16cid:durableId="422118029">
    <w:abstractNumId w:val="119"/>
  </w:num>
  <w:num w:numId="96" w16cid:durableId="1491754250">
    <w:abstractNumId w:val="39"/>
  </w:num>
  <w:num w:numId="97" w16cid:durableId="1108894223">
    <w:abstractNumId w:val="38"/>
  </w:num>
  <w:num w:numId="98" w16cid:durableId="781653379">
    <w:abstractNumId w:val="109"/>
  </w:num>
  <w:num w:numId="99" w16cid:durableId="2090494833">
    <w:abstractNumId w:val="31"/>
  </w:num>
  <w:num w:numId="100" w16cid:durableId="1926528638">
    <w:abstractNumId w:val="24"/>
  </w:num>
  <w:num w:numId="101" w16cid:durableId="265505465">
    <w:abstractNumId w:val="94"/>
  </w:num>
  <w:num w:numId="102" w16cid:durableId="256641948">
    <w:abstractNumId w:val="20"/>
  </w:num>
  <w:num w:numId="103" w16cid:durableId="684330558">
    <w:abstractNumId w:val="13"/>
  </w:num>
  <w:num w:numId="104" w16cid:durableId="842360893">
    <w:abstractNumId w:val="67"/>
  </w:num>
  <w:num w:numId="105" w16cid:durableId="1878931361">
    <w:abstractNumId w:val="73"/>
  </w:num>
  <w:num w:numId="106" w16cid:durableId="2014600911">
    <w:abstractNumId w:val="98"/>
  </w:num>
  <w:num w:numId="107" w16cid:durableId="1037318379">
    <w:abstractNumId w:val="84"/>
  </w:num>
  <w:num w:numId="108" w16cid:durableId="1942101181">
    <w:abstractNumId w:val="48"/>
  </w:num>
  <w:num w:numId="109" w16cid:durableId="131412275">
    <w:abstractNumId w:val="45"/>
  </w:num>
  <w:num w:numId="110" w16cid:durableId="1492522863">
    <w:abstractNumId w:val="14"/>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44B3"/>
    <w:rsid w:val="00005233"/>
    <w:rsid w:val="0000743F"/>
    <w:rsid w:val="000078D0"/>
    <w:rsid w:val="00007C0E"/>
    <w:rsid w:val="0001302C"/>
    <w:rsid w:val="00013070"/>
    <w:rsid w:val="0001417D"/>
    <w:rsid w:val="0001499E"/>
    <w:rsid w:val="0001520E"/>
    <w:rsid w:val="0001605C"/>
    <w:rsid w:val="000163A8"/>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CA2"/>
    <w:rsid w:val="00055D37"/>
    <w:rsid w:val="00057A76"/>
    <w:rsid w:val="00057C83"/>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0D7"/>
    <w:rsid w:val="000D6EFB"/>
    <w:rsid w:val="000E1035"/>
    <w:rsid w:val="000E173E"/>
    <w:rsid w:val="000E584C"/>
    <w:rsid w:val="000E7094"/>
    <w:rsid w:val="000F00E8"/>
    <w:rsid w:val="000F1E7F"/>
    <w:rsid w:val="000F4309"/>
    <w:rsid w:val="000F484C"/>
    <w:rsid w:val="000F6A11"/>
    <w:rsid w:val="000F73A7"/>
    <w:rsid w:val="000F7756"/>
    <w:rsid w:val="0010022D"/>
    <w:rsid w:val="001003EF"/>
    <w:rsid w:val="00100576"/>
    <w:rsid w:val="00100B4A"/>
    <w:rsid w:val="001019DA"/>
    <w:rsid w:val="0010239E"/>
    <w:rsid w:val="00102D56"/>
    <w:rsid w:val="0010533B"/>
    <w:rsid w:val="001053A4"/>
    <w:rsid w:val="00105A4E"/>
    <w:rsid w:val="001065AB"/>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1672"/>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4FE0"/>
    <w:rsid w:val="00166B9B"/>
    <w:rsid w:val="00170D59"/>
    <w:rsid w:val="0017131E"/>
    <w:rsid w:val="001721C7"/>
    <w:rsid w:val="00172A4B"/>
    <w:rsid w:val="00173F10"/>
    <w:rsid w:val="00173F9B"/>
    <w:rsid w:val="001742A8"/>
    <w:rsid w:val="0017454E"/>
    <w:rsid w:val="00174613"/>
    <w:rsid w:val="00177257"/>
    <w:rsid w:val="001779FC"/>
    <w:rsid w:val="00177E74"/>
    <w:rsid w:val="00180D2A"/>
    <w:rsid w:val="00180FF5"/>
    <w:rsid w:val="00182492"/>
    <w:rsid w:val="00182493"/>
    <w:rsid w:val="001846C8"/>
    <w:rsid w:val="001857DC"/>
    <w:rsid w:val="001863F7"/>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0781"/>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2C6E"/>
    <w:rsid w:val="002A38F4"/>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36A2"/>
    <w:rsid w:val="002D46F7"/>
    <w:rsid w:val="002D5939"/>
    <w:rsid w:val="002D5C5E"/>
    <w:rsid w:val="002D6818"/>
    <w:rsid w:val="002D6970"/>
    <w:rsid w:val="002D6C16"/>
    <w:rsid w:val="002D71D0"/>
    <w:rsid w:val="002D720B"/>
    <w:rsid w:val="002D781B"/>
    <w:rsid w:val="002E0B84"/>
    <w:rsid w:val="002E149A"/>
    <w:rsid w:val="002E15D0"/>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C44"/>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9E3"/>
    <w:rsid w:val="00403B79"/>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16EE"/>
    <w:rsid w:val="004518DE"/>
    <w:rsid w:val="004518F5"/>
    <w:rsid w:val="0045244E"/>
    <w:rsid w:val="00452932"/>
    <w:rsid w:val="00453AB8"/>
    <w:rsid w:val="00455BF4"/>
    <w:rsid w:val="00460FCF"/>
    <w:rsid w:val="00461302"/>
    <w:rsid w:val="00464BF4"/>
    <w:rsid w:val="0046599E"/>
    <w:rsid w:val="0046692C"/>
    <w:rsid w:val="00466AC6"/>
    <w:rsid w:val="0047057D"/>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5A9B"/>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514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41A4"/>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55FF"/>
    <w:rsid w:val="0061636E"/>
    <w:rsid w:val="00616928"/>
    <w:rsid w:val="00616EDB"/>
    <w:rsid w:val="00617414"/>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03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09AE"/>
    <w:rsid w:val="006D2C19"/>
    <w:rsid w:val="006D2FA8"/>
    <w:rsid w:val="006D457D"/>
    <w:rsid w:val="006D4F06"/>
    <w:rsid w:val="006D6F25"/>
    <w:rsid w:val="006D6FBB"/>
    <w:rsid w:val="006E16A4"/>
    <w:rsid w:val="006E2416"/>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1F32"/>
    <w:rsid w:val="00712DDD"/>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7ED"/>
    <w:rsid w:val="0079195D"/>
    <w:rsid w:val="00791A65"/>
    <w:rsid w:val="00791AFA"/>
    <w:rsid w:val="00792F06"/>
    <w:rsid w:val="00793326"/>
    <w:rsid w:val="00794309"/>
    <w:rsid w:val="00794673"/>
    <w:rsid w:val="00794A30"/>
    <w:rsid w:val="00794E22"/>
    <w:rsid w:val="00797181"/>
    <w:rsid w:val="007975A8"/>
    <w:rsid w:val="007A1220"/>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A09"/>
    <w:rsid w:val="00834F7D"/>
    <w:rsid w:val="008350A7"/>
    <w:rsid w:val="00835448"/>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3855"/>
    <w:rsid w:val="008544AC"/>
    <w:rsid w:val="008554DB"/>
    <w:rsid w:val="00856E79"/>
    <w:rsid w:val="00857CD7"/>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5CE7"/>
    <w:rsid w:val="00895EEB"/>
    <w:rsid w:val="008A33F4"/>
    <w:rsid w:val="008A3D77"/>
    <w:rsid w:val="008A43D4"/>
    <w:rsid w:val="008A459A"/>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738"/>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113B7"/>
    <w:rsid w:val="00911B33"/>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423"/>
    <w:rsid w:val="00946D9D"/>
    <w:rsid w:val="00947877"/>
    <w:rsid w:val="00950CF9"/>
    <w:rsid w:val="00951298"/>
    <w:rsid w:val="009514C5"/>
    <w:rsid w:val="00952017"/>
    <w:rsid w:val="009524AB"/>
    <w:rsid w:val="0095303A"/>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4A7"/>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A6"/>
    <w:rsid w:val="00A20500"/>
    <w:rsid w:val="00A20E92"/>
    <w:rsid w:val="00A210F7"/>
    <w:rsid w:val="00A21626"/>
    <w:rsid w:val="00A23C12"/>
    <w:rsid w:val="00A241BC"/>
    <w:rsid w:val="00A24294"/>
    <w:rsid w:val="00A258CA"/>
    <w:rsid w:val="00A26823"/>
    <w:rsid w:val="00A30056"/>
    <w:rsid w:val="00A32294"/>
    <w:rsid w:val="00A32BD5"/>
    <w:rsid w:val="00A333AF"/>
    <w:rsid w:val="00A33E15"/>
    <w:rsid w:val="00A35740"/>
    <w:rsid w:val="00A35752"/>
    <w:rsid w:val="00A35EA1"/>
    <w:rsid w:val="00A368F5"/>
    <w:rsid w:val="00A36ABA"/>
    <w:rsid w:val="00A37294"/>
    <w:rsid w:val="00A37A50"/>
    <w:rsid w:val="00A37D26"/>
    <w:rsid w:val="00A37D34"/>
    <w:rsid w:val="00A401D3"/>
    <w:rsid w:val="00A40EFD"/>
    <w:rsid w:val="00A421AD"/>
    <w:rsid w:val="00A4335E"/>
    <w:rsid w:val="00A4441E"/>
    <w:rsid w:val="00A449EA"/>
    <w:rsid w:val="00A45FA3"/>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5073"/>
    <w:rsid w:val="00A66BCB"/>
    <w:rsid w:val="00A67EC1"/>
    <w:rsid w:val="00A73F24"/>
    <w:rsid w:val="00A73F7B"/>
    <w:rsid w:val="00A76CD0"/>
    <w:rsid w:val="00A7735C"/>
    <w:rsid w:val="00A779B2"/>
    <w:rsid w:val="00A80912"/>
    <w:rsid w:val="00A80D2B"/>
    <w:rsid w:val="00A81090"/>
    <w:rsid w:val="00A817AF"/>
    <w:rsid w:val="00A81EEF"/>
    <w:rsid w:val="00A83894"/>
    <w:rsid w:val="00A841D1"/>
    <w:rsid w:val="00A84339"/>
    <w:rsid w:val="00A85C33"/>
    <w:rsid w:val="00A8666C"/>
    <w:rsid w:val="00A878B4"/>
    <w:rsid w:val="00A878E7"/>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1B09"/>
    <w:rsid w:val="00AA2731"/>
    <w:rsid w:val="00AA2D71"/>
    <w:rsid w:val="00AA5282"/>
    <w:rsid w:val="00AA76E7"/>
    <w:rsid w:val="00AB0384"/>
    <w:rsid w:val="00AB09D6"/>
    <w:rsid w:val="00AB3165"/>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8BE"/>
    <w:rsid w:val="00B72AB6"/>
    <w:rsid w:val="00B73097"/>
    <w:rsid w:val="00B73556"/>
    <w:rsid w:val="00B7376B"/>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FEE"/>
    <w:rsid w:val="00BB7DB9"/>
    <w:rsid w:val="00BC0F44"/>
    <w:rsid w:val="00BC153B"/>
    <w:rsid w:val="00BC18A1"/>
    <w:rsid w:val="00BC227D"/>
    <w:rsid w:val="00BC2B22"/>
    <w:rsid w:val="00BC3E3E"/>
    <w:rsid w:val="00BC47BB"/>
    <w:rsid w:val="00BC5DB8"/>
    <w:rsid w:val="00BC7341"/>
    <w:rsid w:val="00BD0ACE"/>
    <w:rsid w:val="00BD1D51"/>
    <w:rsid w:val="00BD28F5"/>
    <w:rsid w:val="00BD31BC"/>
    <w:rsid w:val="00BD31BE"/>
    <w:rsid w:val="00BD365C"/>
    <w:rsid w:val="00BD395D"/>
    <w:rsid w:val="00BD3E96"/>
    <w:rsid w:val="00BD4E2C"/>
    <w:rsid w:val="00BD5173"/>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D7A"/>
    <w:rsid w:val="00C1161B"/>
    <w:rsid w:val="00C121D0"/>
    <w:rsid w:val="00C12A5B"/>
    <w:rsid w:val="00C14E4F"/>
    <w:rsid w:val="00C15806"/>
    <w:rsid w:val="00C207C3"/>
    <w:rsid w:val="00C20D31"/>
    <w:rsid w:val="00C225B2"/>
    <w:rsid w:val="00C228DD"/>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38BE"/>
    <w:rsid w:val="00DA418C"/>
    <w:rsid w:val="00DA48A2"/>
    <w:rsid w:val="00DA49B5"/>
    <w:rsid w:val="00DA56E5"/>
    <w:rsid w:val="00DA7709"/>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B792F"/>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56F6"/>
    <w:rsid w:val="00DF5B59"/>
    <w:rsid w:val="00DF761A"/>
    <w:rsid w:val="00DF7C81"/>
    <w:rsid w:val="00E00883"/>
    <w:rsid w:val="00E00C8B"/>
    <w:rsid w:val="00E01385"/>
    <w:rsid w:val="00E01CF2"/>
    <w:rsid w:val="00E044C4"/>
    <w:rsid w:val="00E04A58"/>
    <w:rsid w:val="00E05430"/>
    <w:rsid w:val="00E058D0"/>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3B8D"/>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EE2"/>
    <w:rsid w:val="00E602BE"/>
    <w:rsid w:val="00E61288"/>
    <w:rsid w:val="00E61401"/>
    <w:rsid w:val="00E61468"/>
    <w:rsid w:val="00E624A8"/>
    <w:rsid w:val="00E6330B"/>
    <w:rsid w:val="00E638C2"/>
    <w:rsid w:val="00E641C3"/>
    <w:rsid w:val="00E655B5"/>
    <w:rsid w:val="00E66174"/>
    <w:rsid w:val="00E665DD"/>
    <w:rsid w:val="00E67757"/>
    <w:rsid w:val="00E70BD9"/>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879"/>
    <w:rsid w:val="00EC112A"/>
    <w:rsid w:val="00EC25BE"/>
    <w:rsid w:val="00EC3AF3"/>
    <w:rsid w:val="00EC4C18"/>
    <w:rsid w:val="00EC5EB4"/>
    <w:rsid w:val="00ED1882"/>
    <w:rsid w:val="00ED314A"/>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6A72"/>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FA4"/>
    <w:rsid w:val="00F103BE"/>
    <w:rsid w:val="00F11F48"/>
    <w:rsid w:val="00F1485D"/>
    <w:rsid w:val="00F15C38"/>
    <w:rsid w:val="00F16C0F"/>
    <w:rsid w:val="00F16CA6"/>
    <w:rsid w:val="00F17B9E"/>
    <w:rsid w:val="00F17D71"/>
    <w:rsid w:val="00F17E36"/>
    <w:rsid w:val="00F2011B"/>
    <w:rsid w:val="00F2056C"/>
    <w:rsid w:val="00F2422B"/>
    <w:rsid w:val="00F24552"/>
    <w:rsid w:val="00F2462A"/>
    <w:rsid w:val="00F24C4B"/>
    <w:rsid w:val="00F25BDF"/>
    <w:rsid w:val="00F25E4A"/>
    <w:rsid w:val="00F278DD"/>
    <w:rsid w:val="00F30DC0"/>
    <w:rsid w:val="00F32F6A"/>
    <w:rsid w:val="00F335F3"/>
    <w:rsid w:val="00F336A8"/>
    <w:rsid w:val="00F3397D"/>
    <w:rsid w:val="00F33B9B"/>
    <w:rsid w:val="00F36C68"/>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3E18"/>
    <w:rsid w:val="00F8437C"/>
    <w:rsid w:val="00F8672C"/>
    <w:rsid w:val="00F86C5D"/>
    <w:rsid w:val="00F86C96"/>
    <w:rsid w:val="00F87559"/>
    <w:rsid w:val="00F8768C"/>
    <w:rsid w:val="00F877EC"/>
    <w:rsid w:val="00F901F9"/>
    <w:rsid w:val="00F91025"/>
    <w:rsid w:val="00F914A4"/>
    <w:rsid w:val="00F968DA"/>
    <w:rsid w:val="00F971CD"/>
    <w:rsid w:val="00F97623"/>
    <w:rsid w:val="00F9765E"/>
    <w:rsid w:val="00FA0AF9"/>
    <w:rsid w:val="00FA0E71"/>
    <w:rsid w:val="00FA1949"/>
    <w:rsid w:val="00FA2202"/>
    <w:rsid w:val="00FA38C2"/>
    <w:rsid w:val="00FA456C"/>
    <w:rsid w:val="00FA5164"/>
    <w:rsid w:val="00FA6B55"/>
    <w:rsid w:val="00FA6FFD"/>
    <w:rsid w:val="00FA7117"/>
    <w:rsid w:val="00FA75CF"/>
    <w:rsid w:val="00FA7884"/>
    <w:rsid w:val="00FB0DCD"/>
    <w:rsid w:val="00FB1163"/>
    <w:rsid w:val="00FB24E0"/>
    <w:rsid w:val="00FB2C1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9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paragraph" w:customStyle="1" w:styleId="msonormal0">
    <w:name w:val="msonormal"/>
    <w:basedOn w:val="Normal"/>
    <w:rsid w:val="0095303A"/>
    <w:pPr>
      <w:spacing w:before="100" w:beforeAutospacing="1" w:after="100" w:afterAutospacing="1"/>
      <w:jc w:val="left"/>
    </w:pPr>
    <w:rPr>
      <w:rFonts w:ascii="Times New Roman" w:hAnsi="Times New Roman"/>
      <w:sz w:val="24"/>
      <w:szCs w:val="24"/>
    </w:rPr>
  </w:style>
  <w:style w:type="paragraph" w:customStyle="1" w:styleId="xl65">
    <w:name w:val="xl65"/>
    <w:basedOn w:val="Normal"/>
    <w:rsid w:val="0095303A"/>
    <w:pPr>
      <w:spacing w:before="100" w:beforeAutospacing="1" w:after="100" w:afterAutospacing="1"/>
      <w:jc w:val="left"/>
    </w:pPr>
    <w:rPr>
      <w:rFonts w:ascii="Times New Roman" w:hAnsi="Times New Roman"/>
      <w:b/>
      <w:bCs/>
      <w:sz w:val="16"/>
      <w:szCs w:val="16"/>
    </w:rPr>
  </w:style>
  <w:style w:type="paragraph" w:customStyle="1" w:styleId="xl66">
    <w:name w:val="xl66"/>
    <w:basedOn w:val="Normal"/>
    <w:rsid w:val="0095303A"/>
    <w:pPr>
      <w:spacing w:before="100" w:beforeAutospacing="1" w:after="100" w:afterAutospacing="1"/>
      <w:jc w:val="left"/>
    </w:pPr>
    <w:rPr>
      <w:rFonts w:ascii="Times New Roman" w:hAnsi="Times New Roman"/>
      <w:b/>
      <w:bCs/>
      <w:sz w:val="16"/>
      <w:szCs w:val="16"/>
    </w:rPr>
  </w:style>
  <w:style w:type="paragraph" w:customStyle="1" w:styleId="xl67">
    <w:name w:val="xl67"/>
    <w:basedOn w:val="Normal"/>
    <w:rsid w:val="0095303A"/>
    <w:pPr>
      <w:spacing w:before="100" w:beforeAutospacing="1" w:after="100" w:afterAutospacing="1"/>
      <w:jc w:val="left"/>
    </w:pPr>
    <w:rPr>
      <w:rFonts w:ascii="Times New Roman" w:hAnsi="Times New Roman"/>
      <w:b/>
      <w:bCs/>
      <w:sz w:val="24"/>
      <w:szCs w:val="24"/>
    </w:rPr>
  </w:style>
  <w:style w:type="paragraph" w:customStyle="1" w:styleId="xl68">
    <w:name w:val="xl68"/>
    <w:basedOn w:val="Normal"/>
    <w:rsid w:val="0095303A"/>
    <w:pPr>
      <w:spacing w:before="100" w:beforeAutospacing="1" w:after="100" w:afterAutospacing="1"/>
      <w:jc w:val="left"/>
      <w:textAlignment w:val="center"/>
    </w:pPr>
    <w:rPr>
      <w:rFonts w:ascii="Times New Roman" w:hAnsi="Times New Roman"/>
      <w:sz w:val="24"/>
      <w:szCs w:val="24"/>
    </w:rPr>
  </w:style>
  <w:style w:type="paragraph" w:customStyle="1" w:styleId="xl69">
    <w:name w:val="xl69"/>
    <w:basedOn w:val="Normal"/>
    <w:rsid w:val="0095303A"/>
    <w:pPr>
      <w:spacing w:before="100" w:beforeAutospacing="1" w:after="100" w:afterAutospacing="1"/>
      <w:jc w:val="left"/>
      <w:textAlignment w:val="top"/>
    </w:pPr>
    <w:rPr>
      <w:rFonts w:ascii="Times New Roman" w:hAnsi="Times New Roman"/>
      <w:sz w:val="16"/>
      <w:szCs w:val="16"/>
    </w:rPr>
  </w:style>
  <w:style w:type="paragraph" w:customStyle="1" w:styleId="xl70">
    <w:name w:val="xl70"/>
    <w:basedOn w:val="Normal"/>
    <w:rsid w:val="0095303A"/>
    <w:pPr>
      <w:spacing w:before="100" w:beforeAutospacing="1" w:after="100" w:afterAutospacing="1"/>
      <w:jc w:val="left"/>
      <w:textAlignment w:val="top"/>
    </w:pPr>
    <w:rPr>
      <w:rFonts w:ascii="Times New Roman" w:hAnsi="Times New Roman"/>
      <w:sz w:val="16"/>
      <w:szCs w:val="16"/>
    </w:rPr>
  </w:style>
  <w:style w:type="paragraph" w:customStyle="1" w:styleId="xl71">
    <w:name w:val="xl71"/>
    <w:basedOn w:val="Normal"/>
    <w:rsid w:val="0095303A"/>
    <w:pPr>
      <w:spacing w:before="100" w:beforeAutospacing="1" w:after="100" w:afterAutospacing="1"/>
      <w:jc w:val="left"/>
      <w:textAlignment w:val="top"/>
    </w:pPr>
    <w:rPr>
      <w:rFonts w:ascii="Times New Roman" w:hAnsi="Times New Roman"/>
      <w:sz w:val="24"/>
      <w:szCs w:val="24"/>
    </w:rPr>
  </w:style>
  <w:style w:type="paragraph" w:customStyle="1" w:styleId="xl72">
    <w:name w:val="xl72"/>
    <w:basedOn w:val="Normal"/>
    <w:rsid w:val="0095303A"/>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3">
    <w:name w:val="xl73"/>
    <w:basedOn w:val="Normal"/>
    <w:rsid w:val="0095303A"/>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4">
    <w:name w:val="xl74"/>
    <w:basedOn w:val="Normal"/>
    <w:rsid w:val="0095303A"/>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5">
    <w:name w:val="xl75"/>
    <w:basedOn w:val="Normal"/>
    <w:rsid w:val="0095303A"/>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7">
    <w:name w:val="xl77"/>
    <w:basedOn w:val="Normal"/>
    <w:rsid w:val="0095303A"/>
    <w:pPr>
      <w:spacing w:before="100" w:beforeAutospacing="1" w:after="100" w:afterAutospacing="1"/>
      <w:jc w:val="left"/>
      <w:textAlignment w:val="top"/>
    </w:pPr>
    <w:rPr>
      <w:rFonts w:ascii="Times New Roman" w:hAnsi="Times New Roman"/>
      <w:sz w:val="24"/>
      <w:szCs w:val="24"/>
    </w:rPr>
  </w:style>
  <w:style w:type="paragraph" w:customStyle="1" w:styleId="xl78">
    <w:name w:val="xl78"/>
    <w:basedOn w:val="Normal"/>
    <w:rsid w:val="0095303A"/>
    <w:pPr>
      <w:spacing w:before="100" w:beforeAutospacing="1" w:after="100" w:afterAutospacing="1"/>
      <w:jc w:val="left"/>
    </w:pPr>
    <w:rPr>
      <w:rFonts w:ascii="Times New Roman" w:hAnsi="Times New Roman"/>
      <w:b/>
      <w:bCs/>
      <w:sz w:val="16"/>
      <w:szCs w:val="16"/>
    </w:rPr>
  </w:style>
  <w:style w:type="paragraph" w:customStyle="1" w:styleId="xl79">
    <w:name w:val="xl79"/>
    <w:basedOn w:val="Normal"/>
    <w:rsid w:val="0095303A"/>
    <w:pP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0">
    <w:name w:val="xl80"/>
    <w:basedOn w:val="Normal"/>
    <w:rsid w:val="0095303A"/>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1">
    <w:name w:val="xl81"/>
    <w:basedOn w:val="Normal"/>
    <w:rsid w:val="0095303A"/>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2">
    <w:name w:val="xl82"/>
    <w:basedOn w:val="Normal"/>
    <w:rsid w:val="0095303A"/>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3">
    <w:name w:val="xl83"/>
    <w:basedOn w:val="Normal"/>
    <w:rsid w:val="0095303A"/>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4">
    <w:name w:val="xl84"/>
    <w:basedOn w:val="Normal"/>
    <w:rsid w:val="0095303A"/>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5">
    <w:name w:val="xl85"/>
    <w:basedOn w:val="Normal"/>
    <w:rsid w:val="0095303A"/>
    <w:pPr>
      <w:spacing w:before="100" w:beforeAutospacing="1" w:after="100" w:afterAutospacing="1"/>
      <w:jc w:val="left"/>
      <w:textAlignment w:val="top"/>
    </w:pPr>
    <w:rPr>
      <w:rFonts w:ascii="Times New Roman" w:hAnsi="Times New Roman"/>
      <w:b/>
      <w:bCs/>
      <w:sz w:val="24"/>
      <w:szCs w:val="24"/>
    </w:rPr>
  </w:style>
  <w:style w:type="paragraph" w:customStyle="1" w:styleId="xl86">
    <w:name w:val="xl86"/>
    <w:basedOn w:val="Normal"/>
    <w:rsid w:val="0095303A"/>
    <w:pPr>
      <w:spacing w:before="100" w:beforeAutospacing="1" w:after="100" w:afterAutospacing="1"/>
      <w:jc w:val="left"/>
      <w:textAlignment w:val="top"/>
    </w:pPr>
    <w:rPr>
      <w:rFonts w:ascii="Times New Roman" w:hAnsi="Times New Roman"/>
      <w:b/>
      <w:bCs/>
      <w:sz w:val="24"/>
      <w:szCs w:val="24"/>
    </w:rPr>
  </w:style>
  <w:style w:type="paragraph" w:customStyle="1" w:styleId="xl87">
    <w:name w:val="xl87"/>
    <w:basedOn w:val="Normal"/>
    <w:rsid w:val="0095303A"/>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rPr>
  </w:style>
  <w:style w:type="paragraph" w:customStyle="1" w:styleId="xl88">
    <w:name w:val="xl88"/>
    <w:basedOn w:val="Normal"/>
    <w:rsid w:val="0095303A"/>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9">
    <w:name w:val="xl89"/>
    <w:basedOn w:val="Normal"/>
    <w:rsid w:val="0095303A"/>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0">
    <w:name w:val="xl90"/>
    <w:basedOn w:val="Normal"/>
    <w:rsid w:val="0095303A"/>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1">
    <w:name w:val="xl91"/>
    <w:basedOn w:val="Normal"/>
    <w:rsid w:val="0095303A"/>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2">
    <w:name w:val="xl92"/>
    <w:basedOn w:val="Normal"/>
    <w:rsid w:val="0095303A"/>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3">
    <w:name w:val="xl93"/>
    <w:basedOn w:val="Normal"/>
    <w:rsid w:val="0095303A"/>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4">
    <w:name w:val="xl94"/>
    <w:basedOn w:val="Normal"/>
    <w:rsid w:val="0095303A"/>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95">
    <w:name w:val="xl95"/>
    <w:basedOn w:val="Normal"/>
    <w:rsid w:val="0095303A"/>
    <w:pPr>
      <w:pBdr>
        <w:top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96">
    <w:name w:val="xl96"/>
    <w:basedOn w:val="Normal"/>
    <w:rsid w:val="0095303A"/>
    <w:pPr>
      <w:pBdr>
        <w:top w:val="single" w:sz="8" w:space="0" w:color="auto"/>
      </w:pBdr>
      <w:spacing w:before="100" w:beforeAutospacing="1" w:after="100" w:afterAutospacing="1"/>
      <w:jc w:val="left"/>
      <w:textAlignment w:val="top"/>
    </w:pPr>
    <w:rPr>
      <w:rFonts w:ascii="Times New Roman" w:hAnsi="Times New Roman"/>
      <w:b/>
      <w:bCs/>
    </w:rPr>
  </w:style>
  <w:style w:type="paragraph" w:customStyle="1" w:styleId="xl97">
    <w:name w:val="xl97"/>
    <w:basedOn w:val="Normal"/>
    <w:rsid w:val="0095303A"/>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8">
    <w:name w:val="xl98"/>
    <w:basedOn w:val="Normal"/>
    <w:rsid w:val="0095303A"/>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9">
    <w:name w:val="xl99"/>
    <w:basedOn w:val="Normal"/>
    <w:rsid w:val="0095303A"/>
    <w:pPr>
      <w:spacing w:before="100" w:beforeAutospacing="1" w:after="100" w:afterAutospacing="1"/>
      <w:jc w:val="left"/>
      <w:textAlignment w:val="center"/>
    </w:pPr>
    <w:rPr>
      <w:rFonts w:ascii="Times New Roman" w:hAnsi="Times New Roman"/>
      <w:color w:val="000000"/>
      <w:sz w:val="18"/>
      <w:szCs w:val="18"/>
    </w:rPr>
  </w:style>
  <w:style w:type="paragraph" w:customStyle="1" w:styleId="xl100">
    <w:name w:val="xl100"/>
    <w:basedOn w:val="Normal"/>
    <w:rsid w:val="0095303A"/>
    <w:pPr>
      <w:spacing w:before="100" w:beforeAutospacing="1" w:after="100" w:afterAutospacing="1"/>
      <w:jc w:val="center"/>
      <w:textAlignment w:val="center"/>
    </w:pPr>
    <w:rPr>
      <w:rFonts w:ascii="Times New Roman" w:hAnsi="Times New Roman"/>
      <w:sz w:val="24"/>
      <w:szCs w:val="24"/>
    </w:rPr>
  </w:style>
  <w:style w:type="paragraph" w:customStyle="1" w:styleId="xl101">
    <w:name w:val="xl101"/>
    <w:basedOn w:val="Normal"/>
    <w:rsid w:val="0095303A"/>
    <w:pPr>
      <w:spacing w:before="100" w:beforeAutospacing="1" w:after="100" w:afterAutospacing="1"/>
      <w:jc w:val="left"/>
    </w:pPr>
    <w:rPr>
      <w:rFonts w:ascii="Times New Roman" w:hAnsi="Times New Roman"/>
      <w:color w:val="000000"/>
      <w:sz w:val="18"/>
      <w:szCs w:val="18"/>
    </w:rPr>
  </w:style>
  <w:style w:type="paragraph" w:customStyle="1" w:styleId="xl102">
    <w:name w:val="xl102"/>
    <w:basedOn w:val="Normal"/>
    <w:rsid w:val="0095303A"/>
    <w:pPr>
      <w:spacing w:before="100" w:beforeAutospacing="1" w:after="100" w:afterAutospacing="1"/>
      <w:jc w:val="center"/>
    </w:pPr>
    <w:rPr>
      <w:rFonts w:ascii="Times New Roman" w:hAnsi="Times New Roman"/>
      <w:color w:val="000000"/>
      <w:sz w:val="18"/>
      <w:szCs w:val="18"/>
    </w:rPr>
  </w:style>
  <w:style w:type="paragraph" w:customStyle="1" w:styleId="xl103">
    <w:name w:val="xl103"/>
    <w:basedOn w:val="Normal"/>
    <w:rsid w:val="0095303A"/>
    <w:pPr>
      <w:spacing w:before="100" w:beforeAutospacing="1" w:after="100" w:afterAutospacing="1"/>
      <w:jc w:val="left"/>
    </w:pPr>
    <w:rPr>
      <w:rFonts w:ascii="Times New Roman" w:hAnsi="Times New Roman"/>
      <w:color w:val="000000"/>
      <w:sz w:val="18"/>
      <w:szCs w:val="18"/>
    </w:rPr>
  </w:style>
  <w:style w:type="paragraph" w:customStyle="1" w:styleId="xl104">
    <w:name w:val="xl104"/>
    <w:basedOn w:val="Normal"/>
    <w:rsid w:val="0095303A"/>
    <w:pPr>
      <w:spacing w:before="100" w:beforeAutospacing="1" w:after="100" w:afterAutospacing="1"/>
      <w:jc w:val="left"/>
      <w:textAlignment w:val="center"/>
    </w:pPr>
    <w:rPr>
      <w:rFonts w:ascii="Times New Roman" w:hAnsi="Times New Roman"/>
      <w:color w:val="000000"/>
      <w:sz w:val="16"/>
      <w:szCs w:val="16"/>
    </w:rPr>
  </w:style>
  <w:style w:type="paragraph" w:customStyle="1" w:styleId="xl105">
    <w:name w:val="xl105"/>
    <w:basedOn w:val="Normal"/>
    <w:rsid w:val="0095303A"/>
    <w:pPr>
      <w:spacing w:before="100" w:beforeAutospacing="1" w:after="100" w:afterAutospacing="1"/>
      <w:jc w:val="center"/>
      <w:textAlignment w:val="center"/>
    </w:pPr>
    <w:rPr>
      <w:rFonts w:ascii="Times New Roman" w:hAnsi="Times New Roman"/>
      <w:color w:val="000000"/>
      <w:sz w:val="16"/>
      <w:szCs w:val="16"/>
    </w:rPr>
  </w:style>
  <w:style w:type="paragraph" w:customStyle="1" w:styleId="xl106">
    <w:name w:val="xl106"/>
    <w:basedOn w:val="Normal"/>
    <w:rsid w:val="0095303A"/>
    <w:pPr>
      <w:spacing w:before="100" w:beforeAutospacing="1" w:after="100" w:afterAutospacing="1"/>
      <w:jc w:val="left"/>
    </w:pPr>
    <w:rPr>
      <w:rFonts w:ascii="Times New Roman" w:hAnsi="Times New Roman"/>
      <w:color w:val="000000"/>
      <w:sz w:val="16"/>
      <w:szCs w:val="16"/>
    </w:rPr>
  </w:style>
  <w:style w:type="paragraph" w:customStyle="1" w:styleId="xl107">
    <w:name w:val="xl107"/>
    <w:basedOn w:val="Normal"/>
    <w:rsid w:val="0095303A"/>
    <w:pPr>
      <w:spacing w:before="100" w:beforeAutospacing="1" w:after="100" w:afterAutospacing="1"/>
      <w:jc w:val="center"/>
    </w:pPr>
    <w:rPr>
      <w:rFonts w:ascii="Times New Roman" w:hAnsi="Times New Roman"/>
      <w:color w:val="000000"/>
      <w:sz w:val="16"/>
      <w:szCs w:val="16"/>
    </w:rPr>
  </w:style>
  <w:style w:type="paragraph" w:customStyle="1" w:styleId="xl108">
    <w:name w:val="xl108"/>
    <w:basedOn w:val="Normal"/>
    <w:rsid w:val="0095303A"/>
    <w:pPr>
      <w:spacing w:before="100" w:beforeAutospacing="1" w:after="100" w:afterAutospacing="1"/>
      <w:jc w:val="left"/>
    </w:pPr>
    <w:rPr>
      <w:rFonts w:ascii="Times New Roman" w:hAnsi="Times New Roman"/>
      <w:color w:val="000000"/>
      <w:sz w:val="16"/>
      <w:szCs w:val="16"/>
    </w:rPr>
  </w:style>
  <w:style w:type="paragraph" w:customStyle="1" w:styleId="xl109">
    <w:name w:val="xl109"/>
    <w:basedOn w:val="Normal"/>
    <w:rsid w:val="0095303A"/>
    <w:pPr>
      <w:spacing w:before="100" w:beforeAutospacing="1" w:after="100" w:afterAutospacing="1"/>
      <w:jc w:val="left"/>
      <w:textAlignment w:val="center"/>
    </w:pPr>
    <w:rPr>
      <w:rFonts w:cs="Arial"/>
      <w:b/>
      <w:bCs/>
      <w:color w:val="000000"/>
      <w:sz w:val="16"/>
      <w:szCs w:val="16"/>
    </w:rPr>
  </w:style>
  <w:style w:type="paragraph" w:customStyle="1" w:styleId="xl110">
    <w:name w:val="xl110"/>
    <w:basedOn w:val="Normal"/>
    <w:rsid w:val="0095303A"/>
    <w:pPr>
      <w:spacing w:before="100" w:beforeAutospacing="1" w:after="100" w:afterAutospacing="1"/>
      <w:textAlignment w:val="center"/>
    </w:pPr>
    <w:rPr>
      <w:rFonts w:cs="Arial"/>
      <w:b/>
      <w:bCs/>
      <w:color w:val="000000"/>
      <w:sz w:val="16"/>
      <w:szCs w:val="16"/>
    </w:rPr>
  </w:style>
  <w:style w:type="paragraph" w:customStyle="1" w:styleId="xl111">
    <w:name w:val="xl111"/>
    <w:basedOn w:val="Normal"/>
    <w:rsid w:val="0095303A"/>
    <w:pPr>
      <w:shd w:val="clear" w:color="000000" w:fill="D9D9D9"/>
      <w:spacing w:before="100" w:beforeAutospacing="1" w:after="100" w:afterAutospacing="1"/>
      <w:jc w:val="left"/>
    </w:pPr>
    <w:rPr>
      <w:rFonts w:ascii="Times New Roman" w:hAnsi="Times New Roman"/>
      <w:b/>
      <w:bCs/>
      <w:sz w:val="24"/>
      <w:szCs w:val="24"/>
    </w:rPr>
  </w:style>
  <w:style w:type="paragraph" w:customStyle="1" w:styleId="xl112">
    <w:name w:val="xl112"/>
    <w:basedOn w:val="Normal"/>
    <w:rsid w:val="0095303A"/>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3">
    <w:name w:val="xl113"/>
    <w:basedOn w:val="Normal"/>
    <w:rsid w:val="0095303A"/>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4">
    <w:name w:val="xl114"/>
    <w:basedOn w:val="Normal"/>
    <w:rsid w:val="0095303A"/>
    <w:pPr>
      <w:shd w:val="clear" w:color="000000" w:fill="D9D9D9"/>
      <w:spacing w:before="100" w:beforeAutospacing="1" w:after="100" w:afterAutospacing="1"/>
      <w:jc w:val="left"/>
    </w:pPr>
    <w:rPr>
      <w:rFonts w:ascii="Times New Roman" w:hAnsi="Times New Roman"/>
      <w:sz w:val="24"/>
      <w:szCs w:val="24"/>
    </w:rPr>
  </w:style>
  <w:style w:type="paragraph" w:customStyle="1" w:styleId="xl115">
    <w:name w:val="xl115"/>
    <w:basedOn w:val="Normal"/>
    <w:rsid w:val="0095303A"/>
    <w:pPr>
      <w:shd w:val="clear" w:color="000000" w:fill="D9D9D9"/>
      <w:spacing w:before="100" w:beforeAutospacing="1" w:after="100" w:afterAutospacing="1"/>
      <w:jc w:val="left"/>
    </w:pPr>
    <w:rPr>
      <w:rFonts w:ascii="Times New Roman" w:hAnsi="Times New Roman"/>
      <w:sz w:val="24"/>
      <w:szCs w:val="24"/>
    </w:rPr>
  </w:style>
  <w:style w:type="paragraph" w:customStyle="1" w:styleId="xl116">
    <w:name w:val="xl116"/>
    <w:basedOn w:val="Normal"/>
    <w:rsid w:val="0095303A"/>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7">
    <w:name w:val="xl117"/>
    <w:basedOn w:val="Normal"/>
    <w:rsid w:val="0095303A"/>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8">
    <w:name w:val="xl118"/>
    <w:basedOn w:val="Normal"/>
    <w:rsid w:val="0095303A"/>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9">
    <w:name w:val="xl119"/>
    <w:basedOn w:val="Normal"/>
    <w:rsid w:val="0095303A"/>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0">
    <w:name w:val="xl120"/>
    <w:basedOn w:val="Normal"/>
    <w:rsid w:val="0095303A"/>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1">
    <w:name w:val="xl121"/>
    <w:basedOn w:val="Normal"/>
    <w:rsid w:val="0095303A"/>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2">
    <w:name w:val="xl122"/>
    <w:basedOn w:val="Normal"/>
    <w:rsid w:val="0095303A"/>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3">
    <w:name w:val="xl123"/>
    <w:basedOn w:val="Normal"/>
    <w:rsid w:val="0095303A"/>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4">
    <w:name w:val="xl124"/>
    <w:basedOn w:val="Normal"/>
    <w:rsid w:val="0095303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5">
    <w:name w:val="xl125"/>
    <w:basedOn w:val="Normal"/>
    <w:rsid w:val="0095303A"/>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6">
    <w:name w:val="xl126"/>
    <w:basedOn w:val="Normal"/>
    <w:rsid w:val="0095303A"/>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7">
    <w:name w:val="xl127"/>
    <w:basedOn w:val="Normal"/>
    <w:rsid w:val="0095303A"/>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8">
    <w:name w:val="xl128"/>
    <w:basedOn w:val="Normal"/>
    <w:rsid w:val="0095303A"/>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9">
    <w:name w:val="xl129"/>
    <w:basedOn w:val="Normal"/>
    <w:rsid w:val="0095303A"/>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30">
    <w:name w:val="xl130"/>
    <w:basedOn w:val="Normal"/>
    <w:rsid w:val="0095303A"/>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31">
    <w:name w:val="xl131"/>
    <w:basedOn w:val="Normal"/>
    <w:rsid w:val="0095303A"/>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2">
    <w:name w:val="xl132"/>
    <w:basedOn w:val="Normal"/>
    <w:rsid w:val="0095303A"/>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33">
    <w:name w:val="xl133"/>
    <w:basedOn w:val="Normal"/>
    <w:rsid w:val="0095303A"/>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34">
    <w:name w:val="xl134"/>
    <w:basedOn w:val="Normal"/>
    <w:rsid w:val="0095303A"/>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5">
    <w:name w:val="xl135"/>
    <w:basedOn w:val="Normal"/>
    <w:rsid w:val="0095303A"/>
    <w:pPr>
      <w:spacing w:before="100" w:beforeAutospacing="1" w:after="100" w:afterAutospacing="1"/>
      <w:jc w:val="left"/>
    </w:pPr>
    <w:rPr>
      <w:rFonts w:ascii="Times New Roman" w:hAnsi="Times New Roman"/>
      <w:sz w:val="16"/>
      <w:szCs w:val="16"/>
    </w:rPr>
  </w:style>
  <w:style w:type="paragraph" w:customStyle="1" w:styleId="xl136">
    <w:name w:val="xl136"/>
    <w:basedOn w:val="Normal"/>
    <w:rsid w:val="0095303A"/>
    <w:pPr>
      <w:spacing w:before="100" w:beforeAutospacing="1" w:after="100" w:afterAutospacing="1"/>
      <w:jc w:val="center"/>
      <w:textAlignment w:val="center"/>
    </w:pPr>
    <w:rPr>
      <w:rFonts w:ascii="Times New Roman" w:hAnsi="Times New Roman"/>
      <w:b/>
      <w:bCs/>
      <w:color w:val="C00000"/>
      <w:sz w:val="24"/>
      <w:szCs w:val="24"/>
    </w:rPr>
  </w:style>
  <w:style w:type="paragraph" w:customStyle="1" w:styleId="xl137">
    <w:name w:val="xl137"/>
    <w:basedOn w:val="Normal"/>
    <w:rsid w:val="0095303A"/>
    <w:pPr>
      <w:spacing w:before="100" w:beforeAutospacing="1" w:after="100" w:afterAutospacing="1"/>
      <w:jc w:val="left"/>
      <w:textAlignment w:val="top"/>
    </w:pPr>
    <w:rPr>
      <w:rFonts w:ascii="Times New Roman" w:hAnsi="Times New Roman"/>
      <w:b/>
      <w:bCs/>
      <w:sz w:val="24"/>
      <w:szCs w:val="24"/>
    </w:rPr>
  </w:style>
  <w:style w:type="paragraph" w:customStyle="1" w:styleId="xl138">
    <w:name w:val="xl138"/>
    <w:basedOn w:val="Normal"/>
    <w:rsid w:val="0095303A"/>
    <w:pPr>
      <w:spacing w:before="100" w:beforeAutospacing="1" w:after="100" w:afterAutospacing="1"/>
      <w:jc w:val="center"/>
    </w:pPr>
    <w:rPr>
      <w:rFonts w:ascii="Times New Roman" w:hAnsi="Times New Roman"/>
      <w:b/>
      <w:bCs/>
      <w:sz w:val="28"/>
      <w:szCs w:val="28"/>
    </w:rPr>
  </w:style>
  <w:style w:type="paragraph" w:customStyle="1" w:styleId="xl139">
    <w:name w:val="xl139"/>
    <w:basedOn w:val="Normal"/>
    <w:rsid w:val="0095303A"/>
    <w:pPr>
      <w:pBdr>
        <w:top w:val="single" w:sz="8" w:space="0" w:color="auto"/>
      </w:pBdr>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95303A"/>
    <w:pPr>
      <w:spacing w:before="100" w:beforeAutospacing="1" w:after="100" w:afterAutospacing="1"/>
      <w:jc w:val="right"/>
      <w:textAlignment w:val="top"/>
    </w:pPr>
    <w:rPr>
      <w:rFonts w:ascii="Times New Roman" w:hAnsi="Times New Roman"/>
      <w:b/>
      <w:bCs/>
      <w:sz w:val="24"/>
      <w:szCs w:val="24"/>
    </w:rPr>
  </w:style>
  <w:style w:type="paragraph" w:customStyle="1" w:styleId="xl141">
    <w:name w:val="xl141"/>
    <w:basedOn w:val="Normal"/>
    <w:rsid w:val="0095303A"/>
    <w:pPr>
      <w:spacing w:before="100" w:beforeAutospacing="1" w:after="100" w:afterAutospacing="1"/>
      <w:jc w:val="left"/>
    </w:pPr>
    <w:rPr>
      <w:rFonts w:ascii="Times New Roman" w:hAnsi="Times New Roman"/>
      <w:b/>
      <w:bCs/>
      <w:sz w:val="16"/>
      <w:szCs w:val="16"/>
    </w:rPr>
  </w:style>
  <w:style w:type="paragraph" w:customStyle="1" w:styleId="xl142">
    <w:name w:val="xl142"/>
    <w:basedOn w:val="Normal"/>
    <w:rsid w:val="0095303A"/>
    <w:pPr>
      <w:spacing w:before="100" w:beforeAutospacing="1" w:after="100" w:afterAutospacing="1"/>
      <w:jc w:val="right"/>
    </w:pPr>
    <w:rPr>
      <w:rFonts w:ascii="Times New Roman" w:hAnsi="Times New Roman"/>
      <w:b/>
      <w:bCs/>
      <w:sz w:val="16"/>
      <w:szCs w:val="16"/>
    </w:rPr>
  </w:style>
  <w:style w:type="paragraph" w:customStyle="1" w:styleId="xl143">
    <w:name w:val="xl143"/>
    <w:basedOn w:val="Normal"/>
    <w:rsid w:val="0095303A"/>
    <w:pPr>
      <w:shd w:val="clear" w:color="000000" w:fill="D9D9D9"/>
      <w:spacing w:before="100" w:beforeAutospacing="1" w:after="100" w:afterAutospacing="1"/>
      <w:jc w:val="left"/>
      <w:textAlignment w:val="top"/>
    </w:pPr>
    <w:rPr>
      <w:rFonts w:ascii="Times New Roman" w:hAnsi="Times New Roman"/>
      <w:b/>
      <w:bCs/>
      <w:sz w:val="24"/>
      <w:szCs w:val="24"/>
    </w:rPr>
  </w:style>
  <w:style w:type="paragraph" w:customStyle="1" w:styleId="xl144">
    <w:name w:val="xl144"/>
    <w:basedOn w:val="Normal"/>
    <w:rsid w:val="0095303A"/>
    <w:pPr>
      <w:spacing w:before="100" w:beforeAutospacing="1" w:after="100" w:afterAutospacing="1"/>
      <w:jc w:val="left"/>
      <w:textAlignment w:val="top"/>
    </w:pPr>
    <w:rPr>
      <w:rFonts w:ascii="Times New Roman"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1641</TotalTime>
  <Pages>27</Pages>
  <Words>7516</Words>
  <Characters>35026</Characters>
  <Application>Microsoft Office Word</Application>
  <DocSecurity>0</DocSecurity>
  <Lines>291</Lines>
  <Paragraphs>84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42458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195</cp:revision>
  <cp:lastPrinted>2026-01-14T08:14:00Z</cp:lastPrinted>
  <dcterms:created xsi:type="dcterms:W3CDTF">2025-09-17T07:53:00Z</dcterms:created>
  <dcterms:modified xsi:type="dcterms:W3CDTF">2026-02-04T13:11:00Z</dcterms:modified>
</cp:coreProperties>
</file>