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9D6" w:rsidRPr="00EF1602" w:rsidRDefault="005849D6" w:rsidP="00EF1602">
      <w:pPr>
        <w:pStyle w:val="Ttulo1"/>
        <w:jc w:val="center"/>
        <w:rPr>
          <w:rFonts w:ascii="Arial Narrow" w:hAnsi="Arial Narrow"/>
          <w:color w:val="auto"/>
          <w:sz w:val="22"/>
          <w:szCs w:val="22"/>
          <w:lang w:val="ca-ES"/>
        </w:rPr>
      </w:pPr>
    </w:p>
    <w:p w:rsidR="00EF1602" w:rsidRPr="00EF1602" w:rsidRDefault="00EF1602" w:rsidP="00EF1602">
      <w:pPr>
        <w:pStyle w:val="Textoindependiente"/>
        <w:spacing w:line="243" w:lineRule="exact"/>
        <w:ind w:left="2"/>
        <w:jc w:val="center"/>
        <w:rPr>
          <w:rFonts w:ascii="Arial Narrow" w:hAnsi="Arial Narrow"/>
          <w:b/>
          <w:lang w:val="es-ES"/>
        </w:rPr>
      </w:pPr>
      <w:proofErr w:type="spellStart"/>
      <w:r w:rsidRPr="00EF1602">
        <w:rPr>
          <w:rFonts w:ascii="Arial Narrow" w:hAnsi="Arial Narrow"/>
          <w:b/>
          <w:lang w:val="es-ES"/>
        </w:rPr>
        <w:t>Annex</w:t>
      </w:r>
      <w:proofErr w:type="spellEnd"/>
      <w:r w:rsidRPr="00EF1602">
        <w:rPr>
          <w:rFonts w:ascii="Arial Narrow" w:hAnsi="Arial Narrow"/>
          <w:b/>
          <w:lang w:val="es-ES"/>
        </w:rPr>
        <w:t xml:space="preserve"> </w:t>
      </w:r>
      <w:r w:rsidR="00A76D27">
        <w:rPr>
          <w:rFonts w:ascii="Arial Narrow" w:hAnsi="Arial Narrow"/>
          <w:b/>
          <w:lang w:val="es-ES"/>
        </w:rPr>
        <w:t>3</w:t>
      </w:r>
    </w:p>
    <w:p w:rsidR="00EF1602" w:rsidRPr="00EF1602" w:rsidRDefault="00EF1602" w:rsidP="00EF1602">
      <w:pPr>
        <w:pStyle w:val="Textoindependiente"/>
        <w:spacing w:line="243" w:lineRule="exact"/>
        <w:ind w:left="2"/>
        <w:jc w:val="center"/>
        <w:rPr>
          <w:rFonts w:ascii="Arial Narrow" w:hAnsi="Arial Narrow"/>
          <w:b/>
          <w:lang w:val="es-ES"/>
        </w:rPr>
      </w:pPr>
      <w:r w:rsidRPr="00EF1602">
        <w:rPr>
          <w:rFonts w:ascii="Arial Narrow" w:hAnsi="Arial Narrow"/>
          <w:b/>
          <w:lang w:val="es-ES"/>
        </w:rPr>
        <w:t>MODEL D’OFERTA ECONÒMICA</w:t>
      </w:r>
    </w:p>
    <w:p w:rsidR="00EF1602" w:rsidRPr="00EF1602" w:rsidRDefault="00EF1602" w:rsidP="00EF1602">
      <w:pPr>
        <w:pStyle w:val="Textoindependiente"/>
        <w:spacing w:line="243" w:lineRule="exact"/>
        <w:ind w:left="2"/>
        <w:rPr>
          <w:rFonts w:ascii="Arial Narrow" w:hAnsi="Arial Narrow"/>
          <w:lang w:val="es-ES"/>
        </w:rPr>
      </w:pPr>
      <w:r w:rsidRPr="00EF1602">
        <w:rPr>
          <w:rFonts w:ascii="Arial Narrow" w:hAnsi="Arial Narrow"/>
          <w:lang w:val="es-ES"/>
        </w:rPr>
        <w:t>El/la</w:t>
      </w:r>
      <w:r w:rsidRPr="00EF1602">
        <w:rPr>
          <w:rFonts w:ascii="Arial Narrow" w:hAnsi="Arial Narrow"/>
          <w:spacing w:val="77"/>
          <w:lang w:val="es-ES"/>
        </w:rPr>
        <w:t xml:space="preserve"> </w:t>
      </w:r>
      <w:proofErr w:type="spellStart"/>
      <w:r w:rsidRPr="00EF1602">
        <w:rPr>
          <w:rFonts w:ascii="Arial Narrow" w:hAnsi="Arial Narrow"/>
          <w:lang w:val="es-ES"/>
        </w:rPr>
        <w:t>senyor</w:t>
      </w:r>
      <w:proofErr w:type="spellEnd"/>
      <w:r w:rsidRPr="00EF1602">
        <w:rPr>
          <w:rFonts w:ascii="Arial Narrow" w:hAnsi="Arial Narrow"/>
          <w:lang w:val="es-ES"/>
        </w:rPr>
        <w:t>/a</w:t>
      </w:r>
      <w:r w:rsidRPr="00EF1602">
        <w:rPr>
          <w:rFonts w:ascii="Arial Narrow" w:hAnsi="Arial Narrow"/>
          <w:spacing w:val="77"/>
          <w:lang w:val="es-ES"/>
        </w:rPr>
        <w:t xml:space="preserve"> </w:t>
      </w:r>
      <w:r w:rsidRPr="00EF1602">
        <w:rPr>
          <w:rFonts w:ascii="Arial Narrow" w:hAnsi="Arial Narrow"/>
          <w:lang w:val="es-ES"/>
        </w:rPr>
        <w:t>.....................................................................</w:t>
      </w:r>
      <w:r w:rsidRPr="00EF1602">
        <w:rPr>
          <w:rFonts w:ascii="Arial Narrow" w:hAnsi="Arial Narrow"/>
          <w:spacing w:val="77"/>
          <w:lang w:val="es-ES"/>
        </w:rPr>
        <w:t xml:space="preserve"> </w:t>
      </w:r>
      <w:proofErr w:type="spellStart"/>
      <w:r w:rsidRPr="00EF1602">
        <w:rPr>
          <w:rFonts w:ascii="Arial Narrow" w:hAnsi="Arial Narrow"/>
          <w:lang w:val="es-ES"/>
        </w:rPr>
        <w:t>amb</w:t>
      </w:r>
      <w:proofErr w:type="spellEnd"/>
      <w:r w:rsidRPr="00EF1602">
        <w:rPr>
          <w:rFonts w:ascii="Arial Narrow" w:hAnsi="Arial Narrow"/>
          <w:spacing w:val="78"/>
          <w:lang w:val="es-ES"/>
        </w:rPr>
        <w:t xml:space="preserve"> </w:t>
      </w:r>
      <w:r w:rsidRPr="00EF1602">
        <w:rPr>
          <w:rFonts w:ascii="Arial Narrow" w:hAnsi="Arial Narrow"/>
          <w:lang w:val="es-ES"/>
        </w:rPr>
        <w:t>DNI</w:t>
      </w:r>
      <w:r w:rsidRPr="00EF1602">
        <w:rPr>
          <w:rFonts w:ascii="Arial Narrow" w:hAnsi="Arial Narrow"/>
          <w:spacing w:val="75"/>
          <w:lang w:val="es-ES"/>
        </w:rPr>
        <w:t xml:space="preserve"> </w:t>
      </w:r>
      <w:r w:rsidRPr="00EF1602">
        <w:rPr>
          <w:rFonts w:ascii="Arial Narrow" w:hAnsi="Arial Narrow"/>
          <w:spacing w:val="-4"/>
          <w:lang w:val="es-ES"/>
        </w:rPr>
        <w:t>núm.</w:t>
      </w:r>
      <w:r w:rsidRPr="00EF1602">
        <w:rPr>
          <w:rFonts w:ascii="Arial Narrow" w:hAnsi="Arial Narrow"/>
          <w:lang w:val="es-ES"/>
        </w:rPr>
        <w:t xml:space="preserve"> </w:t>
      </w:r>
      <w:r w:rsidRPr="00EF1602">
        <w:rPr>
          <w:rFonts w:ascii="Arial Narrow" w:hAnsi="Arial Narrow"/>
          <w:spacing w:val="-2"/>
          <w:lang w:val="es-ES"/>
        </w:rPr>
        <w:t>....................</w:t>
      </w:r>
      <w:r w:rsidRPr="00EF1602">
        <w:rPr>
          <w:rFonts w:ascii="Arial Narrow" w:hAnsi="Arial Narrow"/>
          <w:lang w:val="es-ES"/>
        </w:rPr>
        <w:t xml:space="preserve"> </w:t>
      </w:r>
      <w:r w:rsidRPr="00EF1602">
        <w:rPr>
          <w:rFonts w:ascii="Arial Narrow" w:hAnsi="Arial Narrow"/>
          <w:spacing w:val="-5"/>
          <w:lang w:val="es-ES"/>
        </w:rPr>
        <w:t>en</w:t>
      </w:r>
      <w:r w:rsidRPr="00EF1602">
        <w:rPr>
          <w:rFonts w:ascii="Arial Narrow" w:hAnsi="Arial Narrow"/>
          <w:lang w:val="es-ES"/>
        </w:rPr>
        <w:t xml:space="preserve"> </w:t>
      </w:r>
      <w:proofErr w:type="spellStart"/>
      <w:r w:rsidRPr="00EF1602">
        <w:rPr>
          <w:rFonts w:ascii="Arial Narrow" w:hAnsi="Arial Narrow"/>
          <w:spacing w:val="-2"/>
          <w:lang w:val="es-ES"/>
        </w:rPr>
        <w:t>representació</w:t>
      </w:r>
      <w:proofErr w:type="spellEnd"/>
      <w:r w:rsidRPr="00EF1602">
        <w:rPr>
          <w:rFonts w:ascii="Arial Narrow" w:hAnsi="Arial Narrow"/>
          <w:spacing w:val="-2"/>
          <w:lang w:val="es-ES"/>
        </w:rPr>
        <w:t xml:space="preserve"> </w:t>
      </w:r>
      <w:r w:rsidRPr="00EF1602">
        <w:rPr>
          <w:rFonts w:ascii="Arial Narrow" w:hAnsi="Arial Narrow"/>
          <w:spacing w:val="-5"/>
          <w:lang w:val="es-ES"/>
        </w:rPr>
        <w:t xml:space="preserve">de </w:t>
      </w:r>
      <w:proofErr w:type="spellStart"/>
      <w:r w:rsidRPr="00EF1602">
        <w:rPr>
          <w:rFonts w:ascii="Arial Narrow" w:hAnsi="Arial Narrow"/>
          <w:spacing w:val="-2"/>
          <w:lang w:val="es-ES"/>
        </w:rPr>
        <w:t>l’empresa</w:t>
      </w:r>
      <w:proofErr w:type="spellEnd"/>
      <w:r w:rsidRPr="00EF1602">
        <w:rPr>
          <w:rFonts w:ascii="Arial Narrow" w:hAnsi="Arial Narrow"/>
          <w:lang w:val="es-ES"/>
        </w:rPr>
        <w:t xml:space="preserve"> </w:t>
      </w:r>
      <w:r w:rsidRPr="00EF1602">
        <w:rPr>
          <w:rFonts w:ascii="Arial Narrow" w:hAnsi="Arial Narrow"/>
          <w:spacing w:val="-2"/>
          <w:lang w:val="es-ES"/>
        </w:rPr>
        <w:t>...................................................................</w:t>
      </w:r>
      <w:r w:rsidRPr="00EF1602">
        <w:rPr>
          <w:rFonts w:ascii="Arial Narrow" w:hAnsi="Arial Narrow"/>
          <w:spacing w:val="48"/>
          <w:lang w:val="es-ES"/>
        </w:rPr>
        <w:t xml:space="preserve"> </w:t>
      </w:r>
      <w:proofErr w:type="spellStart"/>
      <w:r w:rsidRPr="00EF1602">
        <w:rPr>
          <w:rFonts w:ascii="Arial Narrow" w:hAnsi="Arial Narrow"/>
          <w:spacing w:val="-2"/>
          <w:lang w:val="es-ES"/>
        </w:rPr>
        <w:t>amb</w:t>
      </w:r>
      <w:proofErr w:type="spellEnd"/>
      <w:r w:rsidRPr="00EF1602">
        <w:rPr>
          <w:rFonts w:ascii="Arial Narrow" w:hAnsi="Arial Narrow"/>
          <w:spacing w:val="42"/>
          <w:lang w:val="es-ES"/>
        </w:rPr>
        <w:t xml:space="preserve"> </w:t>
      </w:r>
      <w:r w:rsidRPr="00EF1602">
        <w:rPr>
          <w:rFonts w:ascii="Arial Narrow" w:hAnsi="Arial Narrow"/>
          <w:spacing w:val="-5"/>
          <w:lang w:val="es-ES"/>
        </w:rPr>
        <w:t>NIF.......</w:t>
      </w:r>
      <w:bookmarkStart w:id="0" w:name="_GoBack"/>
      <w:bookmarkEnd w:id="0"/>
      <w:r w:rsidRPr="00EF1602">
        <w:rPr>
          <w:rFonts w:ascii="Arial Narrow" w:hAnsi="Arial Narrow"/>
          <w:spacing w:val="-5"/>
          <w:lang w:val="es-ES"/>
        </w:rPr>
        <w:t>.........</w:t>
      </w:r>
      <w:r w:rsidRPr="00EF1602">
        <w:rPr>
          <w:rFonts w:ascii="Arial Narrow" w:hAnsi="Arial Narrow"/>
          <w:lang w:val="es-ES"/>
        </w:rPr>
        <w:tab/>
      </w:r>
    </w:p>
    <w:p w:rsidR="005849D6" w:rsidRPr="00A76D27" w:rsidRDefault="00087974" w:rsidP="00A76D27">
      <w:pPr>
        <w:jc w:val="both"/>
        <w:rPr>
          <w:rFonts w:ascii="Arial Narrow" w:hAnsi="Arial Narrow"/>
          <w:lang w:val="ca-ES"/>
        </w:rPr>
      </w:pPr>
      <w:r w:rsidRPr="00EF1602">
        <w:rPr>
          <w:rFonts w:ascii="Arial Narrow" w:hAnsi="Arial Narrow"/>
          <w:lang w:val="ca-ES"/>
        </w:rPr>
        <w:br/>
      </w:r>
      <w:r w:rsidR="00EF1602" w:rsidRPr="00A76D27">
        <w:rPr>
          <w:rFonts w:ascii="Arial Narrow" w:hAnsi="Arial Narrow"/>
          <w:b/>
          <w:lang w:val="ca-ES"/>
        </w:rPr>
        <w:t>DECLARA</w:t>
      </w:r>
      <w:r w:rsidR="00A76D27" w:rsidRPr="00A76D27">
        <w:rPr>
          <w:rFonts w:ascii="Arial Narrow" w:hAnsi="Arial Narrow"/>
          <w:b/>
          <w:lang w:val="ca-ES"/>
        </w:rPr>
        <w:t xml:space="preserve"> </w:t>
      </w:r>
      <w:r w:rsidR="00A76D27" w:rsidRPr="00A76D27">
        <w:rPr>
          <w:rFonts w:ascii="Arial Narrow" w:hAnsi="Arial Narrow"/>
          <w:lang w:val="ca-ES"/>
        </w:rPr>
        <w:t>que, assabentat/</w:t>
      </w:r>
      <w:proofErr w:type="spellStart"/>
      <w:r w:rsidR="00A76D27" w:rsidRPr="00A76D27">
        <w:rPr>
          <w:rFonts w:ascii="Arial Narrow" w:hAnsi="Arial Narrow"/>
          <w:lang w:val="ca-ES"/>
        </w:rPr>
        <w:t>ada</w:t>
      </w:r>
      <w:proofErr w:type="spellEnd"/>
      <w:r w:rsidR="00A76D27" w:rsidRPr="00A76D27">
        <w:rPr>
          <w:rFonts w:ascii="Arial Narrow" w:hAnsi="Arial Narrow"/>
          <w:lang w:val="ca-ES"/>
        </w:rPr>
        <w:t xml:space="preserve"> de les condicions establertes en el plec de clàusules administratives i tècniques que regeixen la licitació, presenta oferta econòmica per a l’execució del contracte, comprometent-se a la seva realització d’acord amb els esmentats plecs i per l’import que s’indica a continuació.</w:t>
      </w:r>
    </w:p>
    <w:p w:rsidR="005849D6" w:rsidRDefault="00087974" w:rsidP="00A76D27">
      <w:pPr>
        <w:pStyle w:val="Ttulo2"/>
        <w:numPr>
          <w:ilvl w:val="0"/>
          <w:numId w:val="10"/>
        </w:numPr>
        <w:jc w:val="both"/>
        <w:rPr>
          <w:rFonts w:ascii="Arial Narrow" w:hAnsi="Arial Narrow"/>
          <w:color w:val="auto"/>
          <w:sz w:val="22"/>
          <w:szCs w:val="22"/>
          <w:lang w:val="ca-ES"/>
        </w:rPr>
      </w:pPr>
      <w:r w:rsidRPr="00EF1602">
        <w:rPr>
          <w:rFonts w:ascii="Arial Narrow" w:hAnsi="Arial Narrow"/>
          <w:color w:val="auto"/>
          <w:sz w:val="22"/>
          <w:szCs w:val="22"/>
          <w:lang w:val="ca-ES"/>
        </w:rPr>
        <w:t>OFERTA ECONÒMICA</w:t>
      </w:r>
    </w:p>
    <w:p w:rsidR="00A76D27" w:rsidRPr="00A76D27" w:rsidRDefault="00A76D27" w:rsidP="00A76D27">
      <w:pPr>
        <w:rPr>
          <w:lang w:val="ca-ES"/>
        </w:rPr>
      </w:pPr>
    </w:p>
    <w:tbl>
      <w:tblPr>
        <w:tblStyle w:val="Tablaconcuadrcula"/>
        <w:tblW w:w="8826" w:type="dxa"/>
        <w:tblLook w:val="04A0" w:firstRow="1" w:lastRow="0" w:firstColumn="1" w:lastColumn="0" w:noHBand="0" w:noVBand="1"/>
      </w:tblPr>
      <w:tblGrid>
        <w:gridCol w:w="6490"/>
        <w:gridCol w:w="2336"/>
      </w:tblGrid>
      <w:tr w:rsidR="00EF1602" w:rsidRPr="00EF1602" w:rsidTr="00EF1602">
        <w:trPr>
          <w:trHeight w:val="350"/>
        </w:trPr>
        <w:tc>
          <w:tcPr>
            <w:tcW w:w="0" w:type="auto"/>
            <w:hideMark/>
          </w:tcPr>
          <w:p w:rsidR="00EF1602" w:rsidRPr="00EF1602" w:rsidRDefault="00EF1602" w:rsidP="00EF1602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val="ca-ES" w:eastAsia="ca-ES"/>
              </w:rPr>
            </w:pPr>
            <w:r w:rsidRPr="00EF1602">
              <w:rPr>
                <w:rFonts w:ascii="Arial Narrow" w:eastAsia="Times New Roman" w:hAnsi="Arial Narrow" w:cs="Times New Roman"/>
                <w:b/>
                <w:bCs/>
                <w:szCs w:val="24"/>
                <w:lang w:val="ca-ES" w:eastAsia="ca-ES"/>
              </w:rPr>
              <w:t>Concepte</w:t>
            </w:r>
          </w:p>
        </w:tc>
        <w:tc>
          <w:tcPr>
            <w:tcW w:w="0" w:type="auto"/>
            <w:hideMark/>
          </w:tcPr>
          <w:p w:rsidR="00EF1602" w:rsidRPr="00EF1602" w:rsidRDefault="00EF1602" w:rsidP="00EF1602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val="ca-ES" w:eastAsia="ca-ES"/>
              </w:rPr>
            </w:pPr>
            <w:r w:rsidRPr="00EF1602">
              <w:rPr>
                <w:rFonts w:ascii="Arial Narrow" w:eastAsia="Times New Roman" w:hAnsi="Arial Narrow" w:cs="Times New Roman"/>
                <w:b/>
                <w:bCs/>
                <w:szCs w:val="24"/>
                <w:lang w:val="ca-ES" w:eastAsia="ca-ES"/>
              </w:rPr>
              <w:t>Import</w:t>
            </w:r>
          </w:p>
        </w:tc>
      </w:tr>
      <w:tr w:rsidR="00EF1602" w:rsidRPr="00EF1602" w:rsidTr="00EF1602">
        <w:trPr>
          <w:trHeight w:val="338"/>
        </w:trPr>
        <w:tc>
          <w:tcPr>
            <w:tcW w:w="0" w:type="auto"/>
            <w:hideMark/>
          </w:tcPr>
          <w:p w:rsidR="00EF1602" w:rsidRPr="00EF1602" w:rsidRDefault="00EF1602" w:rsidP="00EF1602">
            <w:pPr>
              <w:rPr>
                <w:rFonts w:ascii="Arial Narrow" w:eastAsia="Times New Roman" w:hAnsi="Arial Narrow" w:cs="Times New Roman"/>
                <w:szCs w:val="24"/>
                <w:lang w:val="ca-ES" w:eastAsia="ca-ES"/>
              </w:rPr>
            </w:pPr>
            <w:r w:rsidRPr="00EF1602">
              <w:rPr>
                <w:rFonts w:ascii="Arial Narrow" w:eastAsia="Times New Roman" w:hAnsi="Arial Narrow" w:cs="Times New Roman"/>
                <w:szCs w:val="24"/>
                <w:lang w:val="ca-ES" w:eastAsia="ca-ES"/>
              </w:rPr>
              <w:t>Import ofert (IVA exclòs)</w:t>
            </w:r>
          </w:p>
        </w:tc>
        <w:tc>
          <w:tcPr>
            <w:tcW w:w="0" w:type="auto"/>
          </w:tcPr>
          <w:p w:rsidR="00EF1602" w:rsidRPr="00EF1602" w:rsidRDefault="00EF1602" w:rsidP="00EF1602">
            <w:pPr>
              <w:rPr>
                <w:rFonts w:ascii="Arial Narrow" w:eastAsia="Times New Roman" w:hAnsi="Arial Narrow" w:cs="Times New Roman"/>
                <w:szCs w:val="24"/>
                <w:lang w:val="ca-ES" w:eastAsia="ca-ES"/>
              </w:rPr>
            </w:pPr>
          </w:p>
        </w:tc>
      </w:tr>
      <w:tr w:rsidR="00EF1602" w:rsidRPr="00EF1602" w:rsidTr="00EF1602">
        <w:trPr>
          <w:trHeight w:val="350"/>
        </w:trPr>
        <w:tc>
          <w:tcPr>
            <w:tcW w:w="0" w:type="auto"/>
            <w:hideMark/>
          </w:tcPr>
          <w:p w:rsidR="00EF1602" w:rsidRPr="00EF1602" w:rsidRDefault="00EF1602" w:rsidP="00EF1602">
            <w:pPr>
              <w:rPr>
                <w:rFonts w:ascii="Arial Narrow" w:eastAsia="Times New Roman" w:hAnsi="Arial Narrow" w:cs="Times New Roman"/>
                <w:szCs w:val="24"/>
                <w:lang w:val="ca-ES" w:eastAsia="ca-ES"/>
              </w:rPr>
            </w:pPr>
            <w:r w:rsidRPr="00EF1602">
              <w:rPr>
                <w:rFonts w:ascii="Arial Narrow" w:eastAsia="Times New Roman" w:hAnsi="Arial Narrow" w:cs="Times New Roman"/>
                <w:szCs w:val="24"/>
                <w:lang w:val="ca-ES" w:eastAsia="ca-ES"/>
              </w:rPr>
              <w:t>IVA (21%)</w:t>
            </w:r>
          </w:p>
        </w:tc>
        <w:tc>
          <w:tcPr>
            <w:tcW w:w="0" w:type="auto"/>
          </w:tcPr>
          <w:p w:rsidR="00EF1602" w:rsidRPr="00EF1602" w:rsidRDefault="00EF1602" w:rsidP="00EF1602">
            <w:pPr>
              <w:rPr>
                <w:rFonts w:ascii="Arial Narrow" w:eastAsia="Times New Roman" w:hAnsi="Arial Narrow" w:cs="Times New Roman"/>
                <w:szCs w:val="24"/>
                <w:lang w:val="ca-ES" w:eastAsia="ca-ES"/>
              </w:rPr>
            </w:pPr>
          </w:p>
        </w:tc>
      </w:tr>
      <w:tr w:rsidR="00EF1602" w:rsidRPr="00EF1602" w:rsidTr="00EF1602">
        <w:trPr>
          <w:trHeight w:val="350"/>
        </w:trPr>
        <w:tc>
          <w:tcPr>
            <w:tcW w:w="0" w:type="auto"/>
            <w:hideMark/>
          </w:tcPr>
          <w:p w:rsidR="00EF1602" w:rsidRPr="00EF1602" w:rsidRDefault="00EF1602" w:rsidP="00EF1602">
            <w:pPr>
              <w:rPr>
                <w:rFonts w:ascii="Arial Narrow" w:eastAsia="Times New Roman" w:hAnsi="Arial Narrow" w:cs="Times New Roman"/>
                <w:szCs w:val="24"/>
                <w:lang w:val="ca-ES" w:eastAsia="ca-ES"/>
              </w:rPr>
            </w:pPr>
            <w:r w:rsidRPr="00EF1602">
              <w:rPr>
                <w:rFonts w:ascii="Arial Narrow" w:eastAsia="Times New Roman" w:hAnsi="Arial Narrow" w:cs="Times New Roman"/>
                <w:szCs w:val="24"/>
                <w:lang w:val="ca-ES" w:eastAsia="ca-ES"/>
              </w:rPr>
              <w:t>Import total (IVA inclòs)</w:t>
            </w:r>
          </w:p>
        </w:tc>
        <w:tc>
          <w:tcPr>
            <w:tcW w:w="0" w:type="auto"/>
          </w:tcPr>
          <w:p w:rsidR="00EF1602" w:rsidRPr="00EF1602" w:rsidRDefault="00EF1602" w:rsidP="00EF1602">
            <w:pPr>
              <w:rPr>
                <w:rFonts w:ascii="Arial Narrow" w:eastAsia="Times New Roman" w:hAnsi="Arial Narrow" w:cs="Times New Roman"/>
                <w:szCs w:val="24"/>
                <w:lang w:val="ca-ES" w:eastAsia="ca-ES"/>
              </w:rPr>
            </w:pPr>
          </w:p>
        </w:tc>
      </w:tr>
    </w:tbl>
    <w:p w:rsidR="005849D6" w:rsidRPr="00EF1602" w:rsidRDefault="00087974" w:rsidP="00EF1602">
      <w:pPr>
        <w:jc w:val="both"/>
        <w:rPr>
          <w:rFonts w:ascii="Arial Narrow" w:hAnsi="Arial Narrow"/>
          <w:lang w:val="ca-ES"/>
        </w:rPr>
      </w:pPr>
      <w:r w:rsidRPr="00EF1602">
        <w:rPr>
          <w:rFonts w:ascii="Arial Narrow" w:hAnsi="Arial Narrow"/>
          <w:lang w:val="ca-ES"/>
        </w:rPr>
        <w:br/>
      </w:r>
    </w:p>
    <w:p w:rsidR="005849D6" w:rsidRDefault="00087974" w:rsidP="00A76D27">
      <w:pPr>
        <w:pStyle w:val="Ttulo2"/>
        <w:numPr>
          <w:ilvl w:val="0"/>
          <w:numId w:val="10"/>
        </w:numPr>
        <w:jc w:val="both"/>
        <w:rPr>
          <w:rFonts w:ascii="Arial Narrow" w:hAnsi="Arial Narrow"/>
          <w:color w:val="auto"/>
          <w:sz w:val="22"/>
          <w:szCs w:val="22"/>
          <w:lang w:val="ca-ES"/>
        </w:rPr>
      </w:pPr>
      <w:r w:rsidRPr="00EF1602">
        <w:rPr>
          <w:rFonts w:ascii="Arial Narrow" w:hAnsi="Arial Narrow"/>
          <w:color w:val="auto"/>
          <w:sz w:val="22"/>
          <w:szCs w:val="22"/>
          <w:lang w:val="ca-ES"/>
        </w:rPr>
        <w:t>INCREMENT DEL TERMINI DE GARANTIA</w:t>
      </w:r>
    </w:p>
    <w:p w:rsidR="00EF1602" w:rsidRPr="00EF1602" w:rsidRDefault="00EF1602" w:rsidP="00EF1602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55"/>
        <w:gridCol w:w="4075"/>
      </w:tblGrid>
      <w:tr w:rsidR="00EF1602" w:rsidRPr="00EF1602" w:rsidTr="00EF1602">
        <w:tc>
          <w:tcPr>
            <w:tcW w:w="4669" w:type="dxa"/>
          </w:tcPr>
          <w:p w:rsidR="00EF1602" w:rsidRPr="00EF1602" w:rsidRDefault="00EF1602" w:rsidP="00257541">
            <w:pPr>
              <w:jc w:val="both"/>
              <w:rPr>
                <w:rFonts w:ascii="Arial Narrow" w:hAnsi="Arial Narrow"/>
                <w:lang w:val="ca-ES"/>
              </w:rPr>
            </w:pPr>
            <w:r w:rsidRPr="00EF1602">
              <w:rPr>
                <w:rFonts w:ascii="Arial Narrow" w:hAnsi="Arial Narrow"/>
                <w:lang w:val="ca-ES"/>
              </w:rPr>
              <w:t xml:space="preserve">0 anys </w:t>
            </w:r>
            <w:r>
              <w:rPr>
                <w:rFonts w:ascii="Arial Narrow" w:hAnsi="Arial Narrow"/>
                <w:lang w:val="ca-ES"/>
              </w:rPr>
              <w:t>més</w:t>
            </w:r>
          </w:p>
        </w:tc>
        <w:tc>
          <w:tcPr>
            <w:tcW w:w="4187" w:type="dxa"/>
          </w:tcPr>
          <w:p w:rsidR="00EF1602" w:rsidRPr="00EF1602" w:rsidRDefault="00EF1602" w:rsidP="00257541">
            <w:pPr>
              <w:jc w:val="both"/>
              <w:rPr>
                <w:rFonts w:ascii="Segoe UI Symbol" w:hAnsi="Segoe UI Symbol" w:cs="Segoe UI Symbol"/>
                <w:lang w:val="ca-ES"/>
              </w:rPr>
            </w:pPr>
          </w:p>
        </w:tc>
      </w:tr>
      <w:tr w:rsidR="00EF1602" w:rsidRPr="00EF1602" w:rsidTr="00EF1602">
        <w:tc>
          <w:tcPr>
            <w:tcW w:w="4669" w:type="dxa"/>
          </w:tcPr>
          <w:p w:rsidR="00EF1602" w:rsidRPr="00EF1602" w:rsidRDefault="00EF1602" w:rsidP="00257541">
            <w:pPr>
              <w:jc w:val="both"/>
              <w:rPr>
                <w:rFonts w:ascii="Arial Narrow" w:hAnsi="Arial Narrow"/>
                <w:lang w:val="ca-ES"/>
              </w:rPr>
            </w:pPr>
            <w:r w:rsidRPr="00EF1602">
              <w:rPr>
                <w:rFonts w:ascii="Arial Narrow" w:hAnsi="Arial Narrow"/>
                <w:lang w:val="ca-ES"/>
              </w:rPr>
              <w:t xml:space="preserve">1 any </w:t>
            </w:r>
            <w:r>
              <w:rPr>
                <w:rFonts w:ascii="Arial Narrow" w:hAnsi="Arial Narrow"/>
                <w:lang w:val="ca-ES"/>
              </w:rPr>
              <w:t>més</w:t>
            </w:r>
          </w:p>
        </w:tc>
        <w:tc>
          <w:tcPr>
            <w:tcW w:w="4187" w:type="dxa"/>
          </w:tcPr>
          <w:p w:rsidR="00EF1602" w:rsidRPr="00EF1602" w:rsidRDefault="00EF1602" w:rsidP="00257541">
            <w:pPr>
              <w:jc w:val="both"/>
              <w:rPr>
                <w:rFonts w:ascii="Segoe UI Symbol" w:hAnsi="Segoe UI Symbol" w:cs="Segoe UI Symbol"/>
                <w:lang w:val="ca-ES"/>
              </w:rPr>
            </w:pPr>
          </w:p>
        </w:tc>
      </w:tr>
      <w:tr w:rsidR="00EF1602" w:rsidRPr="00EF1602" w:rsidTr="00EF1602">
        <w:tc>
          <w:tcPr>
            <w:tcW w:w="4669" w:type="dxa"/>
          </w:tcPr>
          <w:p w:rsidR="00EF1602" w:rsidRPr="00EF1602" w:rsidRDefault="00EF1602" w:rsidP="00257541">
            <w:pPr>
              <w:jc w:val="both"/>
              <w:rPr>
                <w:rFonts w:ascii="Arial Narrow" w:hAnsi="Arial Narrow"/>
                <w:lang w:val="ca-ES"/>
              </w:rPr>
            </w:pPr>
            <w:r w:rsidRPr="00EF1602">
              <w:rPr>
                <w:rFonts w:ascii="Arial Narrow" w:hAnsi="Arial Narrow"/>
                <w:lang w:val="ca-ES"/>
              </w:rPr>
              <w:t xml:space="preserve">2 anys </w:t>
            </w:r>
            <w:r>
              <w:rPr>
                <w:rFonts w:ascii="Arial Narrow" w:hAnsi="Arial Narrow"/>
                <w:lang w:val="ca-ES"/>
              </w:rPr>
              <w:t>més</w:t>
            </w:r>
          </w:p>
        </w:tc>
        <w:tc>
          <w:tcPr>
            <w:tcW w:w="4187" w:type="dxa"/>
          </w:tcPr>
          <w:p w:rsidR="00EF1602" w:rsidRPr="00EF1602" w:rsidRDefault="00EF1602" w:rsidP="00257541">
            <w:pPr>
              <w:jc w:val="both"/>
              <w:rPr>
                <w:rFonts w:ascii="Segoe UI Symbol" w:hAnsi="Segoe UI Symbol" w:cs="Segoe UI Symbol"/>
                <w:lang w:val="ca-ES"/>
              </w:rPr>
            </w:pPr>
          </w:p>
        </w:tc>
      </w:tr>
      <w:tr w:rsidR="00EF1602" w:rsidRPr="00EF1602" w:rsidTr="00EF1602">
        <w:tc>
          <w:tcPr>
            <w:tcW w:w="4669" w:type="dxa"/>
          </w:tcPr>
          <w:p w:rsidR="00EF1602" w:rsidRPr="00EF1602" w:rsidRDefault="00EF1602" w:rsidP="00257541">
            <w:pPr>
              <w:jc w:val="both"/>
              <w:rPr>
                <w:rFonts w:ascii="Arial Narrow" w:hAnsi="Arial Narrow"/>
                <w:lang w:val="ca-ES"/>
              </w:rPr>
            </w:pPr>
            <w:r w:rsidRPr="00EF1602">
              <w:rPr>
                <w:rFonts w:ascii="Arial Narrow" w:hAnsi="Arial Narrow"/>
                <w:lang w:val="ca-ES"/>
              </w:rPr>
              <w:t xml:space="preserve">3 anys </w:t>
            </w:r>
            <w:r>
              <w:rPr>
                <w:rFonts w:ascii="Arial Narrow" w:hAnsi="Arial Narrow"/>
                <w:lang w:val="ca-ES"/>
              </w:rPr>
              <w:t>més</w:t>
            </w:r>
          </w:p>
        </w:tc>
        <w:tc>
          <w:tcPr>
            <w:tcW w:w="4187" w:type="dxa"/>
          </w:tcPr>
          <w:p w:rsidR="00EF1602" w:rsidRPr="00EF1602" w:rsidRDefault="00EF1602" w:rsidP="00257541">
            <w:pPr>
              <w:jc w:val="both"/>
              <w:rPr>
                <w:rFonts w:ascii="Segoe UI Symbol" w:hAnsi="Segoe UI Symbol" w:cs="Segoe UI Symbol"/>
                <w:lang w:val="ca-ES"/>
              </w:rPr>
            </w:pPr>
          </w:p>
        </w:tc>
      </w:tr>
      <w:tr w:rsidR="00EF1602" w:rsidRPr="00EF1602" w:rsidTr="00EF1602">
        <w:tc>
          <w:tcPr>
            <w:tcW w:w="4669" w:type="dxa"/>
          </w:tcPr>
          <w:p w:rsidR="00EF1602" w:rsidRPr="00EF1602" w:rsidRDefault="00EF1602" w:rsidP="00257541">
            <w:pPr>
              <w:jc w:val="both"/>
              <w:rPr>
                <w:rFonts w:ascii="Arial Narrow" w:hAnsi="Arial Narrow"/>
                <w:lang w:val="ca-ES"/>
              </w:rPr>
            </w:pPr>
            <w:r w:rsidRPr="00EF1602">
              <w:rPr>
                <w:rFonts w:ascii="Arial Narrow" w:hAnsi="Arial Narrow"/>
                <w:lang w:val="ca-ES"/>
              </w:rPr>
              <w:t xml:space="preserve">4 anys </w:t>
            </w:r>
            <w:r>
              <w:rPr>
                <w:rFonts w:ascii="Arial Narrow" w:hAnsi="Arial Narrow"/>
                <w:lang w:val="ca-ES"/>
              </w:rPr>
              <w:t>més</w:t>
            </w:r>
          </w:p>
        </w:tc>
        <w:tc>
          <w:tcPr>
            <w:tcW w:w="4187" w:type="dxa"/>
          </w:tcPr>
          <w:p w:rsidR="00EF1602" w:rsidRPr="00EF1602" w:rsidRDefault="00EF1602" w:rsidP="00257541">
            <w:pPr>
              <w:jc w:val="both"/>
              <w:rPr>
                <w:rFonts w:ascii="Segoe UI Symbol" w:hAnsi="Segoe UI Symbol" w:cs="Segoe UI Symbol"/>
                <w:lang w:val="ca-ES"/>
              </w:rPr>
            </w:pPr>
          </w:p>
        </w:tc>
      </w:tr>
    </w:tbl>
    <w:p w:rsidR="005849D6" w:rsidRPr="00EF1602" w:rsidRDefault="00087974" w:rsidP="00EF1602">
      <w:pPr>
        <w:jc w:val="both"/>
        <w:rPr>
          <w:rFonts w:ascii="Arial Narrow" w:hAnsi="Arial Narrow"/>
          <w:lang w:val="ca-ES"/>
        </w:rPr>
      </w:pPr>
      <w:r w:rsidRPr="00EF1602">
        <w:rPr>
          <w:rFonts w:ascii="Arial Narrow" w:hAnsi="Arial Narrow"/>
          <w:lang w:val="ca-ES"/>
        </w:rPr>
        <w:br/>
      </w:r>
    </w:p>
    <w:p w:rsidR="005849D6" w:rsidRPr="00EF1602" w:rsidRDefault="00087974" w:rsidP="00EF1602">
      <w:pPr>
        <w:jc w:val="both"/>
        <w:rPr>
          <w:rFonts w:ascii="Arial Narrow" w:hAnsi="Arial Narrow"/>
          <w:lang w:val="ca-ES"/>
        </w:rPr>
      </w:pPr>
      <w:r w:rsidRPr="00EF1602">
        <w:rPr>
          <w:rFonts w:ascii="Arial Narrow" w:hAnsi="Arial Narrow"/>
          <w:lang w:val="ca-ES"/>
        </w:rPr>
        <w:br/>
      </w:r>
      <w:r w:rsidR="00EF1602">
        <w:rPr>
          <w:rFonts w:ascii="Arial Narrow" w:hAnsi="Arial Narrow"/>
          <w:lang w:val="ca-ES"/>
        </w:rPr>
        <w:t>A data de signatura electrònica</w:t>
      </w:r>
    </w:p>
    <w:sectPr w:rsidR="005849D6" w:rsidRPr="00EF1602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601" w:rsidRDefault="00387601" w:rsidP="00EF1602">
      <w:pPr>
        <w:spacing w:after="0" w:line="240" w:lineRule="auto"/>
      </w:pPr>
      <w:r>
        <w:separator/>
      </w:r>
    </w:p>
  </w:endnote>
  <w:endnote w:type="continuationSeparator" w:id="0">
    <w:p w:rsidR="00387601" w:rsidRDefault="00387601" w:rsidP="00EF1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601" w:rsidRDefault="00387601" w:rsidP="00EF1602">
      <w:pPr>
        <w:spacing w:after="0" w:line="240" w:lineRule="auto"/>
      </w:pPr>
      <w:r>
        <w:separator/>
      </w:r>
    </w:p>
  </w:footnote>
  <w:footnote w:type="continuationSeparator" w:id="0">
    <w:p w:rsidR="00387601" w:rsidRDefault="00387601" w:rsidP="00EF1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602" w:rsidRDefault="00EF1602">
    <w:pPr>
      <w:pStyle w:val="Encabezado"/>
    </w:pPr>
    <w:r w:rsidRPr="00221CDF">
      <w:rPr>
        <w:noProof/>
      </w:rPr>
      <w:drawing>
        <wp:anchor distT="0" distB="0" distL="114300" distR="114300" simplePos="0" relativeHeight="251659264" behindDoc="1" locked="0" layoutInCell="1" allowOverlap="1" wp14:anchorId="6F0C9266" wp14:editId="505953B5">
          <wp:simplePos x="0" y="0"/>
          <wp:positionH relativeFrom="page">
            <wp:posOffset>3532781</wp:posOffset>
          </wp:positionH>
          <wp:positionV relativeFrom="paragraph">
            <wp:posOffset>-303054</wp:posOffset>
          </wp:positionV>
          <wp:extent cx="702259" cy="702259"/>
          <wp:effectExtent l="0" t="0" r="3175" b="3175"/>
          <wp:wrapTight wrapText="bothSides">
            <wp:wrapPolygon edited="0">
              <wp:start x="0" y="0"/>
              <wp:lineTo x="0" y="21111"/>
              <wp:lineTo x="21111" y="21111"/>
              <wp:lineTo x="21111" y="0"/>
              <wp:lineTo x="0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259" cy="70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881964"/>
    <w:multiLevelType w:val="hybridMultilevel"/>
    <w:tmpl w:val="484E64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7974"/>
    <w:rsid w:val="0015074B"/>
    <w:rsid w:val="0029639D"/>
    <w:rsid w:val="00326F90"/>
    <w:rsid w:val="00387601"/>
    <w:rsid w:val="005849D6"/>
    <w:rsid w:val="00A76D27"/>
    <w:rsid w:val="00AA1D8D"/>
    <w:rsid w:val="00B47730"/>
    <w:rsid w:val="00CB0664"/>
    <w:rsid w:val="00DB2833"/>
    <w:rsid w:val="00EF16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7E1D6F"/>
  <w14:defaultImageDpi w14:val="300"/>
  <w15:docId w15:val="{31E88743-B78F-4D79-8D95-E1F8D445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6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A55934-0392-45FE-9A23-6C58C5D67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Cristina Pérez Martínez</cp:lastModifiedBy>
  <cp:revision>3</cp:revision>
  <dcterms:created xsi:type="dcterms:W3CDTF">2026-02-13T10:58:00Z</dcterms:created>
  <dcterms:modified xsi:type="dcterms:W3CDTF">2026-02-16T08:06:00Z</dcterms:modified>
  <cp:category/>
</cp:coreProperties>
</file>