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1397" w14:textId="1203C5E7" w:rsidR="00A82727" w:rsidRPr="00CC0846" w:rsidRDefault="00AC2717" w:rsidP="00CC0846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lang w:val="ca-ES"/>
        </w:rPr>
        <w:t xml:space="preserve">ANNEX 9. </w:t>
      </w:r>
      <w:r w:rsidRPr="00CC0846">
        <w:rPr>
          <w:rFonts w:ascii="Arial" w:hAnsi="Arial" w:cs="Arial"/>
          <w:b/>
          <w:lang w:val="ca-ES"/>
        </w:rPr>
        <w:t>DOCUMENT DE CONFIDENCIALITAT</w:t>
      </w:r>
    </w:p>
    <w:p w14:paraId="35B88BDC" w14:textId="2EB67A19" w:rsidR="00A82727" w:rsidRPr="00CC0846" w:rsidRDefault="00C9497C" w:rsidP="00CC0846">
      <w:pPr>
        <w:jc w:val="both"/>
        <w:rPr>
          <w:rFonts w:ascii="Arial" w:hAnsi="Arial" w:cs="Arial"/>
          <w:lang w:val="ca-ES"/>
        </w:rPr>
      </w:pPr>
      <w:r w:rsidRPr="00CC0846">
        <w:rPr>
          <w:rFonts w:ascii="Arial" w:hAnsi="Arial" w:cs="Arial"/>
          <w:lang w:val="ca-ES"/>
        </w:rPr>
        <w:br/>
      </w:r>
      <w:r w:rsidRPr="00CC0846">
        <w:rPr>
          <w:rFonts w:ascii="Arial" w:hAnsi="Arial" w:cs="Arial"/>
          <w:b/>
          <w:lang w:val="ca-ES"/>
        </w:rPr>
        <w:t>1. Objecte i Marc Legal</w:t>
      </w:r>
    </w:p>
    <w:p w14:paraId="03DA351E" w14:textId="217E8AE5" w:rsidR="00A82727" w:rsidRPr="00CC0846" w:rsidRDefault="00C9497C" w:rsidP="00CC0846">
      <w:pPr>
        <w:jc w:val="both"/>
        <w:rPr>
          <w:rFonts w:ascii="Arial" w:hAnsi="Arial" w:cs="Arial"/>
          <w:lang w:val="ca-ES"/>
        </w:rPr>
      </w:pPr>
      <w:r w:rsidRPr="00CC0846">
        <w:rPr>
          <w:rFonts w:ascii="Arial" w:hAnsi="Arial" w:cs="Arial"/>
          <w:lang w:val="ca-ES"/>
        </w:rPr>
        <w:t>El present document té per objecte</w:t>
      </w:r>
      <w:r w:rsidR="00AC2717">
        <w:rPr>
          <w:rFonts w:ascii="Arial" w:hAnsi="Arial" w:cs="Arial"/>
          <w:lang w:val="ca-ES"/>
        </w:rPr>
        <w:t>, en relació a l’expedient del contracte 2025-34,</w:t>
      </w:r>
      <w:r w:rsidRPr="00CC0846">
        <w:rPr>
          <w:rFonts w:ascii="Arial" w:hAnsi="Arial" w:cs="Arial"/>
          <w:lang w:val="ca-ES"/>
        </w:rPr>
        <w:t xml:space="preserve"> establir el compromís de confidencialitat per part de la persona visitant, d’acord amb:</w:t>
      </w:r>
    </w:p>
    <w:p w14:paraId="65346A3B" w14:textId="77777777" w:rsidR="00A82727" w:rsidRPr="00CC0846" w:rsidRDefault="00C9497C" w:rsidP="00CC0846">
      <w:pPr>
        <w:jc w:val="both"/>
        <w:rPr>
          <w:rFonts w:ascii="Arial" w:hAnsi="Arial" w:cs="Arial"/>
          <w:lang w:val="ca-ES"/>
        </w:rPr>
      </w:pPr>
      <w:r w:rsidRPr="00CC0846">
        <w:rPr>
          <w:rFonts w:ascii="Arial" w:hAnsi="Arial" w:cs="Arial"/>
          <w:lang w:val="ca-ES"/>
        </w:rPr>
        <w:t>- Reglament (UE) 2016/679 (RGPD) i Llei Orgànica 3/2018 de Protecció de Dades Personals i garantia dels drets digitals.</w:t>
      </w:r>
    </w:p>
    <w:p w14:paraId="26DC4B54" w14:textId="77777777" w:rsidR="00A82727" w:rsidRPr="00CC0846" w:rsidRDefault="00C9497C" w:rsidP="00CC0846">
      <w:pPr>
        <w:jc w:val="both"/>
        <w:rPr>
          <w:rFonts w:ascii="Arial" w:hAnsi="Arial" w:cs="Arial"/>
          <w:lang w:val="ca-ES"/>
        </w:rPr>
      </w:pPr>
      <w:r w:rsidRPr="00CC0846">
        <w:rPr>
          <w:rFonts w:ascii="Arial" w:hAnsi="Arial" w:cs="Arial"/>
          <w:lang w:val="ca-ES"/>
        </w:rPr>
        <w:t>- Llei 1/2019, de Secrets Empresarials, que protegeix la informació reservada i estratègica.</w:t>
      </w:r>
    </w:p>
    <w:p w14:paraId="6C428C96" w14:textId="77777777" w:rsidR="00A82727" w:rsidRPr="00CC0846" w:rsidRDefault="00C9497C" w:rsidP="00CC0846">
      <w:pPr>
        <w:jc w:val="both"/>
        <w:rPr>
          <w:rFonts w:ascii="Arial" w:hAnsi="Arial" w:cs="Arial"/>
          <w:lang w:val="ca-ES"/>
        </w:rPr>
      </w:pPr>
      <w:r w:rsidRPr="00CC0846">
        <w:rPr>
          <w:rFonts w:ascii="Arial" w:hAnsi="Arial" w:cs="Arial"/>
          <w:b/>
          <w:lang w:val="ca-ES"/>
        </w:rPr>
        <w:t>2. Obligacions de la Persona Signant</w:t>
      </w:r>
    </w:p>
    <w:p w14:paraId="501843BD" w14:textId="77777777" w:rsidR="00A82727" w:rsidRPr="00CC0846" w:rsidRDefault="00C9497C" w:rsidP="00CC0846">
      <w:pPr>
        <w:jc w:val="both"/>
        <w:rPr>
          <w:rFonts w:ascii="Arial" w:hAnsi="Arial" w:cs="Arial"/>
          <w:lang w:val="ca-ES"/>
        </w:rPr>
      </w:pPr>
      <w:r w:rsidRPr="00CC0846">
        <w:rPr>
          <w:rFonts w:ascii="Arial" w:hAnsi="Arial" w:cs="Arial"/>
          <w:lang w:val="ca-ES"/>
        </w:rPr>
        <w:t>La persona signant es compromet a:</w:t>
      </w:r>
    </w:p>
    <w:p w14:paraId="4DEB7D34" w14:textId="77777777" w:rsidR="00A82727" w:rsidRPr="00CC0846" w:rsidRDefault="00C9497C" w:rsidP="00CC0846">
      <w:pPr>
        <w:jc w:val="both"/>
        <w:rPr>
          <w:rFonts w:ascii="Arial" w:hAnsi="Arial" w:cs="Arial"/>
          <w:lang w:val="ca-ES"/>
        </w:rPr>
      </w:pPr>
      <w:r w:rsidRPr="00CC0846">
        <w:rPr>
          <w:rFonts w:ascii="Arial" w:hAnsi="Arial" w:cs="Arial"/>
          <w:lang w:val="ca-ES"/>
        </w:rPr>
        <w:t>- No divulgar, copiar, reproduir ni utilitzar per a finalitats alienes la informació obtinguda durant la visita.</w:t>
      </w:r>
    </w:p>
    <w:p w14:paraId="5E2F2209" w14:textId="77777777" w:rsidR="00A82727" w:rsidRPr="00CC0846" w:rsidRDefault="00C9497C" w:rsidP="00CC0846">
      <w:pPr>
        <w:jc w:val="both"/>
        <w:rPr>
          <w:rFonts w:ascii="Arial" w:hAnsi="Arial" w:cs="Arial"/>
          <w:lang w:val="ca-ES"/>
        </w:rPr>
      </w:pPr>
      <w:r w:rsidRPr="00CC0846">
        <w:rPr>
          <w:rFonts w:ascii="Arial" w:hAnsi="Arial" w:cs="Arial"/>
          <w:lang w:val="ca-ES"/>
        </w:rPr>
        <w:t>- Mantenir el secret professional sobre qualsevol dada, document o assumpte conegut, tant durant la visita com amb posterioritat.</w:t>
      </w:r>
    </w:p>
    <w:p w14:paraId="51398D8F" w14:textId="77777777" w:rsidR="00A82727" w:rsidRPr="00CC0846" w:rsidRDefault="00C9497C" w:rsidP="00CC0846">
      <w:pPr>
        <w:jc w:val="both"/>
        <w:rPr>
          <w:rFonts w:ascii="Arial" w:hAnsi="Arial" w:cs="Arial"/>
          <w:lang w:val="ca-ES"/>
        </w:rPr>
      </w:pPr>
      <w:r w:rsidRPr="00CC0846">
        <w:rPr>
          <w:rFonts w:ascii="Arial" w:hAnsi="Arial" w:cs="Arial"/>
          <w:lang w:val="ca-ES"/>
        </w:rPr>
        <w:t>- Adoptar les mesures necessàries per evitar l’accés no autoritzat a la informació.</w:t>
      </w:r>
    </w:p>
    <w:p w14:paraId="27F87C12" w14:textId="77777777" w:rsidR="00A82727" w:rsidRPr="00CC0846" w:rsidRDefault="00C9497C" w:rsidP="00CC0846">
      <w:pPr>
        <w:jc w:val="both"/>
        <w:rPr>
          <w:rFonts w:ascii="Arial" w:hAnsi="Arial" w:cs="Arial"/>
          <w:lang w:val="ca-ES"/>
        </w:rPr>
      </w:pPr>
      <w:r w:rsidRPr="00CC0846">
        <w:rPr>
          <w:rFonts w:ascii="Arial" w:hAnsi="Arial" w:cs="Arial"/>
          <w:lang w:val="ca-ES"/>
        </w:rPr>
        <w:t>- Retornar qualsevol document facilitat per la FPCB, si així es requereix.</w:t>
      </w:r>
    </w:p>
    <w:p w14:paraId="02BC7F35" w14:textId="77777777" w:rsidR="00A82727" w:rsidRPr="00CC0846" w:rsidRDefault="00C9497C" w:rsidP="00CC0846">
      <w:pPr>
        <w:jc w:val="both"/>
        <w:rPr>
          <w:rFonts w:ascii="Arial" w:hAnsi="Arial" w:cs="Arial"/>
          <w:lang w:val="ca-ES"/>
        </w:rPr>
      </w:pPr>
      <w:r w:rsidRPr="00CC0846">
        <w:rPr>
          <w:rFonts w:ascii="Arial" w:hAnsi="Arial" w:cs="Arial"/>
          <w:b/>
          <w:lang w:val="ca-ES"/>
        </w:rPr>
        <w:t>3. Responsabilitat i Conseqüències</w:t>
      </w:r>
    </w:p>
    <w:p w14:paraId="1468BE5E" w14:textId="77777777" w:rsidR="00A82727" w:rsidRPr="00CC0846" w:rsidRDefault="00C9497C" w:rsidP="00CC0846">
      <w:pPr>
        <w:jc w:val="both"/>
        <w:rPr>
          <w:rFonts w:ascii="Arial" w:hAnsi="Arial" w:cs="Arial"/>
          <w:lang w:val="ca-ES"/>
        </w:rPr>
      </w:pPr>
      <w:r w:rsidRPr="00CC0846">
        <w:rPr>
          <w:rFonts w:ascii="Arial" w:hAnsi="Arial" w:cs="Arial"/>
          <w:lang w:val="ca-ES"/>
        </w:rPr>
        <w:t>L’incompliment d’aquest compromís podrà donar lloc a:</w:t>
      </w:r>
    </w:p>
    <w:p w14:paraId="115BD2C7" w14:textId="77777777" w:rsidR="00A82727" w:rsidRPr="00CC0846" w:rsidRDefault="00C9497C" w:rsidP="00CC0846">
      <w:pPr>
        <w:jc w:val="both"/>
        <w:rPr>
          <w:rFonts w:ascii="Arial" w:hAnsi="Arial" w:cs="Arial"/>
          <w:lang w:val="ca-ES"/>
        </w:rPr>
      </w:pPr>
      <w:r w:rsidRPr="00CC0846">
        <w:rPr>
          <w:rFonts w:ascii="Arial" w:hAnsi="Arial" w:cs="Arial"/>
          <w:lang w:val="ca-ES"/>
        </w:rPr>
        <w:t>- Responsabilitat civil pels danys i perjudicis causats.</w:t>
      </w:r>
    </w:p>
    <w:p w14:paraId="0AB1D05F" w14:textId="77777777" w:rsidR="00A82727" w:rsidRPr="00CC0846" w:rsidRDefault="00C9497C" w:rsidP="00CC0846">
      <w:pPr>
        <w:jc w:val="both"/>
        <w:rPr>
          <w:rFonts w:ascii="Arial" w:hAnsi="Arial" w:cs="Arial"/>
          <w:lang w:val="ca-ES"/>
        </w:rPr>
      </w:pPr>
      <w:r w:rsidRPr="00CC0846">
        <w:rPr>
          <w:rFonts w:ascii="Arial" w:hAnsi="Arial" w:cs="Arial"/>
          <w:lang w:val="ca-ES"/>
        </w:rPr>
        <w:t>- Accions legals per vulneració de la normativa esmentada.</w:t>
      </w:r>
    </w:p>
    <w:p w14:paraId="62938934" w14:textId="77777777" w:rsidR="00A82727" w:rsidRPr="00CC0846" w:rsidRDefault="00C9497C" w:rsidP="00CC0846">
      <w:pPr>
        <w:jc w:val="both"/>
        <w:rPr>
          <w:rFonts w:ascii="Arial" w:hAnsi="Arial" w:cs="Arial"/>
          <w:lang w:val="ca-ES"/>
        </w:rPr>
      </w:pPr>
      <w:r w:rsidRPr="00CC0846">
        <w:rPr>
          <w:rFonts w:ascii="Arial" w:hAnsi="Arial" w:cs="Arial"/>
          <w:b/>
          <w:lang w:val="ca-ES"/>
        </w:rPr>
        <w:t>4. Vigència</w:t>
      </w:r>
    </w:p>
    <w:p w14:paraId="51036EAD" w14:textId="77777777" w:rsidR="00A82727" w:rsidRPr="00CC0846" w:rsidRDefault="00C9497C" w:rsidP="00CC0846">
      <w:pPr>
        <w:jc w:val="both"/>
        <w:rPr>
          <w:rFonts w:ascii="Arial" w:hAnsi="Arial" w:cs="Arial"/>
          <w:lang w:val="ca-ES"/>
        </w:rPr>
      </w:pPr>
      <w:r w:rsidRPr="00CC0846">
        <w:rPr>
          <w:rFonts w:ascii="Arial" w:hAnsi="Arial" w:cs="Arial"/>
          <w:lang w:val="ca-ES"/>
        </w:rPr>
        <w:t>Aquest compromís serà vigent durant la visita i continuarà sent aplicable després de la seva finalització.</w:t>
      </w:r>
    </w:p>
    <w:p w14:paraId="0BB9B413" w14:textId="77777777" w:rsidR="00A82727" w:rsidRPr="00CC0846" w:rsidRDefault="00C9497C" w:rsidP="00CC0846">
      <w:pPr>
        <w:jc w:val="both"/>
        <w:rPr>
          <w:rFonts w:ascii="Arial" w:hAnsi="Arial" w:cs="Arial"/>
          <w:lang w:val="ca-ES"/>
        </w:rPr>
      </w:pPr>
      <w:r w:rsidRPr="00CC0846">
        <w:rPr>
          <w:rFonts w:ascii="Arial" w:hAnsi="Arial" w:cs="Arial"/>
          <w:b/>
          <w:lang w:val="ca-ES"/>
        </w:rPr>
        <w:t>5. Acceptació</w:t>
      </w:r>
    </w:p>
    <w:p w14:paraId="6E3DEC7B" w14:textId="77777777" w:rsidR="00A82727" w:rsidRPr="00CC0846" w:rsidRDefault="00C9497C" w:rsidP="00CC0846">
      <w:pPr>
        <w:jc w:val="both"/>
        <w:rPr>
          <w:rFonts w:ascii="Arial" w:hAnsi="Arial" w:cs="Arial"/>
          <w:lang w:val="ca-ES"/>
        </w:rPr>
      </w:pPr>
      <w:r w:rsidRPr="00CC0846">
        <w:rPr>
          <w:rFonts w:ascii="Arial" w:hAnsi="Arial" w:cs="Arial"/>
          <w:lang w:val="ca-ES"/>
        </w:rPr>
        <w:t>Nom i cognoms: __________________________</w:t>
      </w:r>
    </w:p>
    <w:p w14:paraId="58A611A2" w14:textId="77777777" w:rsidR="00A82727" w:rsidRPr="00CC0846" w:rsidRDefault="00C9497C" w:rsidP="00CC0846">
      <w:pPr>
        <w:jc w:val="both"/>
        <w:rPr>
          <w:rFonts w:ascii="Arial" w:hAnsi="Arial" w:cs="Arial"/>
          <w:lang w:val="ca-ES"/>
        </w:rPr>
      </w:pPr>
      <w:r w:rsidRPr="00CC0846">
        <w:rPr>
          <w:rFonts w:ascii="Arial" w:hAnsi="Arial" w:cs="Arial"/>
          <w:lang w:val="ca-ES"/>
        </w:rPr>
        <w:t>DNI/NIE/Passaport: ______________________</w:t>
      </w:r>
    </w:p>
    <w:p w14:paraId="61A72AB1" w14:textId="6F220FA7" w:rsidR="00A82727" w:rsidRPr="00132BCE" w:rsidRDefault="00132BCE" w:rsidP="00CC0846">
      <w:pPr>
        <w:jc w:val="both"/>
        <w:rPr>
          <w:rFonts w:ascii="Arial" w:hAnsi="Arial" w:cs="Arial"/>
          <w:i/>
          <w:iCs/>
          <w:lang w:val="ca-ES"/>
        </w:rPr>
      </w:pPr>
      <w:r w:rsidRPr="00132BCE">
        <w:rPr>
          <w:rFonts w:ascii="Arial" w:hAnsi="Arial" w:cs="Arial"/>
          <w:i/>
          <w:iCs/>
          <w:lang w:val="ca-ES"/>
        </w:rPr>
        <w:t>Signatura digital</w:t>
      </w:r>
    </w:p>
    <w:sectPr w:rsidR="00A82727" w:rsidRPr="00132BCE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9977E" w14:textId="77777777" w:rsidR="001B5049" w:rsidRDefault="001B5049">
      <w:pPr>
        <w:spacing w:after="0" w:line="240" w:lineRule="auto"/>
      </w:pPr>
      <w:r>
        <w:separator/>
      </w:r>
    </w:p>
  </w:endnote>
  <w:endnote w:type="continuationSeparator" w:id="0">
    <w:p w14:paraId="671C809B" w14:textId="77777777" w:rsidR="001B5049" w:rsidRDefault="001B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BFDF" w14:textId="77777777" w:rsidR="00A82727" w:rsidRDefault="00C9497C">
    <w:pPr>
      <w:pStyle w:val="Piedepgina"/>
      <w:jc w:val="center"/>
    </w:pPr>
    <w:r>
      <w:t xml:space="preserve">Expedient </w:t>
    </w:r>
    <w:proofErr w:type="spellStart"/>
    <w:r>
      <w:t>núm</w:t>
    </w:r>
    <w:proofErr w:type="spellEnd"/>
    <w:r>
      <w:t>. 2025-34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C350" w14:textId="77777777" w:rsidR="001B5049" w:rsidRDefault="001B5049">
      <w:pPr>
        <w:spacing w:after="0" w:line="240" w:lineRule="auto"/>
      </w:pPr>
      <w:r>
        <w:separator/>
      </w:r>
    </w:p>
  </w:footnote>
  <w:footnote w:type="continuationSeparator" w:id="0">
    <w:p w14:paraId="5E7F499F" w14:textId="77777777" w:rsidR="001B5049" w:rsidRDefault="001B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9045346">
    <w:abstractNumId w:val="8"/>
  </w:num>
  <w:num w:numId="2" w16cid:durableId="608271466">
    <w:abstractNumId w:val="6"/>
  </w:num>
  <w:num w:numId="3" w16cid:durableId="774405587">
    <w:abstractNumId w:val="5"/>
  </w:num>
  <w:num w:numId="4" w16cid:durableId="1673605801">
    <w:abstractNumId w:val="4"/>
  </w:num>
  <w:num w:numId="5" w16cid:durableId="443154616">
    <w:abstractNumId w:val="7"/>
  </w:num>
  <w:num w:numId="6" w16cid:durableId="419061274">
    <w:abstractNumId w:val="3"/>
  </w:num>
  <w:num w:numId="7" w16cid:durableId="813595795">
    <w:abstractNumId w:val="2"/>
  </w:num>
  <w:num w:numId="8" w16cid:durableId="2023580978">
    <w:abstractNumId w:val="1"/>
  </w:num>
  <w:num w:numId="9" w16cid:durableId="156888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2BCE"/>
    <w:rsid w:val="0015074B"/>
    <w:rsid w:val="00160338"/>
    <w:rsid w:val="001B5049"/>
    <w:rsid w:val="0029639D"/>
    <w:rsid w:val="00326F90"/>
    <w:rsid w:val="003F47B0"/>
    <w:rsid w:val="006861E9"/>
    <w:rsid w:val="006E6DE2"/>
    <w:rsid w:val="007A2102"/>
    <w:rsid w:val="00890D6D"/>
    <w:rsid w:val="00A82727"/>
    <w:rsid w:val="00AA1D8D"/>
    <w:rsid w:val="00AC2717"/>
    <w:rsid w:val="00B13ED3"/>
    <w:rsid w:val="00B47730"/>
    <w:rsid w:val="00B93F7F"/>
    <w:rsid w:val="00C9497C"/>
    <w:rsid w:val="00CB0664"/>
    <w:rsid w:val="00CC0846"/>
    <w:rsid w:val="00F732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7A305"/>
  <w14:defaultImageDpi w14:val="300"/>
  <w15:docId w15:val="{6586800B-2EB3-44B2-8CA0-8240903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07A9BB953C46AA4C4AD401103B7A" ma:contentTypeVersion="3" ma:contentTypeDescription="Create a new document." ma:contentTypeScope="" ma:versionID="dafadc254debca2d0759f0ec3722b5b8">
  <xsd:schema xmlns:xsd="http://www.w3.org/2001/XMLSchema" xmlns:xs="http://www.w3.org/2001/XMLSchema" xmlns:p="http://schemas.microsoft.com/office/2006/metadata/properties" xmlns:ns2="14bca80e-0657-4f5d-abcc-c59b50397073" targetNamespace="http://schemas.microsoft.com/office/2006/metadata/properties" ma:root="true" ma:fieldsID="e9e5eeef2e8d97726d721030c0cfc4df" ns2:_="">
    <xsd:import namespace="14bca80e-0657-4f5d-abcc-c59b50397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ca80e-0657-4f5d-abcc-c59b50397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94E40-8FA6-460C-81EC-726FE3CC600B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14bca80e-0657-4f5d-abcc-c59b50397073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65E055-1A51-42AD-AC3C-A54C2FCDB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5C5D25-7F1E-4343-B250-87420151ED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Ignasi Viader</cp:lastModifiedBy>
  <cp:revision>8</cp:revision>
  <dcterms:created xsi:type="dcterms:W3CDTF">2013-12-23T23:15:00Z</dcterms:created>
  <dcterms:modified xsi:type="dcterms:W3CDTF">2025-12-10T12:30:00Z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0x0101005E5E07A9BB953C46AA4C4AD401103B7A</vt:lpwstr>
  </property>
  <property fmtid="{D5CDD505-2E9C-101B-9397-08002B2CF9AE}" pid="3" name="docLang">
    <vt:lpwstr>ca</vt:lpwstr>
  </property>
  <property fmtid="{D5CDD505-2E9C-101B-9397-08002B2CF9AE}" pid="4" name="Order">
    <vt:r8>1600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