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4A0" w:firstRow="1" w:lastRow="0" w:firstColumn="1" w:lastColumn="0" w:noHBand="0" w:noVBand="1"/>
      </w:tblPr>
      <w:tblGrid>
        <w:gridCol w:w="9072"/>
      </w:tblGrid>
      <w:tr w:rsidR="009768EA" w:rsidRPr="00D520DA" w14:paraId="07A4C5F1" w14:textId="77777777" w:rsidTr="008B3760">
        <w:trPr>
          <w:trHeight w:val="1156"/>
        </w:trPr>
        <w:tc>
          <w:tcPr>
            <w:tcW w:w="9072" w:type="dxa"/>
            <w:shd w:val="clear" w:color="auto" w:fill="B6DDE8"/>
            <w:vAlign w:val="center"/>
          </w:tcPr>
          <w:p w14:paraId="04FD8DB9" w14:textId="6B91EC8F" w:rsidR="009768EA" w:rsidRPr="00E01760" w:rsidRDefault="009768EA" w:rsidP="00D124EC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D520D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ANNEX </w:t>
            </w:r>
            <w:r w:rsidR="00605B9B">
              <w:rPr>
                <w:rFonts w:ascii="Arial" w:hAnsi="Arial" w:cs="Arial"/>
                <w:b/>
                <w:bCs/>
                <w:sz w:val="28"/>
                <w:szCs w:val="28"/>
              </w:rPr>
              <w:t>VI</w:t>
            </w:r>
            <w:r w:rsidR="00067955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</w:p>
          <w:p w14:paraId="4A21A431" w14:textId="1DD08C31" w:rsidR="009768EA" w:rsidRPr="00D520DA" w:rsidRDefault="00D124EC" w:rsidP="00D124E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</w:rPr>
            </w:pPr>
            <w:proofErr w:type="spellStart"/>
            <w:r w:rsidRPr="00D124EC">
              <w:rPr>
                <w:rFonts w:ascii="Arial" w:hAnsi="Arial" w:cs="Arial"/>
                <w:b/>
                <w:bCs/>
              </w:rPr>
              <w:t>Especificacions</w:t>
            </w:r>
            <w:proofErr w:type="spellEnd"/>
            <w:r w:rsidRPr="00D124E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D124EC">
              <w:rPr>
                <w:rFonts w:ascii="Arial" w:hAnsi="Arial" w:cs="Arial"/>
                <w:b/>
                <w:bCs/>
              </w:rPr>
              <w:t>tècniques</w:t>
            </w:r>
            <w:proofErr w:type="spellEnd"/>
            <w:r w:rsidRPr="00D124EC">
              <w:rPr>
                <w:rFonts w:ascii="Arial" w:hAnsi="Arial" w:cs="Arial"/>
                <w:b/>
                <w:bCs/>
              </w:rPr>
              <w:t xml:space="preserve"> LOT 3 (</w:t>
            </w:r>
            <w:proofErr w:type="spellStart"/>
            <w:r w:rsidRPr="00D124EC">
              <w:rPr>
                <w:rFonts w:ascii="Arial" w:hAnsi="Arial" w:cs="Arial"/>
                <w:b/>
                <w:bCs/>
              </w:rPr>
              <w:t>Ordinadors</w:t>
            </w:r>
            <w:proofErr w:type="spellEnd"/>
            <w:r w:rsidRPr="00D124EC">
              <w:rPr>
                <w:rFonts w:ascii="Arial" w:hAnsi="Arial" w:cs="Arial"/>
                <w:b/>
                <w:bCs/>
              </w:rPr>
              <w:t xml:space="preserve"> de </w:t>
            </w:r>
            <w:proofErr w:type="spellStart"/>
            <w:r w:rsidRPr="00D124EC">
              <w:rPr>
                <w:rFonts w:ascii="Arial" w:hAnsi="Arial" w:cs="Arial"/>
                <w:b/>
                <w:bCs/>
              </w:rPr>
              <w:t>sobretaula</w:t>
            </w:r>
            <w:proofErr w:type="spellEnd"/>
            <w:r w:rsidRPr="00D124EC"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14:paraId="7490B210" w14:textId="77777777" w:rsidR="00C069B6" w:rsidRDefault="00C069B6" w:rsidP="00C069B6">
      <w:pPr>
        <w:spacing w:before="120" w:after="120" w:line="240" w:lineRule="auto"/>
        <w:jc w:val="both"/>
        <w:rPr>
          <w:lang w:val="ca-ES"/>
        </w:rPr>
      </w:pPr>
    </w:p>
    <w:p w14:paraId="5A80A52E" w14:textId="77777777" w:rsidR="00F74155" w:rsidRPr="00561B58" w:rsidRDefault="00F74155" w:rsidP="008B3760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ca-ES" w:eastAsia="es-ES"/>
        </w:rPr>
      </w:pPr>
      <w:r w:rsidRPr="00561B58">
        <w:rPr>
          <w:rFonts w:ascii="Arial" w:eastAsia="Times New Roman" w:hAnsi="Arial" w:cs="Arial"/>
          <w:lang w:val="ca-ES" w:eastAsia="es-ES"/>
        </w:rPr>
        <w:t>El/la Sr./Sra.</w:t>
      </w:r>
      <w:r w:rsidRPr="00561B58">
        <w:rPr>
          <w:rFonts w:ascii="Arial" w:eastAsia="Times New Roman" w:hAnsi="Arial" w:cs="Arial"/>
          <w:lang w:val="ca-ES" w:eastAsia="es-ES"/>
        </w:rPr>
        <w:tab/>
        <w:t xml:space="preserve"> ,</w:t>
      </w:r>
    </w:p>
    <w:p w14:paraId="144DB1A7" w14:textId="77777777" w:rsidR="00F74155" w:rsidRPr="00561B58" w:rsidRDefault="00F74155" w:rsidP="00F74155">
      <w:pPr>
        <w:tabs>
          <w:tab w:val="right" w:pos="8640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val="ca-ES" w:eastAsia="es-ES"/>
        </w:rPr>
      </w:pPr>
      <w:r w:rsidRPr="00561B58">
        <w:rPr>
          <w:rFonts w:ascii="Arial" w:eastAsia="Times New Roman" w:hAnsi="Arial" w:cs="Arial"/>
          <w:lang w:val="ca-ES" w:eastAsia="es-ES"/>
        </w:rPr>
        <w:t xml:space="preserve">amb DNI núm.                                , en nom propi o en representació de l’entitat: </w:t>
      </w:r>
    </w:p>
    <w:p w14:paraId="03A50247" w14:textId="77777777" w:rsidR="00F74155" w:rsidRPr="00561B58" w:rsidRDefault="00F74155" w:rsidP="008B3760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ca-ES" w:eastAsia="es-ES"/>
        </w:rPr>
      </w:pPr>
      <w:r w:rsidRPr="00561B58">
        <w:rPr>
          <w:rFonts w:ascii="Arial" w:eastAsia="Times New Roman" w:hAnsi="Arial" w:cs="Arial"/>
          <w:lang w:val="ca-ES" w:eastAsia="es-ES"/>
        </w:rPr>
        <w:tab/>
        <w:t>,</w:t>
      </w:r>
    </w:p>
    <w:p w14:paraId="348C5B32" w14:textId="39FE1797" w:rsidR="001B16C5" w:rsidRDefault="00F74155" w:rsidP="00F74155">
      <w:pPr>
        <w:tabs>
          <w:tab w:val="right" w:pos="86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ca-ES" w:eastAsia="es-ES"/>
        </w:rPr>
      </w:pPr>
      <w:r w:rsidRPr="00561B58">
        <w:rPr>
          <w:rFonts w:ascii="Arial" w:eastAsia="Times New Roman" w:hAnsi="Arial" w:cs="Arial"/>
          <w:lang w:val="ca-ES" w:eastAsia="es-ES"/>
        </w:rPr>
        <w:t>amb CIF núm.</w:t>
      </w:r>
      <w:r w:rsidRPr="00561B58">
        <w:rPr>
          <w:rFonts w:ascii="Arial" w:eastAsia="Times New Roman" w:hAnsi="Arial" w:cs="Arial"/>
          <w:lang w:val="ca-ES" w:eastAsia="es-ES"/>
        </w:rPr>
        <w:tab/>
        <w:t xml:space="preserve">                                 , assabentat/da de les condicions i requisits que s’exigeixen per a la contractació del </w:t>
      </w:r>
      <w:r w:rsidRPr="00E01760">
        <w:rPr>
          <w:rFonts w:ascii="Arial" w:eastAsia="Times New Roman" w:hAnsi="Arial" w:cs="Arial"/>
          <w:b/>
          <w:bCs/>
          <w:lang w:val="ca-ES" w:eastAsia="es-ES"/>
        </w:rPr>
        <w:t xml:space="preserve">LOT </w:t>
      </w:r>
      <w:r>
        <w:rPr>
          <w:rFonts w:ascii="Arial" w:eastAsia="Times New Roman" w:hAnsi="Arial" w:cs="Arial"/>
          <w:b/>
          <w:bCs/>
          <w:lang w:val="ca-ES" w:eastAsia="es-ES"/>
        </w:rPr>
        <w:t>3</w:t>
      </w:r>
      <w:r w:rsidRPr="00E01760">
        <w:rPr>
          <w:rFonts w:ascii="Arial" w:eastAsia="Times New Roman" w:hAnsi="Arial" w:cs="Arial"/>
          <w:b/>
          <w:bCs/>
          <w:lang w:val="ca-ES" w:eastAsia="es-ES"/>
        </w:rPr>
        <w:t xml:space="preserve"> (</w:t>
      </w:r>
      <w:r w:rsidRPr="00F74155">
        <w:rPr>
          <w:rFonts w:ascii="Arial" w:eastAsia="Times New Roman" w:hAnsi="Arial" w:cs="Arial"/>
          <w:b/>
          <w:bCs/>
          <w:lang w:val="ca-ES" w:eastAsia="es-ES"/>
        </w:rPr>
        <w:t>Ordinadors de sobretaula</w:t>
      </w:r>
      <w:r w:rsidRPr="00E01760">
        <w:rPr>
          <w:rFonts w:ascii="Arial" w:eastAsia="Times New Roman" w:hAnsi="Arial" w:cs="Arial"/>
          <w:b/>
          <w:bCs/>
          <w:lang w:val="ca-ES" w:eastAsia="es-ES"/>
        </w:rPr>
        <w:t>)</w:t>
      </w:r>
      <w:r w:rsidRPr="00E01760">
        <w:rPr>
          <w:rFonts w:ascii="Arial" w:eastAsia="Times New Roman" w:hAnsi="Arial" w:cs="Arial"/>
          <w:lang w:val="ca-ES" w:eastAsia="es-ES"/>
        </w:rPr>
        <w:t xml:space="preserve">, relatiu a la contractació del subministrament, en règim de compra, d'equipament informàtic per a l’Ajuntament de Sant Andreu de la Barca (exp. B13222025000010), faig constar que les característiques tècniques dels </w:t>
      </w:r>
      <w:r>
        <w:rPr>
          <w:rFonts w:ascii="Arial" w:eastAsia="Times New Roman" w:hAnsi="Arial" w:cs="Arial"/>
          <w:lang w:val="ca-ES" w:eastAsia="es-ES"/>
        </w:rPr>
        <w:t>o</w:t>
      </w:r>
      <w:r w:rsidRPr="00F74155">
        <w:rPr>
          <w:rFonts w:ascii="Arial" w:eastAsia="Times New Roman" w:hAnsi="Arial" w:cs="Arial"/>
          <w:lang w:val="ca-ES" w:eastAsia="es-ES"/>
        </w:rPr>
        <w:t>rdinadors de sobretaula</w:t>
      </w:r>
      <w:r w:rsidRPr="00E01760">
        <w:rPr>
          <w:rFonts w:ascii="Arial" w:eastAsia="Times New Roman" w:hAnsi="Arial" w:cs="Arial"/>
          <w:lang w:val="ca-ES" w:eastAsia="es-ES"/>
        </w:rPr>
        <w:t xml:space="preserve"> oferts són les següents:</w:t>
      </w:r>
    </w:p>
    <w:p w14:paraId="0352BBEE" w14:textId="77777777" w:rsidR="00F74155" w:rsidRPr="00F74155" w:rsidRDefault="00F74155" w:rsidP="00F74155">
      <w:pPr>
        <w:tabs>
          <w:tab w:val="right" w:pos="864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ca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3"/>
        <w:gridCol w:w="5984"/>
      </w:tblGrid>
      <w:tr w:rsidR="00AE094A" w:rsidRPr="00C069B6" w14:paraId="764F2751" w14:textId="77777777" w:rsidTr="008B3760">
        <w:tc>
          <w:tcPr>
            <w:tcW w:w="3083" w:type="dxa"/>
          </w:tcPr>
          <w:p w14:paraId="07936B5A" w14:textId="442F800C" w:rsidR="00AE094A" w:rsidRPr="00F74155" w:rsidRDefault="00AE094A" w:rsidP="00AE094A">
            <w:pPr>
              <w:spacing w:before="120" w:after="120"/>
              <w:rPr>
                <w:rFonts w:ascii="Arial" w:hAnsi="Arial" w:cs="Arial"/>
                <w:b/>
                <w:bCs/>
                <w:lang w:val="ca-ES"/>
              </w:rPr>
            </w:pPr>
            <w:r w:rsidRPr="00F74155">
              <w:rPr>
                <w:rFonts w:ascii="Arial" w:hAnsi="Arial" w:cs="Arial"/>
                <w:b/>
                <w:bCs/>
                <w:lang w:val="ca-ES"/>
              </w:rPr>
              <w:t>Marca</w:t>
            </w:r>
          </w:p>
        </w:tc>
        <w:tc>
          <w:tcPr>
            <w:tcW w:w="5984" w:type="dxa"/>
          </w:tcPr>
          <w:p w14:paraId="3D8A1B89" w14:textId="77777777" w:rsidR="00AE094A" w:rsidRPr="00C069B6" w:rsidRDefault="00AE094A" w:rsidP="00AE094A">
            <w:pPr>
              <w:spacing w:before="120" w:after="120"/>
              <w:rPr>
                <w:rFonts w:ascii="Arial" w:hAnsi="Arial" w:cs="Arial"/>
                <w:lang w:val="ca-ES"/>
              </w:rPr>
            </w:pPr>
          </w:p>
        </w:tc>
      </w:tr>
      <w:tr w:rsidR="00AE094A" w:rsidRPr="00C069B6" w14:paraId="4B55F53F" w14:textId="77777777" w:rsidTr="008B3760">
        <w:tc>
          <w:tcPr>
            <w:tcW w:w="3083" w:type="dxa"/>
          </w:tcPr>
          <w:p w14:paraId="55A43261" w14:textId="38ADAEFE" w:rsidR="00AE094A" w:rsidRPr="00F74155" w:rsidRDefault="00AE094A" w:rsidP="00AE094A">
            <w:pPr>
              <w:spacing w:before="120" w:after="120"/>
              <w:rPr>
                <w:rFonts w:ascii="Arial" w:hAnsi="Arial" w:cs="Arial"/>
                <w:b/>
                <w:bCs/>
                <w:lang w:val="ca-ES"/>
              </w:rPr>
            </w:pPr>
            <w:r w:rsidRPr="00F74155">
              <w:rPr>
                <w:rFonts w:ascii="Arial" w:hAnsi="Arial" w:cs="Arial"/>
                <w:b/>
                <w:bCs/>
                <w:lang w:val="ca-ES"/>
              </w:rPr>
              <w:t>Model</w:t>
            </w:r>
          </w:p>
        </w:tc>
        <w:tc>
          <w:tcPr>
            <w:tcW w:w="5984" w:type="dxa"/>
          </w:tcPr>
          <w:p w14:paraId="172D9912" w14:textId="77777777" w:rsidR="00AE094A" w:rsidRPr="00C069B6" w:rsidRDefault="00AE094A" w:rsidP="00AE094A">
            <w:pPr>
              <w:spacing w:before="120" w:after="120"/>
              <w:rPr>
                <w:rFonts w:ascii="Arial" w:hAnsi="Arial" w:cs="Arial"/>
                <w:lang w:val="ca-ES"/>
              </w:rPr>
            </w:pPr>
          </w:p>
        </w:tc>
      </w:tr>
      <w:tr w:rsidR="00AE094A" w:rsidRPr="00C069B6" w14:paraId="114E2312" w14:textId="77777777" w:rsidTr="008B3760">
        <w:tc>
          <w:tcPr>
            <w:tcW w:w="3083" w:type="dxa"/>
          </w:tcPr>
          <w:p w14:paraId="3BAE4415" w14:textId="1387F398" w:rsidR="00AE094A" w:rsidRPr="00F74155" w:rsidRDefault="00AE094A" w:rsidP="00AE094A">
            <w:pPr>
              <w:spacing w:before="120" w:after="120"/>
              <w:rPr>
                <w:rFonts w:ascii="Arial" w:hAnsi="Arial" w:cs="Arial"/>
                <w:b/>
                <w:bCs/>
                <w:lang w:val="ca-ES"/>
              </w:rPr>
            </w:pPr>
            <w:r w:rsidRPr="00F74155">
              <w:rPr>
                <w:rFonts w:ascii="Arial" w:hAnsi="Arial" w:cs="Arial"/>
                <w:b/>
                <w:bCs/>
                <w:lang w:val="ca-ES"/>
              </w:rPr>
              <w:t>Format</w:t>
            </w:r>
          </w:p>
        </w:tc>
        <w:tc>
          <w:tcPr>
            <w:tcW w:w="5984" w:type="dxa"/>
          </w:tcPr>
          <w:p w14:paraId="2776BD6F" w14:textId="77777777" w:rsidR="00AE094A" w:rsidRPr="00C069B6" w:rsidRDefault="00AE094A" w:rsidP="00AE094A">
            <w:pPr>
              <w:spacing w:before="120" w:after="120"/>
              <w:rPr>
                <w:rFonts w:ascii="Arial" w:hAnsi="Arial" w:cs="Arial"/>
                <w:lang w:val="ca-ES"/>
              </w:rPr>
            </w:pPr>
          </w:p>
        </w:tc>
      </w:tr>
      <w:tr w:rsidR="00AE094A" w:rsidRPr="00C069B6" w14:paraId="7701FFD1" w14:textId="77777777" w:rsidTr="008B3760">
        <w:tc>
          <w:tcPr>
            <w:tcW w:w="3083" w:type="dxa"/>
          </w:tcPr>
          <w:p w14:paraId="7DA4118C" w14:textId="3F198C85" w:rsidR="00AE094A" w:rsidRPr="00F74155" w:rsidRDefault="00AE094A" w:rsidP="00AE094A">
            <w:pPr>
              <w:spacing w:before="120" w:after="120"/>
              <w:rPr>
                <w:rFonts w:ascii="Arial" w:hAnsi="Arial" w:cs="Arial"/>
                <w:b/>
                <w:bCs/>
                <w:lang w:val="ca-ES"/>
              </w:rPr>
            </w:pPr>
            <w:r w:rsidRPr="00F74155">
              <w:rPr>
                <w:rFonts w:ascii="Arial" w:hAnsi="Arial" w:cs="Arial"/>
                <w:b/>
                <w:bCs/>
                <w:lang w:val="ca-ES"/>
              </w:rPr>
              <w:t>Dimensions</w:t>
            </w:r>
          </w:p>
        </w:tc>
        <w:tc>
          <w:tcPr>
            <w:tcW w:w="5984" w:type="dxa"/>
          </w:tcPr>
          <w:p w14:paraId="1A4227EA" w14:textId="77777777" w:rsidR="00AE094A" w:rsidRPr="00C069B6" w:rsidRDefault="00AE094A" w:rsidP="00AE094A">
            <w:pPr>
              <w:spacing w:before="120" w:after="120"/>
              <w:rPr>
                <w:rFonts w:ascii="Arial" w:hAnsi="Arial" w:cs="Arial"/>
                <w:lang w:val="ca-ES"/>
              </w:rPr>
            </w:pPr>
          </w:p>
        </w:tc>
      </w:tr>
      <w:tr w:rsidR="00AE094A" w:rsidRPr="00C069B6" w14:paraId="2E80153A" w14:textId="77777777" w:rsidTr="008B3760">
        <w:tc>
          <w:tcPr>
            <w:tcW w:w="3083" w:type="dxa"/>
          </w:tcPr>
          <w:p w14:paraId="22BFDD87" w14:textId="7F3CFA31" w:rsidR="00AE094A" w:rsidRPr="00F74155" w:rsidRDefault="00AE094A" w:rsidP="00AE094A">
            <w:pPr>
              <w:spacing w:before="120" w:after="120"/>
              <w:rPr>
                <w:rFonts w:ascii="Arial" w:hAnsi="Arial" w:cs="Arial"/>
                <w:b/>
                <w:bCs/>
                <w:lang w:val="ca-ES"/>
              </w:rPr>
            </w:pPr>
            <w:r w:rsidRPr="00F74155">
              <w:rPr>
                <w:rFonts w:ascii="Arial" w:hAnsi="Arial" w:cs="Arial"/>
                <w:b/>
                <w:bCs/>
                <w:lang w:val="ca-ES"/>
              </w:rPr>
              <w:t>Processador</w:t>
            </w:r>
          </w:p>
        </w:tc>
        <w:tc>
          <w:tcPr>
            <w:tcW w:w="5984" w:type="dxa"/>
          </w:tcPr>
          <w:p w14:paraId="35A24D66" w14:textId="77777777" w:rsidR="00AE094A" w:rsidRPr="00C069B6" w:rsidRDefault="00AE094A" w:rsidP="00AE094A">
            <w:pPr>
              <w:spacing w:before="120" w:after="120"/>
              <w:rPr>
                <w:rFonts w:ascii="Arial" w:hAnsi="Arial" w:cs="Arial"/>
                <w:lang w:val="ca-ES"/>
              </w:rPr>
            </w:pPr>
          </w:p>
        </w:tc>
      </w:tr>
      <w:tr w:rsidR="00AE094A" w:rsidRPr="00C069B6" w14:paraId="68AFCD07" w14:textId="77777777" w:rsidTr="008B3760">
        <w:tc>
          <w:tcPr>
            <w:tcW w:w="3083" w:type="dxa"/>
          </w:tcPr>
          <w:p w14:paraId="02BB1D61" w14:textId="1C8824D1" w:rsidR="00AE094A" w:rsidRPr="00F74155" w:rsidRDefault="00AE094A" w:rsidP="00AE094A">
            <w:pPr>
              <w:spacing w:before="120" w:after="120"/>
              <w:rPr>
                <w:rFonts w:ascii="Arial" w:hAnsi="Arial" w:cs="Arial"/>
                <w:b/>
                <w:bCs/>
                <w:lang w:val="ca-ES"/>
              </w:rPr>
            </w:pPr>
            <w:r w:rsidRPr="00F74155">
              <w:rPr>
                <w:rFonts w:ascii="Arial" w:hAnsi="Arial" w:cs="Arial"/>
                <w:b/>
                <w:bCs/>
                <w:lang w:val="ca-ES"/>
              </w:rPr>
              <w:t>Memòria RAM</w:t>
            </w:r>
          </w:p>
        </w:tc>
        <w:tc>
          <w:tcPr>
            <w:tcW w:w="5984" w:type="dxa"/>
          </w:tcPr>
          <w:p w14:paraId="5F62B467" w14:textId="77777777" w:rsidR="00AE094A" w:rsidRPr="00C069B6" w:rsidRDefault="00AE094A" w:rsidP="00AE094A">
            <w:pPr>
              <w:spacing w:before="120" w:after="120"/>
              <w:rPr>
                <w:rFonts w:ascii="Arial" w:hAnsi="Arial" w:cs="Arial"/>
                <w:lang w:val="ca-ES"/>
              </w:rPr>
            </w:pPr>
          </w:p>
        </w:tc>
      </w:tr>
      <w:tr w:rsidR="00AE094A" w:rsidRPr="00C069B6" w14:paraId="3B33004C" w14:textId="77777777" w:rsidTr="008B3760">
        <w:tc>
          <w:tcPr>
            <w:tcW w:w="3083" w:type="dxa"/>
          </w:tcPr>
          <w:p w14:paraId="3B596ED1" w14:textId="68076670" w:rsidR="00AE094A" w:rsidRPr="00F74155" w:rsidRDefault="00AE094A" w:rsidP="00AE094A">
            <w:pPr>
              <w:spacing w:before="120" w:after="120"/>
              <w:rPr>
                <w:rFonts w:ascii="Arial" w:hAnsi="Arial" w:cs="Arial"/>
                <w:b/>
                <w:bCs/>
                <w:lang w:val="ca-ES"/>
              </w:rPr>
            </w:pPr>
            <w:r w:rsidRPr="00F74155">
              <w:rPr>
                <w:rFonts w:ascii="Arial" w:hAnsi="Arial" w:cs="Arial"/>
                <w:b/>
                <w:bCs/>
                <w:lang w:val="ca-ES"/>
              </w:rPr>
              <w:t>Emmagatzematge principal</w:t>
            </w:r>
          </w:p>
        </w:tc>
        <w:tc>
          <w:tcPr>
            <w:tcW w:w="5984" w:type="dxa"/>
          </w:tcPr>
          <w:p w14:paraId="70FD29A1" w14:textId="77777777" w:rsidR="00AE094A" w:rsidRPr="00C069B6" w:rsidRDefault="00AE094A" w:rsidP="00AE094A">
            <w:pPr>
              <w:spacing w:before="120" w:after="120"/>
              <w:rPr>
                <w:rFonts w:ascii="Arial" w:hAnsi="Arial" w:cs="Arial"/>
                <w:lang w:val="ca-ES"/>
              </w:rPr>
            </w:pPr>
          </w:p>
        </w:tc>
      </w:tr>
      <w:tr w:rsidR="00AE094A" w:rsidRPr="00C069B6" w14:paraId="58517B59" w14:textId="77777777" w:rsidTr="008B3760">
        <w:tc>
          <w:tcPr>
            <w:tcW w:w="3083" w:type="dxa"/>
          </w:tcPr>
          <w:p w14:paraId="2E9F325C" w14:textId="1EE79957" w:rsidR="00AE094A" w:rsidRPr="00F74155" w:rsidRDefault="00AE094A" w:rsidP="00AE094A">
            <w:pPr>
              <w:spacing w:before="120" w:after="120"/>
              <w:rPr>
                <w:rFonts w:ascii="Arial" w:hAnsi="Arial" w:cs="Arial"/>
                <w:b/>
                <w:bCs/>
                <w:lang w:val="ca-ES"/>
              </w:rPr>
            </w:pPr>
            <w:r w:rsidRPr="00F74155">
              <w:rPr>
                <w:rFonts w:ascii="Arial" w:hAnsi="Arial" w:cs="Arial"/>
                <w:b/>
                <w:bCs/>
                <w:lang w:val="ca-ES"/>
              </w:rPr>
              <w:t>Targeta gràfica</w:t>
            </w:r>
          </w:p>
        </w:tc>
        <w:tc>
          <w:tcPr>
            <w:tcW w:w="5984" w:type="dxa"/>
          </w:tcPr>
          <w:p w14:paraId="2C5BC997" w14:textId="77777777" w:rsidR="00AE094A" w:rsidRPr="00C069B6" w:rsidRDefault="00AE094A" w:rsidP="00AE094A">
            <w:pPr>
              <w:spacing w:before="120" w:after="120"/>
              <w:rPr>
                <w:rFonts w:ascii="Arial" w:hAnsi="Arial" w:cs="Arial"/>
                <w:lang w:val="ca-ES"/>
              </w:rPr>
            </w:pPr>
          </w:p>
        </w:tc>
      </w:tr>
      <w:tr w:rsidR="00AE094A" w:rsidRPr="00C069B6" w14:paraId="13F39E52" w14:textId="77777777" w:rsidTr="008B3760">
        <w:tc>
          <w:tcPr>
            <w:tcW w:w="3083" w:type="dxa"/>
          </w:tcPr>
          <w:p w14:paraId="48F5E8D6" w14:textId="2C663FC0" w:rsidR="00AE094A" w:rsidRPr="00F74155" w:rsidRDefault="00AE094A" w:rsidP="00AE094A">
            <w:pPr>
              <w:spacing w:before="120" w:after="120"/>
              <w:rPr>
                <w:rFonts w:ascii="Arial" w:hAnsi="Arial" w:cs="Arial"/>
                <w:b/>
                <w:bCs/>
                <w:lang w:val="ca-ES"/>
              </w:rPr>
            </w:pPr>
            <w:r w:rsidRPr="00F74155">
              <w:rPr>
                <w:rFonts w:ascii="Arial" w:hAnsi="Arial" w:cs="Arial"/>
                <w:b/>
                <w:bCs/>
                <w:lang w:val="ca-ES"/>
              </w:rPr>
              <w:t>Sistema operatiu</w:t>
            </w:r>
          </w:p>
        </w:tc>
        <w:tc>
          <w:tcPr>
            <w:tcW w:w="5984" w:type="dxa"/>
          </w:tcPr>
          <w:p w14:paraId="1CF23BFA" w14:textId="77777777" w:rsidR="00AE094A" w:rsidRPr="00C069B6" w:rsidRDefault="00AE094A" w:rsidP="00AE094A">
            <w:pPr>
              <w:spacing w:before="120" w:after="120"/>
              <w:rPr>
                <w:rFonts w:ascii="Arial" w:hAnsi="Arial" w:cs="Arial"/>
                <w:lang w:val="ca-ES"/>
              </w:rPr>
            </w:pPr>
          </w:p>
        </w:tc>
      </w:tr>
      <w:tr w:rsidR="00AE094A" w:rsidRPr="00C069B6" w14:paraId="504F97AB" w14:textId="77777777" w:rsidTr="008B3760">
        <w:tc>
          <w:tcPr>
            <w:tcW w:w="3083" w:type="dxa"/>
          </w:tcPr>
          <w:p w14:paraId="040D619F" w14:textId="7EEC0071" w:rsidR="00AE094A" w:rsidRPr="00F74155" w:rsidRDefault="00AE094A" w:rsidP="00AE094A">
            <w:pPr>
              <w:spacing w:before="120" w:after="120"/>
              <w:rPr>
                <w:rFonts w:ascii="Arial" w:hAnsi="Arial" w:cs="Arial"/>
                <w:b/>
                <w:bCs/>
                <w:lang w:val="ca-ES"/>
              </w:rPr>
            </w:pPr>
            <w:r w:rsidRPr="00F74155">
              <w:rPr>
                <w:rFonts w:ascii="Arial" w:hAnsi="Arial" w:cs="Arial"/>
                <w:b/>
                <w:bCs/>
                <w:lang w:val="ca-ES"/>
              </w:rPr>
              <w:t>Ports de connexió</w:t>
            </w:r>
          </w:p>
        </w:tc>
        <w:tc>
          <w:tcPr>
            <w:tcW w:w="5984" w:type="dxa"/>
          </w:tcPr>
          <w:p w14:paraId="1066BC39" w14:textId="77777777" w:rsidR="00AE094A" w:rsidRPr="00C069B6" w:rsidRDefault="00AE094A" w:rsidP="00AE094A">
            <w:pPr>
              <w:spacing w:before="120" w:after="120"/>
              <w:rPr>
                <w:rFonts w:ascii="Arial" w:hAnsi="Arial" w:cs="Arial"/>
                <w:lang w:val="ca-ES"/>
              </w:rPr>
            </w:pPr>
          </w:p>
        </w:tc>
      </w:tr>
    </w:tbl>
    <w:p w14:paraId="187A6778" w14:textId="77777777" w:rsidR="002A3283" w:rsidRDefault="002A3283" w:rsidP="00C069B6">
      <w:pPr>
        <w:spacing w:before="120" w:after="120" w:line="240" w:lineRule="auto"/>
        <w:rPr>
          <w:rFonts w:ascii="Arial" w:hAnsi="Arial" w:cs="Arial"/>
          <w:lang w:val="ca-ES"/>
        </w:rPr>
      </w:pPr>
    </w:p>
    <w:p w14:paraId="41F99C71" w14:textId="2D5D95AF" w:rsidR="00105B28" w:rsidRPr="00C069B6" w:rsidRDefault="00105B28" w:rsidP="00C069B6">
      <w:pPr>
        <w:spacing w:before="120" w:after="120" w:line="240" w:lineRule="auto"/>
        <w:rPr>
          <w:rFonts w:ascii="Arial" w:hAnsi="Arial" w:cs="Arial"/>
          <w:lang w:val="ca-ES"/>
        </w:rPr>
      </w:pPr>
      <w:r w:rsidRPr="00105B28">
        <w:rPr>
          <w:rFonts w:ascii="Arial" w:hAnsi="Arial" w:cs="Arial"/>
          <w:lang w:val="ca-ES"/>
        </w:rPr>
        <w:t>I als efectes oportuns, se signa la present declaració,</w:t>
      </w:r>
    </w:p>
    <w:sectPr w:rsidR="00105B28" w:rsidRPr="00C069B6" w:rsidSect="008B3760">
      <w:pgSz w:w="12240" w:h="15840"/>
      <w:pgMar w:top="1702" w:right="1325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7F81" w14:textId="77777777" w:rsidR="00A2378E" w:rsidRDefault="00A2378E" w:rsidP="00C069B6">
      <w:pPr>
        <w:spacing w:after="0" w:line="240" w:lineRule="auto"/>
      </w:pPr>
      <w:r>
        <w:separator/>
      </w:r>
    </w:p>
  </w:endnote>
  <w:endnote w:type="continuationSeparator" w:id="0">
    <w:p w14:paraId="7027266A" w14:textId="77777777" w:rsidR="00A2378E" w:rsidRDefault="00A2378E" w:rsidP="00C0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37F9" w14:textId="77777777" w:rsidR="00A2378E" w:rsidRDefault="00A2378E" w:rsidP="00C069B6">
      <w:pPr>
        <w:spacing w:after="0" w:line="240" w:lineRule="auto"/>
      </w:pPr>
      <w:r>
        <w:separator/>
      </w:r>
    </w:p>
  </w:footnote>
  <w:footnote w:type="continuationSeparator" w:id="0">
    <w:p w14:paraId="6BD07AA8" w14:textId="77777777" w:rsidR="00A2378E" w:rsidRDefault="00A2378E" w:rsidP="00C06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61296168">
    <w:abstractNumId w:val="8"/>
  </w:num>
  <w:num w:numId="2" w16cid:durableId="1742678823">
    <w:abstractNumId w:val="6"/>
  </w:num>
  <w:num w:numId="3" w16cid:durableId="135534734">
    <w:abstractNumId w:val="5"/>
  </w:num>
  <w:num w:numId="4" w16cid:durableId="719016707">
    <w:abstractNumId w:val="4"/>
  </w:num>
  <w:num w:numId="5" w16cid:durableId="349307355">
    <w:abstractNumId w:val="7"/>
  </w:num>
  <w:num w:numId="6" w16cid:durableId="1202473076">
    <w:abstractNumId w:val="3"/>
  </w:num>
  <w:num w:numId="7" w16cid:durableId="1867059067">
    <w:abstractNumId w:val="2"/>
  </w:num>
  <w:num w:numId="8" w16cid:durableId="454060331">
    <w:abstractNumId w:val="1"/>
  </w:num>
  <w:num w:numId="9" w16cid:durableId="92642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4F11"/>
    <w:rsid w:val="00067955"/>
    <w:rsid w:val="00081F6B"/>
    <w:rsid w:val="00105B28"/>
    <w:rsid w:val="0015074B"/>
    <w:rsid w:val="00162444"/>
    <w:rsid w:val="001B16C5"/>
    <w:rsid w:val="001F3031"/>
    <w:rsid w:val="0029639D"/>
    <w:rsid w:val="002A3283"/>
    <w:rsid w:val="002E249B"/>
    <w:rsid w:val="00317AC9"/>
    <w:rsid w:val="00326F90"/>
    <w:rsid w:val="004F5819"/>
    <w:rsid w:val="0050315D"/>
    <w:rsid w:val="00605B9B"/>
    <w:rsid w:val="00654762"/>
    <w:rsid w:val="006949C4"/>
    <w:rsid w:val="00792C60"/>
    <w:rsid w:val="008B3760"/>
    <w:rsid w:val="00964EA4"/>
    <w:rsid w:val="009768EA"/>
    <w:rsid w:val="00A2378E"/>
    <w:rsid w:val="00A336AD"/>
    <w:rsid w:val="00AA1D8D"/>
    <w:rsid w:val="00AE094A"/>
    <w:rsid w:val="00B47730"/>
    <w:rsid w:val="00B81F03"/>
    <w:rsid w:val="00C069B6"/>
    <w:rsid w:val="00C56396"/>
    <w:rsid w:val="00CB0664"/>
    <w:rsid w:val="00D124EC"/>
    <w:rsid w:val="00E274A4"/>
    <w:rsid w:val="00F27779"/>
    <w:rsid w:val="00F409CE"/>
    <w:rsid w:val="00F741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271C0"/>
  <w14:defaultImageDpi w14:val="300"/>
  <w15:docId w15:val="{8A508E15-56DC-4BBE-B485-4D37B735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0f98f61-408a-4016-a7c5-2fbee7945f03">
      <Terms xmlns="http://schemas.microsoft.com/office/infopath/2007/PartnerControls"/>
    </lcf76f155ced4ddcb4097134ff3c332f>
    <TaxCatchAll xmlns="2b3efbfa-c3a2-4375-af34-bd44639d87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DF7898590914FAA0863ABF50772E6" ma:contentTypeVersion="13" ma:contentTypeDescription="Crear nuevo documento." ma:contentTypeScope="" ma:versionID="666725b4fd8f410ec7a9f09fda96b739">
  <xsd:schema xmlns:xsd="http://www.w3.org/2001/XMLSchema" xmlns:xs="http://www.w3.org/2001/XMLSchema" xmlns:p="http://schemas.microsoft.com/office/2006/metadata/properties" xmlns:ns1="http://schemas.microsoft.com/sharepoint/v3" xmlns:ns2="90f98f61-408a-4016-a7c5-2fbee7945f03" xmlns:ns3="2b3efbfa-c3a2-4375-af34-bd44639d8727" targetNamespace="http://schemas.microsoft.com/office/2006/metadata/properties" ma:root="true" ma:fieldsID="edaf7825fc85af162d3ebf97f87aa79c" ns1:_="" ns2:_="" ns3:_="">
    <xsd:import namespace="http://schemas.microsoft.com/sharepoint/v3"/>
    <xsd:import namespace="90f98f61-408a-4016-a7c5-2fbee7945f03"/>
    <xsd:import namespace="2b3efbfa-c3a2-4375-af34-bd44639d8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8f61-408a-4016-a7c5-2fbee7945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1f0747a-33ba-4923-a1db-854333ca4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fbfa-c3a2-4375-af34-bd44639d87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3eac136-cda7-408e-a75c-a9031e958ab6}" ma:internalName="TaxCatchAll" ma:showField="CatchAllData" ma:web="2b3efbfa-c3a2-4375-af34-bd44639d8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1D98A5-A47C-4F59-9D49-BD5BAD36A8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26C50-EC38-4101-A7C7-02E8276747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f98f61-408a-4016-a7c5-2fbee7945f03"/>
    <ds:schemaRef ds:uri="2b3efbfa-c3a2-4375-af34-bd44639d8727"/>
  </ds:schemaRefs>
</ds:datastoreItem>
</file>

<file path=customXml/itemProps4.xml><?xml version="1.0" encoding="utf-8"?>
<ds:datastoreItem xmlns:ds="http://schemas.openxmlformats.org/officeDocument/2006/customXml" ds:itemID="{6A39AC29-EF47-4AF7-8343-44A77E183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f98f61-408a-4016-a7c5-2fbee7945f03"/>
    <ds:schemaRef ds:uri="2b3efbfa-c3a2-4375-af34-bd44639d8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Yolanda González Ortiz</cp:lastModifiedBy>
  <cp:revision>21</cp:revision>
  <dcterms:created xsi:type="dcterms:W3CDTF">2025-09-25T11:12:00Z</dcterms:created>
  <dcterms:modified xsi:type="dcterms:W3CDTF">2025-11-11T10:04:00Z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0x010100917DF7898590914FAA0863ABF50772E6</vt:lpwstr>
  </property>
  <property fmtid="{D5CDD505-2E9C-101B-9397-08002B2CF9AE}" pid="3" name="MediaServiceImageTags">
    <vt:lpwstr/>
  </property>
</Properties>
</file>