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A9C" w14:textId="77777777" w:rsidR="0076587A" w:rsidRPr="00AD10CD" w:rsidRDefault="0076587A" w:rsidP="00BF529B">
      <w:pPr>
        <w:rPr>
          <w:rFonts w:asciiTheme="majorHAnsi" w:hAnsiTheme="majorHAnsi" w:cstheme="majorHAnsi"/>
          <w:lang w:val="ca-ES"/>
        </w:rPr>
      </w:pPr>
    </w:p>
    <w:p w14:paraId="0B37681F" w14:textId="11BD97F2" w:rsidR="00DA3E36" w:rsidRDefault="004721F3" w:rsidP="00DC1516">
      <w:pPr>
        <w:pStyle w:val="Ttulo2"/>
        <w:jc w:val="center"/>
        <w:rPr>
          <w:rFonts w:cstheme="majorHAnsi"/>
          <w:color w:val="auto"/>
          <w:sz w:val="22"/>
          <w:szCs w:val="22"/>
          <w:lang w:val="ca-ES"/>
        </w:rPr>
      </w:pPr>
      <w:r w:rsidRPr="00AD10CD">
        <w:rPr>
          <w:rFonts w:cstheme="majorHAnsi"/>
          <w:color w:val="auto"/>
          <w:sz w:val="22"/>
          <w:szCs w:val="22"/>
          <w:lang w:val="ca-ES"/>
        </w:rPr>
        <w:t xml:space="preserve">ANNEX 1 </w:t>
      </w:r>
      <w:proofErr w:type="spellStart"/>
      <w:r w:rsidRPr="00AD10CD">
        <w:rPr>
          <w:rFonts w:cstheme="majorHAnsi"/>
          <w:color w:val="auto"/>
          <w:sz w:val="22"/>
          <w:szCs w:val="22"/>
          <w:lang w:val="ca-ES"/>
        </w:rPr>
        <w:t>PPT</w:t>
      </w:r>
      <w:proofErr w:type="spellEnd"/>
      <w:r w:rsidR="00250680">
        <w:rPr>
          <w:rFonts w:cstheme="majorHAnsi"/>
          <w:color w:val="auto"/>
          <w:sz w:val="22"/>
          <w:szCs w:val="22"/>
          <w:lang w:val="ca-ES"/>
        </w:rPr>
        <w:t>,</w:t>
      </w:r>
    </w:p>
    <w:p w14:paraId="5044F3BB" w14:textId="77777777" w:rsidR="00250680" w:rsidRPr="00AD10CD" w:rsidRDefault="00250680" w:rsidP="00AD10CD">
      <w:pPr>
        <w:rPr>
          <w:lang w:val="ca-ES"/>
        </w:rPr>
      </w:pPr>
    </w:p>
    <w:p w14:paraId="65228D7F" w14:textId="4BBF1A03" w:rsidR="00BC4D59" w:rsidRPr="00AD10CD" w:rsidRDefault="00BC4D59" w:rsidP="00DC1516">
      <w:pPr>
        <w:jc w:val="center"/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b/>
          <w:lang w:val="ca-ES"/>
        </w:rPr>
        <w:t xml:space="preserve">DECLARACIÓ RESPONSABLE ACREDITATIVA DELS REQUERIMENTS TÈCNICS ESSENCIALS ESTABLERTS EN EL </w:t>
      </w:r>
      <w:proofErr w:type="spellStart"/>
      <w:r w:rsidRPr="00AD10CD">
        <w:rPr>
          <w:rFonts w:asciiTheme="majorHAnsi" w:hAnsiTheme="majorHAnsi" w:cstheme="majorHAnsi"/>
          <w:b/>
          <w:lang w:val="ca-ES"/>
        </w:rPr>
        <w:t>PPT</w:t>
      </w:r>
      <w:proofErr w:type="spellEnd"/>
    </w:p>
    <w:p w14:paraId="35E84E8E" w14:textId="26E2EB12" w:rsidR="00BC4D59" w:rsidRPr="00AD10CD" w:rsidRDefault="00692E7F" w:rsidP="00DC1516">
      <w:pPr>
        <w:jc w:val="center"/>
        <w:rPr>
          <w:rFonts w:asciiTheme="majorHAnsi" w:hAnsiTheme="majorHAnsi" w:cstheme="majorHAnsi"/>
          <w:b/>
          <w:lang w:val="ca-ES"/>
        </w:rPr>
      </w:pPr>
      <w:r w:rsidRPr="00AD10CD">
        <w:rPr>
          <w:rFonts w:asciiTheme="majorHAnsi" w:hAnsiTheme="majorHAnsi" w:cstheme="majorHAnsi"/>
          <w:b/>
          <w:lang w:val="ca-ES"/>
        </w:rPr>
        <w:t>EXP. F25.042S</w:t>
      </w:r>
    </w:p>
    <w:p w14:paraId="1400B55E" w14:textId="085576AB" w:rsidR="00BC4D59" w:rsidRPr="00AD10CD" w:rsidRDefault="00BC4D59" w:rsidP="00BC4D59">
      <w:pPr>
        <w:jc w:val="both"/>
        <w:rPr>
          <w:rFonts w:asciiTheme="majorHAnsi" w:hAnsiTheme="majorHAnsi" w:cstheme="majorHAnsi"/>
          <w:lang w:val="ca-ES"/>
        </w:rPr>
      </w:pPr>
    </w:p>
    <w:p w14:paraId="63C2EBB7" w14:textId="77777777" w:rsidR="00A565C4" w:rsidRPr="00AD10CD" w:rsidRDefault="00A565C4" w:rsidP="00A565C4">
      <w:pPr>
        <w:jc w:val="both"/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lang w:val="ca-ES"/>
        </w:rPr>
        <w:t>El/La Sr./Sra.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0"/>
      <w:r w:rsidRPr="00AD10CD">
        <w:rPr>
          <w:rFonts w:asciiTheme="majorHAnsi" w:hAnsiTheme="majorHAnsi" w:cstheme="majorHAnsi"/>
          <w:lang w:val="ca-ES"/>
        </w:rPr>
        <w:t xml:space="preserve">, amb NIF núm. 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1"/>
      <w:r w:rsidRPr="00AD10CD">
        <w:rPr>
          <w:rFonts w:asciiTheme="majorHAnsi" w:hAnsiTheme="majorHAnsi" w:cstheme="majorHAnsi"/>
          <w:lang w:val="ca-ES"/>
        </w:rPr>
        <w:t xml:space="preserve">, en el seu propi nom i en representació de l' empresa a la qual representa, 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2"/>
    </w:p>
    <w:p w14:paraId="14CE3F7C" w14:textId="77777777" w:rsidR="00F83021" w:rsidRPr="00AD10CD" w:rsidRDefault="00F83021" w:rsidP="00BC4D59">
      <w:pPr>
        <w:jc w:val="both"/>
        <w:rPr>
          <w:rFonts w:asciiTheme="majorHAnsi" w:hAnsiTheme="majorHAnsi" w:cstheme="majorHAnsi"/>
          <w:lang w:val="ca-ES"/>
        </w:rPr>
      </w:pPr>
    </w:p>
    <w:p w14:paraId="70096C48" w14:textId="2FC43266" w:rsidR="00BC4D59" w:rsidRPr="00AD10CD" w:rsidRDefault="00BC4D59" w:rsidP="00BC4D59">
      <w:pPr>
        <w:jc w:val="both"/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lang w:val="ca-ES"/>
        </w:rPr>
        <w:t>DECLARA</w:t>
      </w:r>
    </w:p>
    <w:p w14:paraId="348B894F" w14:textId="320E9CB8" w:rsidR="00692E7F" w:rsidRPr="00AD10CD" w:rsidRDefault="00BC4D59" w:rsidP="00692E7F">
      <w:pPr>
        <w:jc w:val="both"/>
        <w:rPr>
          <w:rFonts w:asciiTheme="majorHAnsi" w:hAnsiTheme="majorHAnsi" w:cstheme="majorHAnsi"/>
          <w:bCs/>
          <w:lang w:val="ca-ES"/>
        </w:rPr>
      </w:pPr>
      <w:r w:rsidRPr="00AD10CD">
        <w:rPr>
          <w:rFonts w:asciiTheme="majorHAnsi" w:hAnsiTheme="majorHAnsi" w:cstheme="majorHAnsi"/>
          <w:lang w:val="ca-ES"/>
        </w:rPr>
        <w:t>Que coneix i compleix estrictament les condicions i requisits essencials que s'exigeixen en el Plec de Prescripcions Tècniques (</w:t>
      </w:r>
      <w:proofErr w:type="spellStart"/>
      <w:r w:rsidRPr="00AD10CD">
        <w:rPr>
          <w:rFonts w:asciiTheme="majorHAnsi" w:hAnsiTheme="majorHAnsi" w:cstheme="majorHAnsi"/>
          <w:lang w:val="ca-ES"/>
        </w:rPr>
        <w:t>PPT</w:t>
      </w:r>
      <w:proofErr w:type="spellEnd"/>
      <w:r w:rsidRPr="00AD10CD">
        <w:rPr>
          <w:rFonts w:asciiTheme="majorHAnsi" w:hAnsiTheme="majorHAnsi" w:cstheme="majorHAnsi"/>
          <w:lang w:val="ca-ES"/>
        </w:rPr>
        <w:t>), per poder participar en el procediment de l'adjudicació del contracte ''</w:t>
      </w:r>
      <w:r w:rsidR="00692E7F" w:rsidRPr="00AD10CD">
        <w:rPr>
          <w:rFonts w:asciiTheme="majorHAnsi" w:hAnsiTheme="majorHAnsi" w:cstheme="majorHAnsi"/>
          <w:b/>
          <w:bCs/>
          <w:lang w:val="ca-ES"/>
        </w:rPr>
        <w:t>SERVEI DE REALITZACIÓ DE PROVES COMPLEMENTÀRIES DE PATOLOGIA SUBCLÍNICA EN PACIENTS AMB VIH, PER A L'ESTUDI PI24/01386 DEL GRUP DE VIH/SIDA DE LA FRCB</w:t>
      </w:r>
      <w:r w:rsidR="00692E7F" w:rsidRPr="00AD10CD">
        <w:rPr>
          <w:rFonts w:asciiTheme="majorHAnsi" w:hAnsiTheme="majorHAnsi" w:cstheme="majorHAnsi"/>
          <w:lang w:val="ca-ES"/>
        </w:rPr>
        <w:t>–</w:t>
      </w:r>
      <w:r w:rsidR="00692E7F" w:rsidRPr="00AD10CD">
        <w:rPr>
          <w:rFonts w:asciiTheme="majorHAnsi" w:hAnsiTheme="majorHAnsi" w:cstheme="majorHAnsi"/>
          <w:b/>
          <w:bCs/>
          <w:lang w:val="ca-ES"/>
        </w:rPr>
        <w:t xml:space="preserve">IDIBAPS'',  </w:t>
      </w:r>
      <w:r w:rsidR="00692E7F" w:rsidRPr="00AD10CD">
        <w:rPr>
          <w:rFonts w:asciiTheme="majorHAnsi" w:hAnsiTheme="majorHAnsi" w:cstheme="majorHAnsi"/>
          <w:bCs/>
          <w:lang w:val="ca-ES"/>
        </w:rPr>
        <w:t>i es compromet a executar-lo amb estricta subjecció als requisits i condicions estipulades en els plecs i en l' oferta presentada.</w:t>
      </w:r>
    </w:p>
    <w:p w14:paraId="2C9FA270" w14:textId="77777777" w:rsidR="008072F9" w:rsidRPr="00AD10CD" w:rsidRDefault="008072F9" w:rsidP="008072F9">
      <w:pPr>
        <w:jc w:val="both"/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lang w:val="ca-ES"/>
        </w:rPr>
        <w:t xml:space="preserve">I perquè així consti, firmo aquesta declaració responsable en 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3"/>
      <w:r w:rsidRPr="00AD10CD">
        <w:rPr>
          <w:rFonts w:asciiTheme="majorHAnsi" w:hAnsiTheme="majorHAnsi" w:cstheme="majorHAnsi"/>
          <w:lang w:val="ca-ES"/>
        </w:rPr>
        <w:t xml:space="preserve"> a 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4"/>
      <w:r w:rsidRPr="00AD10CD">
        <w:rPr>
          <w:rFonts w:asciiTheme="majorHAnsi" w:hAnsiTheme="majorHAnsi" w:cstheme="majorHAnsi"/>
          <w:lang w:val="ca-ES"/>
        </w:rPr>
        <w:t xml:space="preserve"> de </w:t>
      </w: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lang w:val="ca-ES"/>
        </w:rPr>
        <w:t>     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5"/>
      <w:r w:rsidRPr="00AD10CD">
        <w:rPr>
          <w:rFonts w:asciiTheme="majorHAnsi" w:hAnsiTheme="majorHAnsi" w:cstheme="majorHAnsi"/>
          <w:lang w:val="ca-ES"/>
        </w:rPr>
        <w:t xml:space="preserve"> 2025.</w:t>
      </w:r>
    </w:p>
    <w:p w14:paraId="03275DCF" w14:textId="77777777" w:rsidR="008072F9" w:rsidRPr="00AD10CD" w:rsidRDefault="008072F9" w:rsidP="008072F9">
      <w:pPr>
        <w:jc w:val="both"/>
        <w:rPr>
          <w:rFonts w:asciiTheme="majorHAnsi" w:hAnsiTheme="majorHAnsi" w:cstheme="majorHAnsi"/>
          <w:lang w:val="ca-ES"/>
        </w:rPr>
      </w:pPr>
    </w:p>
    <w:p w14:paraId="18468DBE" w14:textId="77777777" w:rsidR="008072F9" w:rsidRPr="00AD10CD" w:rsidRDefault="008072F9" w:rsidP="008072F9">
      <w:pPr>
        <w:rPr>
          <w:rFonts w:asciiTheme="majorHAnsi" w:hAnsiTheme="majorHAnsi" w:cstheme="majorHAnsi"/>
          <w:lang w:val="ca-ES"/>
        </w:rPr>
      </w:pPr>
    </w:p>
    <w:p w14:paraId="65B866B3" w14:textId="77777777" w:rsidR="008072F9" w:rsidRPr="00AD10CD" w:rsidRDefault="008072F9" w:rsidP="008072F9">
      <w:pPr>
        <w:rPr>
          <w:rFonts w:asciiTheme="majorHAnsi" w:hAnsiTheme="majorHAnsi" w:cstheme="majorHAnsi"/>
          <w:lang w:val="ca-ES"/>
        </w:rPr>
      </w:pPr>
    </w:p>
    <w:p w14:paraId="6E48C61A" w14:textId="77777777" w:rsidR="008072F9" w:rsidRPr="00AD10CD" w:rsidRDefault="008072F9" w:rsidP="008072F9">
      <w:pPr>
        <w:rPr>
          <w:rFonts w:asciiTheme="majorHAnsi" w:hAnsiTheme="majorHAnsi" w:cstheme="majorHAnsi"/>
          <w:lang w:val="ca-ES"/>
        </w:rPr>
      </w:pPr>
    </w:p>
    <w:bookmarkStart w:id="6" w:name="Texto10"/>
    <w:p w14:paraId="78E4D4EB" w14:textId="77777777" w:rsidR="008072F9" w:rsidRPr="00AD10CD" w:rsidRDefault="008072F9" w:rsidP="008072F9">
      <w:pPr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D10CD">
        <w:rPr>
          <w:rFonts w:asciiTheme="majorHAnsi" w:hAnsiTheme="majorHAnsi" w:cstheme="majorHAnsi"/>
          <w:lang w:val="ca-ES"/>
        </w:rPr>
        <w:instrText xml:space="preserve"> FORMTEXT </w:instrText>
      </w:r>
      <w:r w:rsidRPr="00AD10CD">
        <w:rPr>
          <w:rFonts w:asciiTheme="majorHAnsi" w:hAnsiTheme="majorHAnsi" w:cstheme="majorHAnsi"/>
          <w:lang w:val="ca-ES"/>
        </w:rPr>
      </w:r>
      <w:r w:rsidRPr="00AD10CD">
        <w:rPr>
          <w:rFonts w:asciiTheme="majorHAnsi" w:hAnsiTheme="majorHAnsi" w:cstheme="majorHAnsi"/>
          <w:lang w:val="ca-ES"/>
        </w:rPr>
        <w:fldChar w:fldCharType="separate"/>
      </w:r>
      <w:r w:rsidRPr="00AD10CD">
        <w:rPr>
          <w:rFonts w:asciiTheme="majorHAnsi" w:hAnsiTheme="majorHAnsi" w:cstheme="majorHAnsi"/>
          <w:noProof/>
          <w:lang w:val="ca-ES"/>
        </w:rPr>
        <w:t> </w:t>
      </w:r>
      <w:r w:rsidRPr="00AD10CD">
        <w:rPr>
          <w:rFonts w:asciiTheme="majorHAnsi" w:hAnsiTheme="majorHAnsi" w:cstheme="majorHAnsi"/>
          <w:noProof/>
          <w:lang w:val="ca-ES"/>
        </w:rPr>
        <w:t> </w:t>
      </w:r>
      <w:r w:rsidRPr="00AD10CD">
        <w:rPr>
          <w:rFonts w:asciiTheme="majorHAnsi" w:hAnsiTheme="majorHAnsi" w:cstheme="majorHAnsi"/>
          <w:noProof/>
          <w:lang w:val="ca-ES"/>
        </w:rPr>
        <w:t> </w:t>
      </w:r>
      <w:r w:rsidRPr="00AD10CD">
        <w:rPr>
          <w:rFonts w:asciiTheme="majorHAnsi" w:hAnsiTheme="majorHAnsi" w:cstheme="majorHAnsi"/>
          <w:noProof/>
          <w:lang w:val="ca-ES"/>
        </w:rPr>
        <w:t> </w:t>
      </w:r>
      <w:r w:rsidRPr="00AD10CD">
        <w:rPr>
          <w:rFonts w:asciiTheme="majorHAnsi" w:hAnsiTheme="majorHAnsi" w:cstheme="majorHAnsi"/>
          <w:noProof/>
          <w:lang w:val="ca-ES"/>
        </w:rPr>
        <w:t> </w:t>
      </w:r>
      <w:r w:rsidRPr="00AD10CD">
        <w:rPr>
          <w:rFonts w:asciiTheme="majorHAnsi" w:hAnsiTheme="majorHAnsi" w:cstheme="majorHAnsi"/>
          <w:lang w:val="ca-ES"/>
        </w:rPr>
        <w:fldChar w:fldCharType="end"/>
      </w:r>
      <w:bookmarkEnd w:id="6"/>
    </w:p>
    <w:p w14:paraId="7DC936C6" w14:textId="77777777" w:rsidR="008072F9" w:rsidRPr="00AD10CD" w:rsidRDefault="008072F9" w:rsidP="008072F9">
      <w:pPr>
        <w:rPr>
          <w:rFonts w:asciiTheme="majorHAnsi" w:hAnsiTheme="majorHAnsi" w:cstheme="majorHAnsi"/>
          <w:lang w:val="ca-ES"/>
        </w:rPr>
      </w:pPr>
      <w:r w:rsidRPr="00AD10CD">
        <w:rPr>
          <w:rFonts w:asciiTheme="majorHAnsi" w:hAnsiTheme="majorHAnsi" w:cstheme="majorHAnsi"/>
          <w:lang w:val="ca-ES"/>
        </w:rPr>
        <w:t>Identificació i signatura</w:t>
      </w:r>
    </w:p>
    <w:p w14:paraId="08A5D21E" w14:textId="6CFA6AE4" w:rsidR="00BC4D59" w:rsidRPr="00AD10CD" w:rsidRDefault="00BC4D59" w:rsidP="00BC4D59">
      <w:pPr>
        <w:jc w:val="both"/>
        <w:rPr>
          <w:rFonts w:asciiTheme="majorHAnsi" w:hAnsiTheme="majorHAnsi" w:cstheme="majorHAnsi"/>
          <w:lang w:val="ca-ES"/>
        </w:rPr>
      </w:pPr>
    </w:p>
    <w:p w14:paraId="6618D727" w14:textId="77777777" w:rsidR="00692E7F" w:rsidRPr="00AD10CD" w:rsidRDefault="00692E7F" w:rsidP="00BC4D59">
      <w:pPr>
        <w:jc w:val="both"/>
        <w:rPr>
          <w:rFonts w:asciiTheme="majorHAnsi" w:hAnsiTheme="majorHAnsi" w:cstheme="majorHAnsi"/>
          <w:lang w:val="ca-ES"/>
        </w:rPr>
      </w:pPr>
    </w:p>
    <w:p w14:paraId="6202D699" w14:textId="581FFB43" w:rsidR="00692E7F" w:rsidRPr="00AD10CD" w:rsidRDefault="00692E7F" w:rsidP="00BC4D59">
      <w:pPr>
        <w:jc w:val="both"/>
        <w:rPr>
          <w:rFonts w:asciiTheme="majorHAnsi" w:hAnsiTheme="majorHAnsi" w:cstheme="majorHAnsi"/>
          <w:lang w:val="ca-ES"/>
        </w:rPr>
      </w:pPr>
    </w:p>
    <w:sectPr w:rsidR="00692E7F" w:rsidRPr="00AD10CD" w:rsidSect="00B55012">
      <w:headerReference w:type="default" r:id="rId8"/>
      <w:footerReference w:type="default" r:id="rId9"/>
      <w:pgSz w:w="12240" w:h="15840"/>
      <w:pgMar w:top="1440" w:right="1183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7A9E" w14:textId="77777777" w:rsidR="00FA11B7" w:rsidRDefault="00FA11B7">
      <w:pPr>
        <w:spacing w:after="0" w:line="240" w:lineRule="auto"/>
      </w:pPr>
      <w:r>
        <w:separator/>
      </w:r>
    </w:p>
  </w:endnote>
  <w:endnote w:type="continuationSeparator" w:id="0">
    <w:p w14:paraId="490BCEEA" w14:textId="77777777" w:rsidR="00FA11B7" w:rsidRDefault="00FA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B165" w14:textId="3C4B125D" w:rsidR="00692E7F" w:rsidRPr="009D086F" w:rsidRDefault="009D086F" w:rsidP="009D086F">
    <w:pPr>
      <w:pStyle w:val="Piedepgina"/>
      <w:jc w:val="right"/>
      <w:rPr>
        <w:color w:val="A6A6A6" w:themeColor="background1" w:themeShade="A6"/>
        <w:sz w:val="16"/>
        <w:szCs w:val="16"/>
      </w:rPr>
    </w:pPr>
    <w:r w:rsidRPr="009D086F">
      <w:rPr>
        <w:color w:val="A6A6A6" w:themeColor="background1" w:themeShade="A6"/>
        <w:sz w:val="16"/>
        <w:szCs w:val="16"/>
      </w:rPr>
      <w:fldChar w:fldCharType="begin"/>
    </w:r>
    <w:r w:rsidRPr="009D086F">
      <w:rPr>
        <w:color w:val="A6A6A6" w:themeColor="background1" w:themeShade="A6"/>
        <w:sz w:val="16"/>
        <w:szCs w:val="16"/>
      </w:rPr>
      <w:instrText xml:space="preserve"> PAGE   \* MERGEFORMAT </w:instrText>
    </w:r>
    <w:r w:rsidRPr="009D086F">
      <w:rPr>
        <w:color w:val="A6A6A6" w:themeColor="background1" w:themeShade="A6"/>
        <w:sz w:val="16"/>
        <w:szCs w:val="16"/>
      </w:rPr>
      <w:fldChar w:fldCharType="separate"/>
    </w:r>
    <w:r w:rsidR="00594464">
      <w:rPr>
        <w:noProof/>
        <w:color w:val="A6A6A6" w:themeColor="background1" w:themeShade="A6"/>
        <w:sz w:val="16"/>
        <w:szCs w:val="16"/>
      </w:rPr>
      <w:t>4</w:t>
    </w:r>
    <w:r w:rsidRPr="009D086F">
      <w:rPr>
        <w:color w:val="A6A6A6" w:themeColor="background1" w:themeShade="A6"/>
        <w:sz w:val="16"/>
        <w:szCs w:val="16"/>
      </w:rPr>
      <w:fldChar w:fldCharType="end"/>
    </w:r>
    <w:r w:rsidRPr="009D086F">
      <w:rPr>
        <w:color w:val="A6A6A6" w:themeColor="background1" w:themeShade="A6"/>
        <w:sz w:val="16"/>
        <w:szCs w:val="16"/>
      </w:rPr>
      <w:t>/</w:t>
    </w:r>
    <w:r w:rsidRPr="009D086F">
      <w:rPr>
        <w:color w:val="A6A6A6" w:themeColor="background1" w:themeShade="A6"/>
        <w:sz w:val="16"/>
        <w:szCs w:val="16"/>
      </w:rPr>
      <w:fldChar w:fldCharType="begin"/>
    </w:r>
    <w:r w:rsidRPr="009D086F">
      <w:rPr>
        <w:color w:val="A6A6A6" w:themeColor="background1" w:themeShade="A6"/>
        <w:sz w:val="16"/>
        <w:szCs w:val="16"/>
      </w:rPr>
      <w:instrText xml:space="preserve"> NUMPAGES   \* MERGEFORMAT </w:instrText>
    </w:r>
    <w:r w:rsidRPr="009D086F">
      <w:rPr>
        <w:color w:val="A6A6A6" w:themeColor="background1" w:themeShade="A6"/>
        <w:sz w:val="16"/>
        <w:szCs w:val="16"/>
      </w:rPr>
      <w:fldChar w:fldCharType="separate"/>
    </w:r>
    <w:r w:rsidR="00594464">
      <w:rPr>
        <w:noProof/>
        <w:color w:val="A6A6A6" w:themeColor="background1" w:themeShade="A6"/>
        <w:sz w:val="16"/>
        <w:szCs w:val="16"/>
      </w:rPr>
      <w:t>4</w:t>
    </w:r>
    <w:r w:rsidRPr="009D086F">
      <w:rPr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2713" w14:textId="77777777" w:rsidR="00FA11B7" w:rsidRDefault="00FA11B7">
      <w:pPr>
        <w:spacing w:after="0" w:line="240" w:lineRule="auto"/>
      </w:pPr>
      <w:r>
        <w:separator/>
      </w:r>
    </w:p>
  </w:footnote>
  <w:footnote w:type="continuationSeparator" w:id="0">
    <w:p w14:paraId="14A90189" w14:textId="77777777" w:rsidR="00FA11B7" w:rsidRDefault="00FA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361B" w14:textId="7C83EB3E" w:rsidR="00DA3E36" w:rsidRDefault="00854117" w:rsidP="6F776C2B">
    <w:r w:rsidRPr="00854117">
      <w:rPr>
        <w:noProof/>
        <w:lang w:val="es-ES" w:eastAsia="es-ES"/>
      </w:rPr>
      <w:drawing>
        <wp:inline distT="0" distB="0" distL="0" distR="0" wp14:anchorId="1C377913" wp14:editId="232B59CF">
          <wp:extent cx="2902976" cy="604005"/>
          <wp:effectExtent l="0" t="0" r="0" b="5715"/>
          <wp:docPr id="4580631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220" cy="61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5DCB">
      <w:rPr>
        <w:noProof/>
        <w:lang w:val="es-ES" w:eastAsia="es-ES"/>
      </w:rPr>
      <w:t xml:space="preserve">                          </w:t>
    </w:r>
    <w:r w:rsidR="6F776C2B">
      <w:rPr>
        <w:noProof/>
        <w:lang w:val="es-ES" w:eastAsia="es-ES"/>
      </w:rPr>
      <w:drawing>
        <wp:inline distT="0" distB="0" distL="0" distR="0" wp14:anchorId="17C20EBC" wp14:editId="4E2E350D">
          <wp:extent cx="1371600" cy="762595"/>
          <wp:effectExtent l="0" t="0" r="0" b="0"/>
          <wp:docPr id="1830351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6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8A3F1B"/>
    <w:multiLevelType w:val="hybridMultilevel"/>
    <w:tmpl w:val="7C040610"/>
    <w:lvl w:ilvl="0" w:tplc="062E697E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9516C3B"/>
    <w:multiLevelType w:val="hybridMultilevel"/>
    <w:tmpl w:val="DFFA2900"/>
    <w:lvl w:ilvl="0" w:tplc="062E697E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6C77EC"/>
    <w:multiLevelType w:val="hybridMultilevel"/>
    <w:tmpl w:val="262E035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72F1"/>
    <w:multiLevelType w:val="hybridMultilevel"/>
    <w:tmpl w:val="0C0EF8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F079FF"/>
    <w:multiLevelType w:val="multilevel"/>
    <w:tmpl w:val="02A0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644DB"/>
    <w:multiLevelType w:val="hybridMultilevel"/>
    <w:tmpl w:val="81A886CC"/>
    <w:lvl w:ilvl="0" w:tplc="062E697E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3490153"/>
    <w:multiLevelType w:val="hybridMultilevel"/>
    <w:tmpl w:val="C02C02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F334F"/>
    <w:multiLevelType w:val="hybridMultilevel"/>
    <w:tmpl w:val="39527C1C"/>
    <w:lvl w:ilvl="0" w:tplc="062E697E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FFB1D28"/>
    <w:multiLevelType w:val="hybridMultilevel"/>
    <w:tmpl w:val="A15E2A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6628">
    <w:abstractNumId w:val="8"/>
  </w:num>
  <w:num w:numId="2" w16cid:durableId="210729847">
    <w:abstractNumId w:val="6"/>
  </w:num>
  <w:num w:numId="3" w16cid:durableId="340282486">
    <w:abstractNumId w:val="5"/>
  </w:num>
  <w:num w:numId="4" w16cid:durableId="1505433516">
    <w:abstractNumId w:val="4"/>
  </w:num>
  <w:num w:numId="5" w16cid:durableId="188491977">
    <w:abstractNumId w:val="7"/>
  </w:num>
  <w:num w:numId="6" w16cid:durableId="899294510">
    <w:abstractNumId w:val="3"/>
  </w:num>
  <w:num w:numId="7" w16cid:durableId="1452631738">
    <w:abstractNumId w:val="2"/>
  </w:num>
  <w:num w:numId="8" w16cid:durableId="494422371">
    <w:abstractNumId w:val="1"/>
  </w:num>
  <w:num w:numId="9" w16cid:durableId="41171785">
    <w:abstractNumId w:val="0"/>
  </w:num>
  <w:num w:numId="10" w16cid:durableId="246574262">
    <w:abstractNumId w:val="11"/>
  </w:num>
  <w:num w:numId="11" w16cid:durableId="2116830514">
    <w:abstractNumId w:val="17"/>
  </w:num>
  <w:num w:numId="12" w16cid:durableId="377969452">
    <w:abstractNumId w:val="12"/>
  </w:num>
  <w:num w:numId="13" w16cid:durableId="1737631683">
    <w:abstractNumId w:val="14"/>
  </w:num>
  <w:num w:numId="14" w16cid:durableId="2139713488">
    <w:abstractNumId w:val="16"/>
  </w:num>
  <w:num w:numId="15" w16cid:durableId="1213497224">
    <w:abstractNumId w:val="10"/>
  </w:num>
  <w:num w:numId="16" w16cid:durableId="1794400735">
    <w:abstractNumId w:val="9"/>
  </w:num>
  <w:num w:numId="17" w16cid:durableId="890383173">
    <w:abstractNumId w:val="13"/>
  </w:num>
  <w:num w:numId="18" w16cid:durableId="8927381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etU3whGo60iwjLfL5xSiLaNnHytinF4zuErXHhO0AIuT2x6Y8UBXMrn/yovQzrsKNxSg25vPy3ILvrbJDLKDWg==" w:salt="S7Jp8fx13E6KAwmmImzRu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AF1"/>
    <w:rsid w:val="000B459F"/>
    <w:rsid w:val="00100DEC"/>
    <w:rsid w:val="0015074B"/>
    <w:rsid w:val="00174900"/>
    <w:rsid w:val="001814B0"/>
    <w:rsid w:val="001A7B3A"/>
    <w:rsid w:val="00225712"/>
    <w:rsid w:val="002265B9"/>
    <w:rsid w:val="00250680"/>
    <w:rsid w:val="00262C48"/>
    <w:rsid w:val="00274AC7"/>
    <w:rsid w:val="0027566E"/>
    <w:rsid w:val="0029639D"/>
    <w:rsid w:val="002971E8"/>
    <w:rsid w:val="002B362E"/>
    <w:rsid w:val="002B65A5"/>
    <w:rsid w:val="002C5284"/>
    <w:rsid w:val="002D5ABB"/>
    <w:rsid w:val="002E57A3"/>
    <w:rsid w:val="003133D0"/>
    <w:rsid w:val="00326F90"/>
    <w:rsid w:val="00336A58"/>
    <w:rsid w:val="003A5976"/>
    <w:rsid w:val="003E19D8"/>
    <w:rsid w:val="003F5027"/>
    <w:rsid w:val="00412CF6"/>
    <w:rsid w:val="00421050"/>
    <w:rsid w:val="004210CA"/>
    <w:rsid w:val="004721F3"/>
    <w:rsid w:val="0048776D"/>
    <w:rsid w:val="0051626A"/>
    <w:rsid w:val="00524ACF"/>
    <w:rsid w:val="00551556"/>
    <w:rsid w:val="00556B86"/>
    <w:rsid w:val="00594464"/>
    <w:rsid w:val="00595004"/>
    <w:rsid w:val="0059576B"/>
    <w:rsid w:val="005A04BE"/>
    <w:rsid w:val="005F4682"/>
    <w:rsid w:val="00603D3F"/>
    <w:rsid w:val="00662098"/>
    <w:rsid w:val="0067626D"/>
    <w:rsid w:val="00692E7F"/>
    <w:rsid w:val="006C15E1"/>
    <w:rsid w:val="00744C9C"/>
    <w:rsid w:val="0076587A"/>
    <w:rsid w:val="007843F7"/>
    <w:rsid w:val="007849CE"/>
    <w:rsid w:val="0079468B"/>
    <w:rsid w:val="007F6DC2"/>
    <w:rsid w:val="008072F9"/>
    <w:rsid w:val="00834F7B"/>
    <w:rsid w:val="00854117"/>
    <w:rsid w:val="0086157C"/>
    <w:rsid w:val="00864EE3"/>
    <w:rsid w:val="00890290"/>
    <w:rsid w:val="008942EE"/>
    <w:rsid w:val="008A2492"/>
    <w:rsid w:val="008D3912"/>
    <w:rsid w:val="008E1B7B"/>
    <w:rsid w:val="008E4AF0"/>
    <w:rsid w:val="00904244"/>
    <w:rsid w:val="00927FB4"/>
    <w:rsid w:val="0094075E"/>
    <w:rsid w:val="0096765B"/>
    <w:rsid w:val="009C2C8F"/>
    <w:rsid w:val="009D086F"/>
    <w:rsid w:val="009F3716"/>
    <w:rsid w:val="00A26479"/>
    <w:rsid w:val="00A412B0"/>
    <w:rsid w:val="00A51EAB"/>
    <w:rsid w:val="00A565C4"/>
    <w:rsid w:val="00A85A2E"/>
    <w:rsid w:val="00A87E2B"/>
    <w:rsid w:val="00A94AD0"/>
    <w:rsid w:val="00AA1D8D"/>
    <w:rsid w:val="00AD10CD"/>
    <w:rsid w:val="00AE1C03"/>
    <w:rsid w:val="00B47730"/>
    <w:rsid w:val="00B50C57"/>
    <w:rsid w:val="00B55012"/>
    <w:rsid w:val="00BC4D59"/>
    <w:rsid w:val="00BD12B0"/>
    <w:rsid w:val="00BE110F"/>
    <w:rsid w:val="00BF529B"/>
    <w:rsid w:val="00BF52E0"/>
    <w:rsid w:val="00C0040C"/>
    <w:rsid w:val="00C03B8D"/>
    <w:rsid w:val="00C06AD6"/>
    <w:rsid w:val="00C50E01"/>
    <w:rsid w:val="00C735B2"/>
    <w:rsid w:val="00C943A8"/>
    <w:rsid w:val="00CB0664"/>
    <w:rsid w:val="00CC6DE2"/>
    <w:rsid w:val="00CF1A19"/>
    <w:rsid w:val="00CF46CA"/>
    <w:rsid w:val="00CF532B"/>
    <w:rsid w:val="00CF6BD6"/>
    <w:rsid w:val="00D04E6A"/>
    <w:rsid w:val="00D07C70"/>
    <w:rsid w:val="00D14125"/>
    <w:rsid w:val="00D33187"/>
    <w:rsid w:val="00D4217A"/>
    <w:rsid w:val="00D516F7"/>
    <w:rsid w:val="00DA3E36"/>
    <w:rsid w:val="00DB25CB"/>
    <w:rsid w:val="00DC1516"/>
    <w:rsid w:val="00DD6367"/>
    <w:rsid w:val="00E020EE"/>
    <w:rsid w:val="00E15DCB"/>
    <w:rsid w:val="00E31F7A"/>
    <w:rsid w:val="00E44776"/>
    <w:rsid w:val="00E5464B"/>
    <w:rsid w:val="00E86E97"/>
    <w:rsid w:val="00E943C7"/>
    <w:rsid w:val="00EB68FA"/>
    <w:rsid w:val="00EF0FB3"/>
    <w:rsid w:val="00EF38E7"/>
    <w:rsid w:val="00F01B7E"/>
    <w:rsid w:val="00F30DC1"/>
    <w:rsid w:val="00F329E8"/>
    <w:rsid w:val="00F57FFC"/>
    <w:rsid w:val="00F83021"/>
    <w:rsid w:val="00FA11B7"/>
    <w:rsid w:val="00FB2108"/>
    <w:rsid w:val="00FB7437"/>
    <w:rsid w:val="00FC693F"/>
    <w:rsid w:val="00FE769E"/>
    <w:rsid w:val="03FDB46F"/>
    <w:rsid w:val="156EBC8A"/>
    <w:rsid w:val="223E15FD"/>
    <w:rsid w:val="326033E7"/>
    <w:rsid w:val="36D7AACE"/>
    <w:rsid w:val="3901B39B"/>
    <w:rsid w:val="39A0A89F"/>
    <w:rsid w:val="3CDA7981"/>
    <w:rsid w:val="3D2849AD"/>
    <w:rsid w:val="3F51CB6A"/>
    <w:rsid w:val="4CA8F3BC"/>
    <w:rsid w:val="509A726C"/>
    <w:rsid w:val="537F7852"/>
    <w:rsid w:val="59CF082F"/>
    <w:rsid w:val="5B122480"/>
    <w:rsid w:val="5C8F6964"/>
    <w:rsid w:val="5D65234F"/>
    <w:rsid w:val="63439933"/>
    <w:rsid w:val="64C7F5AD"/>
    <w:rsid w:val="65213B4A"/>
    <w:rsid w:val="6803536B"/>
    <w:rsid w:val="6F776C2B"/>
    <w:rsid w:val="71613EFF"/>
    <w:rsid w:val="7DA0F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EF22E"/>
  <w14:defaultImageDpi w14:val="300"/>
  <w15:docId w15:val="{CAA6A4A9-B208-443E-8333-A217276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7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C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D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52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52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52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2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2E0"/>
    <w:rPr>
      <w:b/>
      <w:bCs/>
      <w:sz w:val="20"/>
      <w:szCs w:val="20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D4217A"/>
  </w:style>
  <w:style w:type="character" w:styleId="Textodelmarcadordeposicin">
    <w:name w:val="Placeholder Text"/>
    <w:basedOn w:val="Fuentedeprrafopredeter"/>
    <w:uiPriority w:val="99"/>
    <w:semiHidden/>
    <w:rsid w:val="00F30DC1"/>
    <w:rPr>
      <w:color w:val="666666"/>
    </w:rPr>
  </w:style>
  <w:style w:type="paragraph" w:styleId="Revisin">
    <w:name w:val="Revision"/>
    <w:hidden/>
    <w:uiPriority w:val="99"/>
    <w:semiHidden/>
    <w:rsid w:val="00174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B9939-52F7-4897-9C0B-A9CD2908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Clinic de Barcelona</Company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MONSALVE, CRISTINA (FCRB)</cp:lastModifiedBy>
  <cp:revision>4</cp:revision>
  <cp:lastPrinted>2025-07-22T07:21:00Z</cp:lastPrinted>
  <dcterms:created xsi:type="dcterms:W3CDTF">2025-08-21T06:52:00Z</dcterms:created>
  <dcterms:modified xsi:type="dcterms:W3CDTF">2025-08-21T06:53:00Z</dcterms:modified>
</cp:coreProperties>
</file>