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E8DC" w14:textId="77777777" w:rsidR="00C73759" w:rsidRPr="008D26FB" w:rsidRDefault="00C73759" w:rsidP="00C73759">
      <w:pPr>
        <w:pageBreakBefore/>
        <w:tabs>
          <w:tab w:val="left" w:pos="5103"/>
        </w:tabs>
        <w:spacing w:before="120" w:after="120"/>
        <w:jc w:val="center"/>
        <w:rPr>
          <w:rFonts w:ascii="Garamond" w:hAnsi="Garamond"/>
          <w:b/>
          <w:color w:val="000000"/>
          <w:sz w:val="24"/>
          <w:szCs w:val="24"/>
          <w:u w:val="single"/>
          <w:lang w:val="ca-ES"/>
        </w:rPr>
      </w:pPr>
      <w:r w:rsidRPr="008D26FB">
        <w:rPr>
          <w:rFonts w:ascii="Garamond" w:hAnsi="Garamond"/>
          <w:b/>
          <w:color w:val="000000"/>
          <w:sz w:val="24"/>
          <w:szCs w:val="24"/>
          <w:u w:val="single"/>
          <w:lang w:val="ca-ES"/>
        </w:rPr>
        <w:t>ANNEX NÚM. 1</w:t>
      </w:r>
    </w:p>
    <w:p w14:paraId="0809F7F9" w14:textId="77777777" w:rsidR="00C73759" w:rsidRPr="008D26FB" w:rsidRDefault="00C73759" w:rsidP="00C73759">
      <w:pPr>
        <w:spacing w:before="120" w:after="120"/>
        <w:jc w:val="center"/>
        <w:rPr>
          <w:rFonts w:ascii="Garamond" w:hAnsi="Garamond"/>
          <w:b/>
          <w:color w:val="000000"/>
          <w:sz w:val="24"/>
          <w:szCs w:val="24"/>
          <w:u w:val="single"/>
          <w:lang w:val="ca-ES"/>
        </w:rPr>
      </w:pPr>
    </w:p>
    <w:p w14:paraId="017AB9D7" w14:textId="77777777" w:rsidR="00C73759" w:rsidRPr="008D26FB" w:rsidRDefault="00C73759" w:rsidP="00C73759">
      <w:pPr>
        <w:spacing w:before="120" w:after="120"/>
        <w:jc w:val="center"/>
        <w:outlineLvl w:val="0"/>
        <w:rPr>
          <w:rFonts w:ascii="Garamond" w:hAnsi="Garamond"/>
          <w:b/>
          <w:color w:val="000000"/>
          <w:sz w:val="24"/>
          <w:szCs w:val="24"/>
          <w:u w:val="single"/>
          <w:lang w:val="ca-ES"/>
        </w:rPr>
      </w:pPr>
      <w:r w:rsidRPr="008D26FB">
        <w:rPr>
          <w:rFonts w:ascii="Garamond" w:hAnsi="Garamond"/>
          <w:b/>
          <w:color w:val="000000"/>
          <w:sz w:val="24"/>
          <w:szCs w:val="24"/>
          <w:u w:val="single"/>
          <w:lang w:val="ca-ES"/>
        </w:rPr>
        <w:t>DECLARACIÓ RESPONSABLE</w:t>
      </w:r>
    </w:p>
    <w:p w14:paraId="5C38314A" w14:textId="77777777" w:rsidR="00C73759" w:rsidRPr="008D26FB" w:rsidRDefault="00C73759" w:rsidP="00C73759">
      <w:pPr>
        <w:spacing w:before="120" w:after="120"/>
        <w:rPr>
          <w:rFonts w:ascii="Garamond" w:hAnsi="Garamond"/>
          <w:b/>
          <w:color w:val="000000"/>
          <w:sz w:val="24"/>
          <w:szCs w:val="24"/>
          <w:u w:val="single"/>
          <w:lang w:val="ca-ES"/>
        </w:rPr>
      </w:pPr>
    </w:p>
    <w:p w14:paraId="72C7C8F6" w14:textId="77777777" w:rsidR="00C73759" w:rsidRPr="008D26FB" w:rsidRDefault="00C73759" w:rsidP="00C73759">
      <w:pPr>
        <w:spacing w:before="120" w:after="120"/>
        <w:rPr>
          <w:rFonts w:ascii="Garamond" w:hAnsi="Garamond"/>
          <w:color w:val="000000"/>
          <w:sz w:val="24"/>
          <w:szCs w:val="24"/>
          <w:lang w:val="ca-ES"/>
        </w:rPr>
      </w:pPr>
      <w:r w:rsidRPr="008D26FB">
        <w:rPr>
          <w:rFonts w:ascii="Garamond" w:hAnsi="Garamond"/>
          <w:color w:val="000000"/>
          <w:sz w:val="24"/>
          <w:szCs w:val="24"/>
          <w:lang w:val="ca-ES"/>
        </w:rPr>
        <w:t>Senyors,</w:t>
      </w:r>
    </w:p>
    <w:p w14:paraId="75756BF1" w14:textId="77777777" w:rsidR="00C73759" w:rsidRPr="008D26FB" w:rsidRDefault="00C73759" w:rsidP="00C73759">
      <w:pPr>
        <w:spacing w:before="120" w:after="120"/>
        <w:rPr>
          <w:rFonts w:ascii="Garamond" w:hAnsi="Garamond"/>
          <w:color w:val="000000"/>
          <w:sz w:val="24"/>
          <w:szCs w:val="24"/>
          <w:lang w:val="ca-ES"/>
        </w:rPr>
      </w:pPr>
      <w:r w:rsidRPr="008D26FB">
        <w:rPr>
          <w:rFonts w:ascii="Garamond" w:hAnsi="Garamond"/>
          <w:color w:val="000000"/>
          <w:sz w:val="24"/>
          <w:szCs w:val="24"/>
          <w:lang w:val="ca-ES"/>
        </w:rPr>
        <w:t>El sotasignat ………………………., declara:</w:t>
      </w:r>
    </w:p>
    <w:p w14:paraId="34BAF004" w14:textId="77777777" w:rsidR="00C73759" w:rsidRPr="008D26FB" w:rsidRDefault="00C73759" w:rsidP="00C73759">
      <w:pPr>
        <w:spacing w:before="120" w:after="120"/>
        <w:rPr>
          <w:rFonts w:ascii="Garamond" w:hAnsi="Garamond"/>
          <w:color w:val="000000"/>
          <w:sz w:val="24"/>
          <w:szCs w:val="24"/>
          <w:lang w:val="ca-ES"/>
        </w:rPr>
      </w:pPr>
    </w:p>
    <w:p w14:paraId="02969FD9" w14:textId="77777777" w:rsidR="00C73759" w:rsidRPr="008D26FB" w:rsidRDefault="00C73759" w:rsidP="00C73759">
      <w:pPr>
        <w:spacing w:before="120" w:after="120"/>
        <w:rPr>
          <w:rFonts w:ascii="Garamond" w:hAnsi="Garamond"/>
          <w:color w:val="000000"/>
          <w:sz w:val="24"/>
          <w:szCs w:val="24"/>
          <w:lang w:val="ca-ES"/>
        </w:rPr>
      </w:pPr>
      <w:r w:rsidRPr="008D26FB">
        <w:rPr>
          <w:rFonts w:ascii="Garamond" w:hAnsi="Garamond"/>
          <w:color w:val="000000"/>
          <w:sz w:val="24"/>
          <w:szCs w:val="24"/>
          <w:lang w:val="ca-ES"/>
        </w:rPr>
        <w:t>1.- Que el signant de la present declaració ostenta la representació legal per actuar en nom i representació de l’empresa ____________________</w:t>
      </w:r>
    </w:p>
    <w:p w14:paraId="677F0BDD" w14:textId="77777777" w:rsidR="00C73759" w:rsidRPr="008D26FB" w:rsidRDefault="00C73759" w:rsidP="00C73759">
      <w:pPr>
        <w:spacing w:before="120" w:after="120"/>
        <w:rPr>
          <w:rFonts w:ascii="Garamond" w:hAnsi="Garamond"/>
          <w:color w:val="000000"/>
          <w:sz w:val="24"/>
          <w:szCs w:val="24"/>
          <w:lang w:val="ca-ES"/>
        </w:rPr>
      </w:pPr>
      <w:r w:rsidRPr="008D26FB">
        <w:rPr>
          <w:rFonts w:ascii="Garamond" w:hAnsi="Garamond"/>
          <w:color w:val="000000"/>
          <w:sz w:val="24"/>
          <w:szCs w:val="24"/>
          <w:lang w:val="ca-ES"/>
        </w:rPr>
        <w:t>2.- Que l’empresa que representa compleix les condicions establertes legalment per contractar amb el sector públic.</w:t>
      </w:r>
    </w:p>
    <w:p w14:paraId="0FF71ACC" w14:textId="77777777" w:rsidR="00C73759" w:rsidRPr="008D26FB" w:rsidRDefault="00C73759" w:rsidP="00C73759">
      <w:pPr>
        <w:spacing w:before="120" w:after="120"/>
        <w:rPr>
          <w:rFonts w:ascii="Garamond" w:hAnsi="Garamond"/>
          <w:color w:val="000000"/>
          <w:sz w:val="24"/>
          <w:szCs w:val="24"/>
          <w:lang w:val="ca-ES"/>
        </w:rPr>
      </w:pPr>
      <w:r w:rsidRPr="008D26FB">
        <w:rPr>
          <w:rFonts w:ascii="Garamond" w:hAnsi="Garamond"/>
          <w:color w:val="000000"/>
          <w:sz w:val="24"/>
          <w:szCs w:val="24"/>
          <w:lang w:val="ca-ES"/>
        </w:rPr>
        <w:t xml:space="preserve">3.- Que l’empresa que representa compleix tots i cadascun dels requisits de capacitat establerts en el present Plec i disposa de les autoritzacions necessàries per exercir l’activitat. </w:t>
      </w:r>
    </w:p>
    <w:p w14:paraId="15CBB1BE" w14:textId="77777777" w:rsidR="00C73759" w:rsidRPr="008D26FB" w:rsidRDefault="00C73759" w:rsidP="00C73759">
      <w:pPr>
        <w:spacing w:before="120" w:after="120"/>
        <w:rPr>
          <w:rFonts w:ascii="Garamond" w:hAnsi="Garamond"/>
          <w:color w:val="000000"/>
          <w:sz w:val="24"/>
          <w:szCs w:val="24"/>
          <w:lang w:val="ca-ES"/>
        </w:rPr>
      </w:pPr>
      <w:r w:rsidRPr="008D26FB">
        <w:rPr>
          <w:rFonts w:ascii="Garamond" w:hAnsi="Garamond"/>
          <w:color w:val="000000"/>
          <w:sz w:val="24"/>
          <w:szCs w:val="24"/>
          <w:lang w:val="ca-ES"/>
        </w:rPr>
        <w:t>4.- Que ni l’empresa que representa ni els seus administradors i/o representants es troben inclosos en cap de les circumstàncies previstes en l’article 71 de la LCSP, sobre prohibicions de contractar.</w:t>
      </w:r>
    </w:p>
    <w:p w14:paraId="426E9140" w14:textId="77777777" w:rsidR="00C73759" w:rsidRPr="008D26FB" w:rsidRDefault="00C73759" w:rsidP="00C73759">
      <w:pPr>
        <w:spacing w:before="120" w:after="120"/>
        <w:ind w:right="-1"/>
        <w:rPr>
          <w:rFonts w:ascii="Garamond" w:hAnsi="Garamond"/>
          <w:color w:val="000000"/>
          <w:sz w:val="24"/>
          <w:szCs w:val="24"/>
          <w:lang w:val="ca-ES"/>
        </w:rPr>
      </w:pPr>
      <w:r w:rsidRPr="008D26FB">
        <w:rPr>
          <w:rFonts w:ascii="Garamond" w:hAnsi="Garamond"/>
          <w:color w:val="000000"/>
          <w:sz w:val="24"/>
          <w:szCs w:val="24"/>
          <w:lang w:val="ca-ES"/>
        </w:rPr>
        <w:t>5.- Que es compromet en el moment que sigui requerit per l’entitat contractant a aportar, en el termini establert al Plec, la documentació acreditativa de la capacitat i representació exigida al procediment.</w:t>
      </w:r>
    </w:p>
    <w:p w14:paraId="26C72C2D" w14:textId="77777777" w:rsidR="00C73759" w:rsidRPr="008D26FB" w:rsidRDefault="00C73759" w:rsidP="00C73759">
      <w:pPr>
        <w:spacing w:before="120" w:after="120"/>
        <w:ind w:right="-1"/>
        <w:rPr>
          <w:rFonts w:ascii="Garamond" w:hAnsi="Garamond"/>
          <w:color w:val="000000"/>
          <w:sz w:val="24"/>
          <w:szCs w:val="24"/>
          <w:lang w:val="ca-ES"/>
        </w:rPr>
      </w:pPr>
      <w:r w:rsidRPr="008D26FB">
        <w:rPr>
          <w:rFonts w:ascii="Garamond" w:hAnsi="Garamond"/>
          <w:color w:val="000000"/>
          <w:sz w:val="24"/>
          <w:szCs w:val="24"/>
          <w:lang w:val="ca-ES"/>
        </w:rPr>
        <w:t>6.- Que el licitador està donat d’alta a l’Impost sobre Activitats Econòmiques i al corrent del seu pagament, quan s’exerceixin activitats subjectes a aquest impost.</w:t>
      </w:r>
    </w:p>
    <w:p w14:paraId="41F691B7" w14:textId="77777777" w:rsidR="00C73759" w:rsidRPr="008D26FB" w:rsidRDefault="00C73759" w:rsidP="00C73759">
      <w:pPr>
        <w:spacing w:before="120" w:after="120"/>
        <w:rPr>
          <w:rFonts w:ascii="Garamond" w:hAnsi="Garamond"/>
          <w:color w:val="000000"/>
          <w:sz w:val="24"/>
          <w:szCs w:val="24"/>
          <w:lang w:val="ca-ES"/>
        </w:rPr>
      </w:pPr>
      <w:r w:rsidRPr="008D26FB">
        <w:rPr>
          <w:rFonts w:ascii="Garamond" w:hAnsi="Garamond"/>
          <w:color w:val="000000"/>
          <w:sz w:val="24"/>
          <w:szCs w:val="24"/>
          <w:lang w:val="ca-ES"/>
        </w:rPr>
        <w:t>7.- Que accepta que la documentació annexada al Plec té caràcter contractual.</w:t>
      </w:r>
    </w:p>
    <w:p w14:paraId="2B40EB61" w14:textId="77777777" w:rsidR="00C73759" w:rsidRPr="008D26FB" w:rsidRDefault="00C73759" w:rsidP="00C73759">
      <w:pPr>
        <w:spacing w:before="120" w:after="120"/>
        <w:rPr>
          <w:rFonts w:ascii="Garamond" w:hAnsi="Garamond"/>
          <w:color w:val="000000"/>
          <w:sz w:val="24"/>
          <w:szCs w:val="24"/>
          <w:lang w:val="ca-ES"/>
        </w:rPr>
      </w:pPr>
      <w:r w:rsidRPr="008D26FB">
        <w:rPr>
          <w:rFonts w:ascii="Garamond" w:hAnsi="Garamond"/>
          <w:color w:val="000000"/>
          <w:sz w:val="24"/>
          <w:szCs w:val="24"/>
          <w:lang w:val="ca-ES"/>
        </w:rPr>
        <w:t xml:space="preserve">8.- Que manifesta que </w:t>
      </w:r>
      <w:r w:rsidRPr="008D26FB">
        <w:rPr>
          <w:rFonts w:ascii="Garamond" w:hAnsi="Garamond"/>
          <w:color w:val="000000"/>
          <w:sz w:val="24"/>
          <w:szCs w:val="24"/>
          <w:highlight w:val="lightGray"/>
          <w:lang w:val="ca-ES"/>
        </w:rPr>
        <w:t>Sí/No</w:t>
      </w:r>
      <w:r w:rsidRPr="008D26FB">
        <w:rPr>
          <w:rFonts w:ascii="Garamond" w:hAnsi="Garamond"/>
          <w:color w:val="000000"/>
          <w:sz w:val="24"/>
          <w:szCs w:val="24"/>
          <w:lang w:val="ca-ES"/>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7492B02B" w14:textId="77777777" w:rsidR="00C73759" w:rsidRPr="008D26FB" w:rsidRDefault="00C73759" w:rsidP="00C73759">
      <w:pPr>
        <w:spacing w:before="120" w:after="120"/>
        <w:rPr>
          <w:rFonts w:ascii="Garamond" w:hAnsi="Garamond"/>
          <w:color w:val="000000"/>
          <w:sz w:val="24"/>
          <w:szCs w:val="24"/>
          <w:highlight w:val="lightGray"/>
          <w:lang w:val="ca-ES"/>
        </w:rPr>
      </w:pPr>
      <w:r w:rsidRPr="008D26FB">
        <w:rPr>
          <w:rFonts w:ascii="Garamond" w:hAnsi="Garamond"/>
          <w:color w:val="000000"/>
          <w:sz w:val="24"/>
          <w:szCs w:val="24"/>
          <w:lang w:val="ca-ES"/>
        </w:rPr>
        <w:t>9.- Que es compromet, en cas de resultar adjudicatari, d’aportar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3A7D49D9" w14:textId="77777777" w:rsidR="00C73759" w:rsidRPr="008D26FB" w:rsidRDefault="00C73759" w:rsidP="00C73759">
      <w:pPr>
        <w:spacing w:before="120" w:after="120"/>
        <w:rPr>
          <w:rFonts w:ascii="Garamond" w:hAnsi="Garamond"/>
          <w:color w:val="000000"/>
          <w:sz w:val="24"/>
          <w:szCs w:val="24"/>
          <w:highlight w:val="lightGray"/>
          <w:lang w:val="ca-ES"/>
        </w:rPr>
      </w:pPr>
      <w:r w:rsidRPr="008D26FB">
        <w:rPr>
          <w:rFonts w:ascii="Garamond" w:hAnsi="Garamond"/>
          <w:color w:val="000000"/>
          <w:sz w:val="24"/>
          <w:szCs w:val="24"/>
          <w:highlight w:val="lightGray"/>
          <w:lang w:val="ca-ES"/>
        </w:rPr>
        <w:t>10.-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8D26FB">
        <w:rPr>
          <w:rFonts w:ascii="Garamond" w:hAnsi="Garamond"/>
          <w:color w:val="000000"/>
          <w:sz w:val="24"/>
          <w:szCs w:val="24"/>
          <w:lang w:val="ca-ES"/>
        </w:rPr>
        <w:t xml:space="preserve"> </w:t>
      </w:r>
    </w:p>
    <w:p w14:paraId="7386D6C8" w14:textId="77777777" w:rsidR="00C73759" w:rsidRPr="008D26FB" w:rsidRDefault="00C73759" w:rsidP="00C73759">
      <w:pPr>
        <w:tabs>
          <w:tab w:val="left" w:pos="3686"/>
        </w:tabs>
        <w:spacing w:before="120" w:after="120"/>
        <w:rPr>
          <w:rFonts w:ascii="Garamond" w:hAnsi="Garamond"/>
          <w:color w:val="000000"/>
          <w:sz w:val="24"/>
          <w:szCs w:val="24"/>
          <w:highlight w:val="lightGray"/>
          <w:lang w:val="ca-ES"/>
        </w:rPr>
      </w:pPr>
      <w:r w:rsidRPr="008D26FB">
        <w:rPr>
          <w:rFonts w:ascii="Garamond" w:hAnsi="Garamond"/>
          <w:color w:val="000000"/>
          <w:sz w:val="24"/>
          <w:szCs w:val="24"/>
          <w:highlight w:val="lightGray"/>
          <w:lang w:val="ca-ES"/>
        </w:rPr>
        <w:t>11.- (Només en cas de que l’oferta es presenti per part d’una UTE). Que s’acompanya a la present declaració</w:t>
      </w:r>
      <w:r w:rsidRPr="008D26FB">
        <w:rPr>
          <w:rFonts w:ascii="Garamond" w:hAnsi="Garamond"/>
          <w:color w:val="000000"/>
          <w:sz w:val="24"/>
          <w:szCs w:val="24"/>
          <w:lang w:val="ca-ES"/>
        </w:rPr>
        <w:t xml:space="preserve"> </w:t>
      </w:r>
      <w:r w:rsidRPr="008D26FB">
        <w:rPr>
          <w:rFonts w:ascii="Garamond" w:hAnsi="Garamond"/>
          <w:color w:val="000000"/>
          <w:sz w:val="24"/>
          <w:szCs w:val="24"/>
          <w:highlight w:val="lightGray"/>
          <w:lang w:val="ca-ES"/>
        </w:rPr>
        <w:t>compromís de constitució de la unió temporal d’empresaris.</w:t>
      </w:r>
      <w:r w:rsidRPr="008D26FB">
        <w:rPr>
          <w:rFonts w:ascii="Garamond" w:hAnsi="Garamond"/>
          <w:color w:val="000000"/>
          <w:sz w:val="24"/>
          <w:szCs w:val="24"/>
          <w:lang w:val="ca-ES"/>
        </w:rPr>
        <w:t xml:space="preserve"> </w:t>
      </w:r>
    </w:p>
    <w:p w14:paraId="16EAA567" w14:textId="77777777" w:rsidR="00C73759" w:rsidRPr="008D26FB" w:rsidRDefault="00C73759" w:rsidP="00C73759">
      <w:pPr>
        <w:widowControl w:val="0"/>
        <w:spacing w:before="120" w:after="120"/>
        <w:rPr>
          <w:rFonts w:ascii="Garamond" w:hAnsi="Garamond"/>
          <w:color w:val="000000"/>
          <w:sz w:val="24"/>
          <w:szCs w:val="24"/>
          <w:lang w:val="ca-ES"/>
        </w:rPr>
      </w:pPr>
      <w:r w:rsidRPr="008D26FB">
        <w:rPr>
          <w:rFonts w:ascii="Garamond" w:hAnsi="Garamond"/>
          <w:color w:val="000000"/>
          <w:sz w:val="24"/>
          <w:szCs w:val="24"/>
          <w:highlight w:val="lightGray"/>
          <w:lang w:val="ca-ES"/>
        </w:rPr>
        <w:t>12.</w:t>
      </w:r>
      <w:r w:rsidRPr="008D26FB">
        <w:rPr>
          <w:rFonts w:ascii="Garamond" w:hAnsi="Garamond"/>
          <w:color w:val="000000"/>
          <w:sz w:val="24"/>
          <w:szCs w:val="24"/>
          <w:lang w:val="ca-ES"/>
        </w:rPr>
        <w:t xml:space="preserve"> </w:t>
      </w:r>
      <w:r w:rsidRPr="008D26FB">
        <w:rPr>
          <w:rFonts w:ascii="Garamond" w:hAnsi="Garamond"/>
          <w:color w:val="000000"/>
          <w:sz w:val="24"/>
          <w:szCs w:val="24"/>
          <w:highlight w:val="lightGray"/>
          <w:lang w:val="ca-ES"/>
        </w:rPr>
        <w:t>Que té la intenció de subcontractar un ___ % del contracte i, en particular, les següents prestacions parcials:</w:t>
      </w:r>
      <w:r w:rsidRPr="008D26FB">
        <w:rPr>
          <w:rFonts w:ascii="Garamond" w:hAnsi="Garamond"/>
          <w:color w:val="000000"/>
          <w:sz w:val="24"/>
          <w:szCs w:val="24"/>
          <w:lang w:val="ca-ES"/>
        </w:rPr>
        <w:t xml:space="preserve"> </w:t>
      </w:r>
    </w:p>
    <w:p w14:paraId="42D825E0" w14:textId="77777777" w:rsidR="00C73759" w:rsidRPr="008D26FB" w:rsidRDefault="00C73759" w:rsidP="00C73759">
      <w:pPr>
        <w:widowControl w:val="0"/>
        <w:spacing w:before="120" w:after="120"/>
        <w:rPr>
          <w:rFonts w:ascii="Garamond" w:hAnsi="Garamond"/>
          <w:color w:val="000000"/>
          <w:sz w:val="24"/>
          <w:szCs w:val="24"/>
          <w:lang w:val="ca-ES"/>
        </w:rPr>
      </w:pPr>
    </w:p>
    <w:p w14:paraId="7931EAD2" w14:textId="77777777" w:rsidR="00C73759" w:rsidRPr="008D26FB" w:rsidRDefault="00C73759" w:rsidP="00C73759">
      <w:pPr>
        <w:widowControl w:val="0"/>
        <w:spacing w:before="120" w:after="120"/>
        <w:rPr>
          <w:rFonts w:ascii="Garamond" w:hAnsi="Garamond"/>
          <w:color w:val="000000"/>
          <w:sz w:val="24"/>
          <w:szCs w:val="24"/>
          <w:lang w:val="ca-ES"/>
        </w:rPr>
      </w:pPr>
    </w:p>
    <w:p w14:paraId="0B0A8270" w14:textId="77777777" w:rsidR="00C73759" w:rsidRPr="008D26FB" w:rsidRDefault="00C73759" w:rsidP="00C73759">
      <w:pPr>
        <w:pStyle w:val="Default"/>
        <w:spacing w:before="120" w:after="120"/>
        <w:jc w:val="both"/>
        <w:rPr>
          <w:rFonts w:ascii="Garamond" w:hAnsi="Garamond" w:cs="Garamond"/>
        </w:rPr>
      </w:pPr>
      <w:r w:rsidRPr="008D26FB">
        <w:rPr>
          <w:rFonts w:ascii="Garamond" w:hAnsi="Garamond" w:cs="Arial"/>
        </w:rPr>
        <w:lastRenderedPageBreak/>
        <w:t xml:space="preserve">13. Que en relació a la licitació del contracte de referència abans indicat i d’acord amb la pràctica de les notificacions que es deriven de la mateixa designa com a mitjà preferent per rebre les esmentades notificacions l’adreça de correu electrònic: </w:t>
      </w:r>
      <w:r w:rsidRPr="008D26FB">
        <w:rPr>
          <w:rFonts w:ascii="Garamond" w:hAnsi="Garamond" w:cs="Arial"/>
          <w:highlight w:val="lightGray"/>
        </w:rPr>
        <w:t>…………………….</w:t>
      </w:r>
    </w:p>
    <w:p w14:paraId="2D3AB7D0" w14:textId="77777777" w:rsidR="00C73759" w:rsidRPr="008D26FB" w:rsidRDefault="00C73759" w:rsidP="00C73759">
      <w:pPr>
        <w:widowControl w:val="0"/>
        <w:spacing w:before="120" w:after="120"/>
        <w:rPr>
          <w:rFonts w:ascii="Garamond" w:hAnsi="Garamond" w:cs="Garamond"/>
          <w:color w:val="000000"/>
          <w:sz w:val="24"/>
          <w:szCs w:val="24"/>
          <w:lang w:val="ca-ES"/>
        </w:rPr>
      </w:pPr>
    </w:p>
    <w:p w14:paraId="40AA7816" w14:textId="77777777" w:rsidR="00C73759" w:rsidRPr="008D26FB" w:rsidRDefault="00C73759" w:rsidP="00C73759">
      <w:pPr>
        <w:spacing w:before="120" w:after="120"/>
        <w:rPr>
          <w:rFonts w:ascii="Garamond" w:hAnsi="Garamond"/>
          <w:color w:val="000000"/>
          <w:sz w:val="24"/>
          <w:szCs w:val="24"/>
          <w:lang w:val="ca-ES"/>
        </w:rPr>
      </w:pPr>
    </w:p>
    <w:p w14:paraId="66CDAF71" w14:textId="77777777" w:rsidR="00C73759" w:rsidRPr="008D26FB" w:rsidRDefault="00C73759" w:rsidP="00C73759">
      <w:pPr>
        <w:spacing w:before="120" w:after="120"/>
        <w:rPr>
          <w:rFonts w:ascii="Garamond" w:hAnsi="Garamond"/>
          <w:color w:val="000000"/>
          <w:sz w:val="24"/>
          <w:szCs w:val="24"/>
          <w:lang w:val="ca-ES"/>
        </w:rPr>
      </w:pPr>
    </w:p>
    <w:p w14:paraId="7BD07EE1" w14:textId="77777777" w:rsidR="00C73759" w:rsidRPr="008D26FB" w:rsidRDefault="00C73759" w:rsidP="00C73759">
      <w:pPr>
        <w:spacing w:before="120" w:after="120"/>
        <w:rPr>
          <w:rFonts w:ascii="Garamond" w:hAnsi="Garamond"/>
          <w:color w:val="000000"/>
          <w:sz w:val="24"/>
          <w:szCs w:val="24"/>
          <w:lang w:val="ca-ES"/>
        </w:rPr>
      </w:pPr>
    </w:p>
    <w:p w14:paraId="08A06F1C" w14:textId="77777777" w:rsidR="00C73759" w:rsidRPr="008D26FB" w:rsidRDefault="00C73759" w:rsidP="00C73759">
      <w:pPr>
        <w:spacing w:before="120" w:after="120"/>
        <w:outlineLvl w:val="0"/>
        <w:rPr>
          <w:rFonts w:ascii="Garamond" w:hAnsi="Garamond"/>
          <w:color w:val="000000"/>
          <w:sz w:val="24"/>
          <w:szCs w:val="24"/>
          <w:lang w:val="ca-ES"/>
        </w:rPr>
      </w:pPr>
      <w:r w:rsidRPr="008D26FB">
        <w:rPr>
          <w:rFonts w:ascii="Garamond" w:hAnsi="Garamond"/>
          <w:color w:val="000000"/>
          <w:sz w:val="24"/>
          <w:szCs w:val="24"/>
          <w:lang w:val="ca-ES"/>
        </w:rPr>
        <w:t>I als efectes oportuns, se signa la present, a ………… de ……………….. de …………</w:t>
      </w:r>
    </w:p>
    <w:p w14:paraId="0DD331E8" w14:textId="77777777" w:rsidR="00C73759" w:rsidRPr="008D26FB" w:rsidRDefault="00C73759" w:rsidP="00C73759">
      <w:pPr>
        <w:spacing w:before="120" w:after="120"/>
        <w:outlineLvl w:val="0"/>
        <w:rPr>
          <w:rFonts w:ascii="Garamond" w:hAnsi="Garamond"/>
          <w:color w:val="000000"/>
          <w:sz w:val="24"/>
          <w:szCs w:val="24"/>
          <w:lang w:val="ca-ES"/>
        </w:rPr>
      </w:pPr>
    </w:p>
    <w:p w14:paraId="7A2E559D" w14:textId="77777777" w:rsidR="00C73759" w:rsidRPr="008D26FB" w:rsidRDefault="00C73759" w:rsidP="00C73759">
      <w:pPr>
        <w:spacing w:before="120" w:after="120"/>
        <w:outlineLvl w:val="0"/>
        <w:rPr>
          <w:rFonts w:ascii="Garamond" w:hAnsi="Garamond"/>
          <w:color w:val="000000"/>
          <w:sz w:val="24"/>
          <w:szCs w:val="24"/>
          <w:lang w:val="ca-ES"/>
        </w:rPr>
      </w:pPr>
    </w:p>
    <w:p w14:paraId="5E975B0C" w14:textId="77777777" w:rsidR="00C73759" w:rsidRPr="008D26FB" w:rsidRDefault="00C73759" w:rsidP="00C73759">
      <w:pPr>
        <w:spacing w:before="120" w:after="120"/>
        <w:outlineLvl w:val="0"/>
        <w:rPr>
          <w:rFonts w:ascii="Garamond" w:hAnsi="Garamond"/>
          <w:color w:val="000000"/>
          <w:sz w:val="24"/>
          <w:szCs w:val="24"/>
          <w:lang w:val="ca-ES"/>
        </w:rPr>
      </w:pPr>
    </w:p>
    <w:p w14:paraId="6F8CD4AA" w14:textId="77777777" w:rsidR="00C73759" w:rsidRPr="008D26FB" w:rsidRDefault="00C73759" w:rsidP="00C73759">
      <w:pPr>
        <w:spacing w:before="120" w:after="120"/>
        <w:outlineLvl w:val="0"/>
        <w:rPr>
          <w:rFonts w:ascii="Garamond" w:hAnsi="Garamond"/>
          <w:color w:val="000000"/>
          <w:sz w:val="24"/>
          <w:szCs w:val="24"/>
          <w:lang w:val="ca-ES"/>
        </w:rPr>
      </w:pPr>
    </w:p>
    <w:p w14:paraId="08C780E3" w14:textId="77777777" w:rsidR="00C73759" w:rsidRPr="008D26FB" w:rsidRDefault="00C73759" w:rsidP="00C73759">
      <w:pPr>
        <w:spacing w:before="120" w:after="120"/>
        <w:outlineLvl w:val="0"/>
        <w:rPr>
          <w:rFonts w:ascii="Garamond" w:hAnsi="Garamond"/>
          <w:b/>
          <w:color w:val="000000"/>
          <w:sz w:val="24"/>
          <w:szCs w:val="24"/>
          <w:u w:val="single"/>
          <w:lang w:val="ca-ES"/>
        </w:rPr>
      </w:pPr>
      <w:r w:rsidRPr="008D26FB">
        <w:rPr>
          <w:rFonts w:ascii="Garamond" w:hAnsi="Garamond"/>
          <w:color w:val="000000"/>
          <w:sz w:val="24"/>
          <w:szCs w:val="24"/>
          <w:lang w:val="ca-ES"/>
        </w:rPr>
        <w:t>Signatura</w:t>
      </w:r>
    </w:p>
    <w:p w14:paraId="68A83325" w14:textId="77777777" w:rsidR="00C73759" w:rsidRPr="008D26FB" w:rsidRDefault="00C73759" w:rsidP="00C73759">
      <w:pPr>
        <w:pageBreakBefore/>
        <w:spacing w:before="120" w:after="120"/>
        <w:jc w:val="center"/>
        <w:outlineLvl w:val="0"/>
        <w:rPr>
          <w:rFonts w:ascii="Garamond" w:hAnsi="Garamond"/>
          <w:b/>
          <w:i/>
          <w:color w:val="000000"/>
          <w:sz w:val="24"/>
          <w:szCs w:val="24"/>
          <w:u w:val="single"/>
          <w:lang w:val="ca-ES"/>
        </w:rPr>
      </w:pPr>
      <w:r w:rsidRPr="008D26FB">
        <w:rPr>
          <w:rFonts w:ascii="Garamond" w:hAnsi="Garamond"/>
          <w:b/>
          <w:color w:val="000000"/>
          <w:sz w:val="24"/>
          <w:szCs w:val="24"/>
          <w:u w:val="single"/>
          <w:lang w:val="ca-ES"/>
        </w:rPr>
        <w:lastRenderedPageBreak/>
        <w:t>ANNEX NÚM. 2</w:t>
      </w:r>
    </w:p>
    <w:p w14:paraId="17BEF281" w14:textId="77777777" w:rsidR="00C73759" w:rsidRPr="008D26FB" w:rsidRDefault="00C73759" w:rsidP="00C73759">
      <w:pPr>
        <w:spacing w:before="120" w:after="120"/>
        <w:jc w:val="center"/>
        <w:outlineLvl w:val="0"/>
        <w:rPr>
          <w:rFonts w:ascii="Garamond" w:hAnsi="Garamond"/>
          <w:b/>
          <w:i/>
          <w:color w:val="000000"/>
          <w:sz w:val="24"/>
          <w:szCs w:val="24"/>
          <w:u w:val="single"/>
          <w:lang w:val="ca-ES"/>
        </w:rPr>
      </w:pPr>
      <w:r w:rsidRPr="008D26FB">
        <w:rPr>
          <w:rFonts w:ascii="Garamond" w:hAnsi="Garamond"/>
          <w:b/>
          <w:i/>
          <w:color w:val="000000"/>
          <w:sz w:val="24"/>
          <w:szCs w:val="24"/>
          <w:u w:val="single"/>
          <w:lang w:val="ca-ES"/>
        </w:rPr>
        <w:t>MODEL DE PROPOSTA ECONÒMICA I DE REFERÈNCIES  QUINA VALORACIÓ DEPÈN DE FÓRMULES AUTOMÀTIQUES</w:t>
      </w:r>
    </w:p>
    <w:p w14:paraId="1369ED19" w14:textId="77777777" w:rsidR="00C73759" w:rsidRPr="008D26FB" w:rsidRDefault="00C73759" w:rsidP="00C73759">
      <w:pPr>
        <w:spacing w:before="120" w:after="120"/>
        <w:rPr>
          <w:rFonts w:ascii="Garamond" w:hAnsi="Garamond"/>
          <w:b/>
          <w:i/>
          <w:color w:val="000000"/>
          <w:sz w:val="24"/>
          <w:szCs w:val="24"/>
          <w:u w:val="single"/>
          <w:lang w:val="ca-ES"/>
        </w:rPr>
      </w:pPr>
    </w:p>
    <w:p w14:paraId="61B98E54" w14:textId="77777777" w:rsidR="00C73759" w:rsidRPr="008D26FB" w:rsidRDefault="00C73759" w:rsidP="00C73759">
      <w:pPr>
        <w:pStyle w:val="Sangradetextonormal"/>
        <w:spacing w:before="120" w:after="120"/>
        <w:ind w:left="0" w:firstLine="0"/>
        <w:rPr>
          <w:rFonts w:ascii="Garamond" w:hAnsi="Garamond" w:cs="Arial"/>
          <w:i/>
          <w:color w:val="000000"/>
          <w:sz w:val="24"/>
          <w:szCs w:val="24"/>
          <w:lang w:val="ca-ES"/>
        </w:rPr>
      </w:pPr>
      <w:r w:rsidRPr="008D26FB">
        <w:rPr>
          <w:rFonts w:ascii="Garamond" w:hAnsi="Garamond" w:cs="Arial"/>
          <w:i/>
          <w:color w:val="000000"/>
          <w:sz w:val="24"/>
          <w:szCs w:val="24"/>
          <w:lang w:val="ca-ES"/>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269619D6" w14:textId="77777777" w:rsidR="00C73759" w:rsidRPr="008D26FB" w:rsidRDefault="00C73759" w:rsidP="00C73759">
      <w:pPr>
        <w:pStyle w:val="Sangradetextonormal"/>
        <w:spacing w:before="120" w:after="120"/>
        <w:rPr>
          <w:rFonts w:ascii="Garamond" w:hAnsi="Garamond" w:cs="Arial"/>
          <w:i/>
          <w:color w:val="000000"/>
          <w:sz w:val="24"/>
          <w:szCs w:val="24"/>
          <w:lang w:val="ca-ES"/>
        </w:rPr>
      </w:pPr>
    </w:p>
    <w:p w14:paraId="676A011B" w14:textId="77777777" w:rsidR="00C73759" w:rsidRPr="008D26FB" w:rsidRDefault="00C73759" w:rsidP="00C73759">
      <w:pPr>
        <w:pStyle w:val="Sangradetextonormal"/>
        <w:spacing w:before="120" w:after="120"/>
        <w:rPr>
          <w:rFonts w:ascii="Garamond" w:hAnsi="Garamond" w:cs="Arial"/>
          <w:i/>
          <w:color w:val="000000"/>
          <w:sz w:val="24"/>
          <w:szCs w:val="24"/>
          <w:lang w:val="ca-ES"/>
        </w:rPr>
      </w:pPr>
    </w:p>
    <w:p w14:paraId="68B944E5" w14:textId="77777777" w:rsidR="00C73759" w:rsidRPr="008D26FB" w:rsidRDefault="00C73759" w:rsidP="00C73759">
      <w:pPr>
        <w:pStyle w:val="Sangradetextonormal"/>
        <w:numPr>
          <w:ilvl w:val="0"/>
          <w:numId w:val="1"/>
        </w:numPr>
        <w:spacing w:before="120" w:after="120"/>
        <w:rPr>
          <w:rFonts w:ascii="Garamond" w:hAnsi="Garamond" w:cs="Arial"/>
          <w:b/>
          <w:i/>
          <w:color w:val="000000"/>
          <w:sz w:val="24"/>
          <w:szCs w:val="24"/>
          <w:lang w:val="ca-ES"/>
        </w:rPr>
      </w:pPr>
      <w:r w:rsidRPr="008D26FB">
        <w:rPr>
          <w:lang w:val="ca-ES"/>
        </w:rPr>
        <w:t>Oferta econòmica</w:t>
      </w:r>
    </w:p>
    <w:tbl>
      <w:tblPr>
        <w:tblW w:w="0" w:type="auto"/>
        <w:jc w:val="center"/>
        <w:tblLayout w:type="fixed"/>
        <w:tblLook w:val="0000" w:firstRow="0" w:lastRow="0" w:firstColumn="0" w:lastColumn="0" w:noHBand="0" w:noVBand="0"/>
      </w:tblPr>
      <w:tblGrid>
        <w:gridCol w:w="1631"/>
        <w:gridCol w:w="1754"/>
        <w:gridCol w:w="1772"/>
        <w:gridCol w:w="1955"/>
        <w:gridCol w:w="1892"/>
      </w:tblGrid>
      <w:tr w:rsidR="00C73759" w:rsidRPr="008D26FB" w14:paraId="40BDEF17" w14:textId="77777777" w:rsidTr="00EF1F9D">
        <w:trPr>
          <w:jc w:val="center"/>
        </w:trPr>
        <w:tc>
          <w:tcPr>
            <w:tcW w:w="1631" w:type="dxa"/>
            <w:tcBorders>
              <w:top w:val="single" w:sz="4" w:space="0" w:color="000000"/>
              <w:left w:val="single" w:sz="4" w:space="0" w:color="000000"/>
              <w:bottom w:val="single" w:sz="4" w:space="0" w:color="000000"/>
              <w:right w:val="single" w:sz="4" w:space="0" w:color="000000"/>
            </w:tcBorders>
            <w:shd w:val="clear" w:color="auto" w:fill="E0E0E0"/>
          </w:tcPr>
          <w:p w14:paraId="2694E819" w14:textId="77777777" w:rsidR="00C73759" w:rsidRPr="008D26FB" w:rsidRDefault="00C73759" w:rsidP="00EF1F9D">
            <w:pPr>
              <w:pStyle w:val="Sangradetextonormal"/>
              <w:spacing w:before="120" w:after="120"/>
              <w:ind w:left="0" w:firstLine="0"/>
              <w:jc w:val="center"/>
              <w:rPr>
                <w:lang w:val="ca-ES"/>
              </w:rPr>
            </w:pPr>
            <w:r w:rsidRPr="008D26FB">
              <w:rPr>
                <w:rFonts w:ascii="Garamond" w:hAnsi="Garamond" w:cs="Arial"/>
                <w:b/>
                <w:i/>
                <w:color w:val="000000"/>
                <w:sz w:val="24"/>
                <w:szCs w:val="24"/>
                <w:lang w:val="ca-ES"/>
              </w:rPr>
              <w:t>CONCEPTE</w:t>
            </w:r>
          </w:p>
        </w:tc>
        <w:tc>
          <w:tcPr>
            <w:tcW w:w="1754" w:type="dxa"/>
            <w:tcBorders>
              <w:top w:val="single" w:sz="4" w:space="0" w:color="000000"/>
              <w:left w:val="single" w:sz="4" w:space="0" w:color="000000"/>
              <w:bottom w:val="single" w:sz="4" w:space="0" w:color="000000"/>
              <w:right w:val="single" w:sz="4" w:space="0" w:color="000000"/>
            </w:tcBorders>
            <w:shd w:val="clear" w:color="auto" w:fill="E0E0E0"/>
          </w:tcPr>
          <w:p w14:paraId="3998D7EE" w14:textId="77777777" w:rsidR="00C73759" w:rsidRPr="008D26FB" w:rsidRDefault="00C73759" w:rsidP="00EF1F9D">
            <w:pPr>
              <w:pStyle w:val="Sangradetextonormal"/>
              <w:spacing w:before="120" w:after="120"/>
              <w:ind w:left="0" w:firstLine="0"/>
              <w:jc w:val="center"/>
              <w:rPr>
                <w:lang w:val="ca-ES"/>
              </w:rPr>
            </w:pPr>
            <w:r w:rsidRPr="008D26FB">
              <w:rPr>
                <w:rFonts w:ascii="Garamond" w:hAnsi="Garamond" w:cs="Arial"/>
                <w:b/>
                <w:i/>
                <w:color w:val="000000"/>
                <w:sz w:val="24"/>
                <w:szCs w:val="24"/>
                <w:lang w:val="ca-ES"/>
              </w:rPr>
              <w:t>PRESSUPOST BASE DE LICITACIÓ</w:t>
            </w:r>
          </w:p>
        </w:tc>
        <w:tc>
          <w:tcPr>
            <w:tcW w:w="1772" w:type="dxa"/>
            <w:tcBorders>
              <w:top w:val="single" w:sz="4" w:space="0" w:color="000000"/>
              <w:left w:val="single" w:sz="4" w:space="0" w:color="000000"/>
              <w:bottom w:val="single" w:sz="4" w:space="0" w:color="000000"/>
              <w:right w:val="single" w:sz="4" w:space="0" w:color="000000"/>
            </w:tcBorders>
            <w:shd w:val="clear" w:color="auto" w:fill="E0E0E0"/>
          </w:tcPr>
          <w:p w14:paraId="37A09EED" w14:textId="77777777" w:rsidR="00C73759" w:rsidRPr="008D26FB" w:rsidRDefault="00C73759" w:rsidP="00EF1F9D">
            <w:pPr>
              <w:pStyle w:val="Sangradetextonormal"/>
              <w:spacing w:before="120" w:after="120"/>
              <w:ind w:left="0" w:firstLine="0"/>
              <w:jc w:val="center"/>
              <w:rPr>
                <w:lang w:val="ca-ES"/>
              </w:rPr>
            </w:pPr>
            <w:r w:rsidRPr="008D26FB">
              <w:rPr>
                <w:rFonts w:ascii="Garamond" w:hAnsi="Garamond" w:cs="Arial"/>
                <w:b/>
                <w:i/>
                <w:color w:val="000000"/>
                <w:sz w:val="24"/>
                <w:szCs w:val="24"/>
                <w:lang w:val="ca-ES"/>
              </w:rPr>
              <w:t>PREU OFERTAT (IVA exclòs)*</w:t>
            </w:r>
          </w:p>
        </w:tc>
        <w:tc>
          <w:tcPr>
            <w:tcW w:w="1955" w:type="dxa"/>
            <w:tcBorders>
              <w:top w:val="single" w:sz="4" w:space="0" w:color="000000"/>
              <w:left w:val="single" w:sz="4" w:space="0" w:color="000000"/>
              <w:bottom w:val="single" w:sz="4" w:space="0" w:color="000000"/>
              <w:right w:val="single" w:sz="4" w:space="0" w:color="000000"/>
            </w:tcBorders>
            <w:shd w:val="clear" w:color="auto" w:fill="E0E0E0"/>
          </w:tcPr>
          <w:p w14:paraId="27FDBF4B" w14:textId="77777777" w:rsidR="00C73759" w:rsidRPr="008D26FB" w:rsidRDefault="00C73759" w:rsidP="00EF1F9D">
            <w:pPr>
              <w:pStyle w:val="Sangradetextonormal"/>
              <w:spacing w:before="120" w:after="120"/>
              <w:ind w:left="0" w:firstLine="0"/>
              <w:jc w:val="center"/>
              <w:rPr>
                <w:lang w:val="ca-ES"/>
              </w:rPr>
            </w:pPr>
            <w:r w:rsidRPr="008D26FB">
              <w:rPr>
                <w:rFonts w:ascii="Garamond" w:hAnsi="Garamond" w:cs="Arial"/>
                <w:b/>
                <w:i/>
                <w:color w:val="000000"/>
                <w:sz w:val="24"/>
                <w:szCs w:val="24"/>
                <w:lang w:val="ca-ES"/>
              </w:rPr>
              <w:t>Import de l’IVA</w:t>
            </w:r>
          </w:p>
        </w:tc>
        <w:tc>
          <w:tcPr>
            <w:tcW w:w="1892" w:type="dxa"/>
            <w:tcBorders>
              <w:top w:val="single" w:sz="4" w:space="0" w:color="000000"/>
              <w:left w:val="single" w:sz="4" w:space="0" w:color="000000"/>
              <w:bottom w:val="single" w:sz="4" w:space="0" w:color="000000"/>
              <w:right w:val="single" w:sz="4" w:space="0" w:color="000000"/>
            </w:tcBorders>
            <w:shd w:val="clear" w:color="auto" w:fill="E0E0E0"/>
          </w:tcPr>
          <w:p w14:paraId="4CA067E1" w14:textId="77777777" w:rsidR="00C73759" w:rsidRPr="008D26FB" w:rsidRDefault="00C73759" w:rsidP="00EF1F9D">
            <w:pPr>
              <w:pStyle w:val="Sangradetextonormal"/>
              <w:spacing w:before="120" w:after="120"/>
              <w:ind w:left="0" w:firstLine="0"/>
              <w:jc w:val="center"/>
              <w:rPr>
                <w:lang w:val="ca-ES"/>
              </w:rPr>
            </w:pPr>
            <w:r w:rsidRPr="008D26FB">
              <w:rPr>
                <w:rFonts w:ascii="Garamond" w:hAnsi="Garamond" w:cs="Arial"/>
                <w:b/>
                <w:i/>
                <w:color w:val="000000"/>
                <w:sz w:val="24"/>
                <w:szCs w:val="24"/>
                <w:lang w:val="ca-ES"/>
              </w:rPr>
              <w:t>PREU TOTAL   OFERTAT (IVA inclòs)</w:t>
            </w:r>
          </w:p>
        </w:tc>
      </w:tr>
      <w:tr w:rsidR="00C73759" w:rsidRPr="008D26FB" w14:paraId="6952BDD2" w14:textId="77777777" w:rsidTr="00EF1F9D">
        <w:trPr>
          <w:trHeight w:val="73"/>
          <w:jc w:val="center"/>
        </w:trPr>
        <w:tc>
          <w:tcPr>
            <w:tcW w:w="1631" w:type="dxa"/>
            <w:tcBorders>
              <w:top w:val="single" w:sz="4" w:space="0" w:color="000000"/>
              <w:left w:val="single" w:sz="4" w:space="0" w:color="000000"/>
              <w:bottom w:val="single" w:sz="4" w:space="0" w:color="000000"/>
              <w:right w:val="single" w:sz="4" w:space="0" w:color="000000"/>
            </w:tcBorders>
            <w:shd w:val="clear" w:color="auto" w:fill="auto"/>
          </w:tcPr>
          <w:p w14:paraId="518A22B7" w14:textId="77777777" w:rsidR="00C73759" w:rsidRPr="008D26FB" w:rsidRDefault="00C73759" w:rsidP="00EF1F9D">
            <w:pPr>
              <w:pStyle w:val="Sangradetextonormal"/>
              <w:snapToGrid w:val="0"/>
              <w:spacing w:before="120" w:after="120"/>
              <w:ind w:left="0" w:firstLine="0"/>
              <w:jc w:val="center"/>
              <w:rPr>
                <w:rFonts w:ascii="Garamond" w:hAnsi="Garamond" w:cs="Arial"/>
                <w:b/>
                <w:i/>
                <w:color w:val="000000"/>
                <w:sz w:val="24"/>
                <w:szCs w:val="24"/>
                <w:lang w:val="ca-ES"/>
              </w:rPr>
            </w:pPr>
          </w:p>
          <w:p w14:paraId="3B62ACC2" w14:textId="77777777" w:rsidR="00C73759" w:rsidRPr="008D26FB" w:rsidRDefault="00C73759" w:rsidP="00EF1F9D">
            <w:pPr>
              <w:pStyle w:val="Sangradetextonormal"/>
              <w:spacing w:before="120" w:after="120"/>
              <w:ind w:left="0" w:firstLine="0"/>
              <w:jc w:val="center"/>
              <w:rPr>
                <w:rFonts w:ascii="Garamond" w:hAnsi="Garamond" w:cs="Arial"/>
                <w:b/>
                <w:bCs/>
                <w:i/>
                <w:color w:val="000000"/>
                <w:sz w:val="24"/>
                <w:szCs w:val="24"/>
                <w:lang w:val="ca-ES"/>
              </w:rPr>
            </w:pPr>
            <w:r w:rsidRPr="008D26FB">
              <w:rPr>
                <w:rFonts w:ascii="Garamond" w:hAnsi="Garamond" w:cs="Arial"/>
                <w:bCs/>
                <w:i/>
                <w:color w:val="000000"/>
                <w:sz w:val="24"/>
                <w:szCs w:val="24"/>
                <w:lang w:val="ca-ES"/>
              </w:rPr>
              <w:t>Preu/hora</w:t>
            </w:r>
          </w:p>
          <w:p w14:paraId="538A65FE" w14:textId="77777777" w:rsidR="00C73759" w:rsidRPr="008D26FB" w:rsidRDefault="00C73759" w:rsidP="00EF1F9D">
            <w:pPr>
              <w:pStyle w:val="Sangradetextonormal"/>
              <w:spacing w:before="120" w:after="120"/>
              <w:ind w:left="0" w:firstLine="0"/>
              <w:jc w:val="center"/>
              <w:rPr>
                <w:rFonts w:ascii="Garamond" w:hAnsi="Garamond" w:cs="Arial"/>
                <w:b/>
                <w:bCs/>
                <w:i/>
                <w:color w:val="000000"/>
                <w:sz w:val="24"/>
                <w:szCs w:val="24"/>
                <w:lang w:val="ca-ES"/>
              </w:rPr>
            </w:pPr>
          </w:p>
        </w:tc>
        <w:tc>
          <w:tcPr>
            <w:tcW w:w="17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F77A11A" w14:textId="77777777" w:rsidR="00C73759" w:rsidRPr="008D26FB" w:rsidRDefault="00C73759" w:rsidP="00EF1F9D">
            <w:pPr>
              <w:pStyle w:val="Sangradetextonormal"/>
              <w:spacing w:before="120" w:after="120"/>
              <w:ind w:left="0" w:firstLine="0"/>
              <w:jc w:val="center"/>
              <w:rPr>
                <w:lang w:val="ca-ES"/>
              </w:rPr>
            </w:pPr>
            <w:r w:rsidRPr="008D26FB">
              <w:rPr>
                <w:rStyle w:val="Estilo3"/>
                <w:rFonts w:ascii="Garamond" w:hAnsi="Garamond" w:cs="Garamond"/>
                <w:sz w:val="24"/>
                <w:szCs w:val="24"/>
                <w:lang w:val="ca-ES"/>
              </w:rPr>
              <w:t>25,00€</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C6EDD" w14:textId="77777777" w:rsidR="00C73759" w:rsidRPr="008D26FB" w:rsidRDefault="00C73759" w:rsidP="00EF1F9D">
            <w:pPr>
              <w:pStyle w:val="Sangradetextonormal"/>
              <w:snapToGrid w:val="0"/>
              <w:spacing w:before="120" w:after="120"/>
              <w:ind w:left="0" w:firstLine="0"/>
              <w:jc w:val="center"/>
              <w:rPr>
                <w:rFonts w:ascii="Garamond" w:hAnsi="Garamond" w:cs="Arial"/>
                <w:b/>
                <w:bCs/>
                <w:i/>
                <w:iCs/>
                <w:color w:val="000000"/>
                <w:sz w:val="24"/>
                <w:szCs w:val="24"/>
                <w:lang w:val="ca-ES"/>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5D70B" w14:textId="77777777" w:rsidR="00C73759" w:rsidRPr="008D26FB" w:rsidRDefault="00C73759" w:rsidP="00EF1F9D">
            <w:pPr>
              <w:pStyle w:val="Sangradetextonormal"/>
              <w:snapToGrid w:val="0"/>
              <w:spacing w:before="120" w:after="120"/>
              <w:ind w:left="0" w:firstLine="0"/>
              <w:jc w:val="center"/>
              <w:rPr>
                <w:rFonts w:ascii="Garamond" w:hAnsi="Garamond" w:cs="Arial"/>
                <w:b/>
                <w:bCs/>
                <w:i/>
                <w:iCs/>
                <w:color w:val="000000"/>
                <w:sz w:val="24"/>
                <w:szCs w:val="24"/>
                <w:lang w:val="ca-ES"/>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7BB22" w14:textId="77777777" w:rsidR="00C73759" w:rsidRPr="008D26FB" w:rsidRDefault="00C73759" w:rsidP="00EF1F9D">
            <w:pPr>
              <w:pStyle w:val="Sangradetextonormal"/>
              <w:snapToGrid w:val="0"/>
              <w:spacing w:before="120" w:after="120"/>
              <w:ind w:left="0" w:firstLine="0"/>
              <w:jc w:val="center"/>
              <w:rPr>
                <w:rFonts w:ascii="Garamond" w:hAnsi="Garamond" w:cs="Arial"/>
                <w:b/>
                <w:bCs/>
                <w:i/>
                <w:iCs/>
                <w:color w:val="000000"/>
                <w:sz w:val="24"/>
                <w:szCs w:val="24"/>
                <w:lang w:val="ca-ES"/>
              </w:rPr>
            </w:pPr>
          </w:p>
        </w:tc>
      </w:tr>
    </w:tbl>
    <w:p w14:paraId="26492384" w14:textId="77777777" w:rsidR="00C73759" w:rsidRPr="008D26FB" w:rsidRDefault="00C73759" w:rsidP="00C73759">
      <w:pPr>
        <w:pStyle w:val="Sangradetextonormal"/>
        <w:spacing w:before="120" w:after="120"/>
        <w:rPr>
          <w:rFonts w:ascii="Garamond" w:hAnsi="Garamond" w:cs="Arial"/>
          <w:i/>
          <w:color w:val="000000"/>
          <w:sz w:val="24"/>
          <w:szCs w:val="24"/>
          <w:lang w:val="ca-ES"/>
        </w:rPr>
      </w:pPr>
      <w:r w:rsidRPr="008D26FB">
        <w:rPr>
          <w:rFonts w:ascii="Garamond" w:hAnsi="Garamond" w:cs="Arial"/>
          <w:i/>
          <w:color w:val="000000"/>
          <w:sz w:val="24"/>
          <w:szCs w:val="24"/>
          <w:lang w:val="ca-ES"/>
        </w:rPr>
        <w:t xml:space="preserve">*No podrà incloure més de dos decimals. </w:t>
      </w:r>
    </w:p>
    <w:p w14:paraId="5EE4586A" w14:textId="77777777" w:rsidR="00C73759" w:rsidRPr="008D26FB" w:rsidRDefault="00C73759" w:rsidP="00C73759">
      <w:pPr>
        <w:pStyle w:val="Sangradetextonormal"/>
        <w:spacing w:before="120" w:after="120"/>
        <w:rPr>
          <w:rFonts w:ascii="Garamond" w:hAnsi="Garamond" w:cs="Arial"/>
          <w:i/>
          <w:color w:val="000000"/>
          <w:sz w:val="24"/>
          <w:szCs w:val="24"/>
          <w:lang w:val="ca-ES"/>
        </w:rPr>
      </w:pPr>
    </w:p>
    <w:p w14:paraId="7920D610" w14:textId="77777777" w:rsidR="00C73759" w:rsidRPr="008D26FB" w:rsidRDefault="00C73759" w:rsidP="00C73759">
      <w:pPr>
        <w:pStyle w:val="Sangradetextonormal"/>
        <w:numPr>
          <w:ilvl w:val="0"/>
          <w:numId w:val="1"/>
        </w:numPr>
        <w:spacing w:before="120" w:after="120"/>
        <w:rPr>
          <w:rFonts w:ascii="Garamond" w:hAnsi="Garamond" w:cs="Arial"/>
          <w:b/>
          <w:iCs/>
          <w:color w:val="000000"/>
          <w:sz w:val="24"/>
          <w:szCs w:val="24"/>
          <w:lang w:val="ca-ES"/>
        </w:rPr>
      </w:pPr>
      <w:r w:rsidRPr="008D26FB">
        <w:rPr>
          <w:rFonts w:ascii="Garamond" w:hAnsi="Garamond" w:cs="Arial"/>
          <w:i/>
          <w:color w:val="000000"/>
          <w:sz w:val="24"/>
          <w:szCs w:val="24"/>
          <w:lang w:val="ca-ES"/>
        </w:rPr>
        <w:t>Altres criteris avaluables automàticament</w:t>
      </w:r>
    </w:p>
    <w:p w14:paraId="7BC111CE" w14:textId="77777777" w:rsidR="00C73759" w:rsidRPr="008D26FB" w:rsidRDefault="00C73759" w:rsidP="00C73759">
      <w:pPr>
        <w:numPr>
          <w:ilvl w:val="0"/>
          <w:numId w:val="2"/>
        </w:numPr>
        <w:tabs>
          <w:tab w:val="left" w:pos="426"/>
        </w:tabs>
        <w:spacing w:before="120" w:after="120"/>
        <w:ind w:left="0" w:firstLine="0"/>
        <w:outlineLvl w:val="0"/>
        <w:rPr>
          <w:rFonts w:ascii="Garamond" w:hAnsi="Garamond"/>
          <w:bCs/>
          <w:iCs/>
          <w:color w:val="000000"/>
          <w:sz w:val="24"/>
          <w:szCs w:val="24"/>
          <w:lang w:val="ca-ES"/>
        </w:rPr>
      </w:pPr>
      <w:r w:rsidRPr="008D26FB">
        <w:rPr>
          <w:rFonts w:ascii="Garamond" w:hAnsi="Garamond"/>
          <w:b/>
          <w:iCs/>
          <w:color w:val="000000"/>
          <w:sz w:val="24"/>
          <w:szCs w:val="24"/>
          <w:lang w:val="ca-ES"/>
        </w:rPr>
        <w:t>Disposar dels certificats ISO següents: 9001, 14001 i la 45001</w:t>
      </w:r>
    </w:p>
    <w:p w14:paraId="38D4FE8D" w14:textId="77777777" w:rsidR="00C73759" w:rsidRPr="008D26FB" w:rsidRDefault="00C73759" w:rsidP="00C73759">
      <w:pPr>
        <w:tabs>
          <w:tab w:val="left" w:pos="426"/>
        </w:tabs>
        <w:spacing w:before="120" w:after="120"/>
        <w:outlineLvl w:val="0"/>
        <w:rPr>
          <w:rFonts w:ascii="Garamond" w:hAnsi="Garamond"/>
          <w:b/>
          <w:iCs/>
          <w:color w:val="000000"/>
          <w:sz w:val="24"/>
          <w:szCs w:val="24"/>
          <w:lang w:val="ca-ES"/>
        </w:rPr>
      </w:pPr>
      <w:r w:rsidRPr="008D26FB">
        <w:rPr>
          <w:rFonts w:ascii="Garamond" w:hAnsi="Garamond"/>
          <w:bCs/>
          <w:iCs/>
          <w:color w:val="000000"/>
          <w:sz w:val="24"/>
          <w:szCs w:val="24"/>
          <w:lang w:val="ca-ES"/>
        </w:rPr>
        <w:t>L’entitat licitadora disposa dels següents certificats ISO:</w:t>
      </w:r>
    </w:p>
    <w:tbl>
      <w:tblPr>
        <w:tblW w:w="0" w:type="auto"/>
        <w:tblLayout w:type="fixed"/>
        <w:tblLook w:val="0000" w:firstRow="0" w:lastRow="0" w:firstColumn="0" w:lastColumn="0" w:noHBand="0" w:noVBand="0"/>
      </w:tblPr>
      <w:tblGrid>
        <w:gridCol w:w="4464"/>
        <w:gridCol w:w="4464"/>
      </w:tblGrid>
      <w:tr w:rsidR="00C73759" w:rsidRPr="008D26FB" w14:paraId="649A4D30" w14:textId="77777777" w:rsidTr="00EF1F9D">
        <w:tc>
          <w:tcPr>
            <w:tcW w:w="4464" w:type="dxa"/>
            <w:tcBorders>
              <w:top w:val="single" w:sz="4" w:space="0" w:color="000000"/>
              <w:left w:val="single" w:sz="4" w:space="0" w:color="000000"/>
              <w:bottom w:val="single" w:sz="4" w:space="0" w:color="000000"/>
              <w:right w:val="single" w:sz="4" w:space="0" w:color="000000"/>
            </w:tcBorders>
            <w:shd w:val="clear" w:color="auto" w:fill="auto"/>
          </w:tcPr>
          <w:p w14:paraId="5E3644A8" w14:textId="77777777" w:rsidR="00C73759" w:rsidRPr="008D26FB" w:rsidRDefault="00C73759" w:rsidP="00EF1F9D">
            <w:pPr>
              <w:tabs>
                <w:tab w:val="left" w:pos="426"/>
              </w:tabs>
              <w:spacing w:before="120" w:after="120"/>
              <w:outlineLvl w:val="0"/>
              <w:rPr>
                <w:lang w:val="ca-ES"/>
              </w:rPr>
            </w:pPr>
            <w:r w:rsidRPr="008D26FB">
              <w:rPr>
                <w:rFonts w:ascii="Garamond" w:hAnsi="Garamond"/>
                <w:b/>
                <w:iCs/>
                <w:color w:val="000000"/>
                <w:sz w:val="24"/>
                <w:szCs w:val="24"/>
                <w:lang w:val="ca-ES"/>
              </w:rPr>
              <w:t>Certificat</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14:paraId="62F4CE46" w14:textId="77777777" w:rsidR="00C73759" w:rsidRPr="008D26FB" w:rsidRDefault="00C73759" w:rsidP="00EF1F9D">
            <w:pPr>
              <w:tabs>
                <w:tab w:val="left" w:pos="426"/>
              </w:tabs>
              <w:spacing w:before="120" w:after="120"/>
              <w:outlineLvl w:val="0"/>
              <w:rPr>
                <w:lang w:val="ca-ES"/>
              </w:rPr>
            </w:pPr>
            <w:r w:rsidRPr="008D26FB">
              <w:rPr>
                <w:rFonts w:ascii="Garamond" w:hAnsi="Garamond"/>
                <w:b/>
                <w:iCs/>
                <w:color w:val="000000"/>
                <w:sz w:val="24"/>
                <w:szCs w:val="24"/>
                <w:lang w:val="ca-ES"/>
              </w:rPr>
              <w:t>Titularitat</w:t>
            </w:r>
          </w:p>
        </w:tc>
      </w:tr>
      <w:tr w:rsidR="00C73759" w:rsidRPr="008D26FB" w14:paraId="496A7C53" w14:textId="77777777" w:rsidTr="00EF1F9D">
        <w:tc>
          <w:tcPr>
            <w:tcW w:w="4464" w:type="dxa"/>
            <w:tcBorders>
              <w:top w:val="single" w:sz="4" w:space="0" w:color="000000"/>
              <w:left w:val="single" w:sz="4" w:space="0" w:color="000000"/>
              <w:bottom w:val="single" w:sz="4" w:space="0" w:color="000000"/>
              <w:right w:val="single" w:sz="4" w:space="0" w:color="000000"/>
            </w:tcBorders>
            <w:shd w:val="clear" w:color="auto" w:fill="auto"/>
          </w:tcPr>
          <w:p w14:paraId="0E900AA6" w14:textId="77777777" w:rsidR="00C73759" w:rsidRPr="008D26FB" w:rsidRDefault="00C73759" w:rsidP="00EF1F9D">
            <w:pPr>
              <w:tabs>
                <w:tab w:val="left" w:pos="426"/>
              </w:tabs>
              <w:spacing w:before="120" w:after="120"/>
              <w:outlineLvl w:val="0"/>
              <w:rPr>
                <w:lang w:val="ca-ES"/>
              </w:rPr>
            </w:pPr>
            <w:r w:rsidRPr="008D26FB">
              <w:rPr>
                <w:rFonts w:ascii="Garamond" w:hAnsi="Garamond"/>
                <w:bCs/>
                <w:iCs/>
                <w:color w:val="000000"/>
                <w:sz w:val="24"/>
                <w:szCs w:val="24"/>
                <w:lang w:val="ca-ES"/>
              </w:rPr>
              <w:t>ISO 9001</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14:paraId="46F53E79" w14:textId="77777777" w:rsidR="00C73759" w:rsidRPr="008D26FB" w:rsidRDefault="00C73759" w:rsidP="00EF1F9D">
            <w:pPr>
              <w:tabs>
                <w:tab w:val="left" w:pos="426"/>
              </w:tabs>
              <w:spacing w:before="120" w:after="120"/>
              <w:outlineLvl w:val="0"/>
              <w:rPr>
                <w:lang w:val="ca-ES"/>
              </w:rPr>
            </w:pPr>
            <w:r w:rsidRPr="008D26FB">
              <w:rPr>
                <w:rFonts w:ascii="Garamond" w:hAnsi="Garamond"/>
                <w:bCs/>
                <w:iCs/>
                <w:color w:val="000000"/>
                <w:sz w:val="24"/>
                <w:szCs w:val="24"/>
                <w:lang w:val="ca-ES"/>
              </w:rPr>
              <w:t>SÍ/NO</w:t>
            </w:r>
          </w:p>
        </w:tc>
      </w:tr>
      <w:tr w:rsidR="00C73759" w:rsidRPr="008D26FB" w14:paraId="150A45C9" w14:textId="77777777" w:rsidTr="00EF1F9D">
        <w:tc>
          <w:tcPr>
            <w:tcW w:w="4464" w:type="dxa"/>
            <w:tcBorders>
              <w:top w:val="single" w:sz="4" w:space="0" w:color="000000"/>
              <w:left w:val="single" w:sz="4" w:space="0" w:color="000000"/>
              <w:bottom w:val="single" w:sz="4" w:space="0" w:color="000000"/>
              <w:right w:val="single" w:sz="4" w:space="0" w:color="000000"/>
            </w:tcBorders>
            <w:shd w:val="clear" w:color="auto" w:fill="auto"/>
          </w:tcPr>
          <w:p w14:paraId="15306A3A" w14:textId="77777777" w:rsidR="00C73759" w:rsidRPr="008D26FB" w:rsidRDefault="00C73759" w:rsidP="00EF1F9D">
            <w:pPr>
              <w:tabs>
                <w:tab w:val="left" w:pos="426"/>
              </w:tabs>
              <w:spacing w:before="120" w:after="120"/>
              <w:outlineLvl w:val="0"/>
              <w:rPr>
                <w:lang w:val="ca-ES"/>
              </w:rPr>
            </w:pPr>
            <w:r w:rsidRPr="008D26FB">
              <w:rPr>
                <w:rFonts w:ascii="Garamond" w:hAnsi="Garamond"/>
                <w:bCs/>
                <w:iCs/>
                <w:color w:val="000000"/>
                <w:sz w:val="24"/>
                <w:szCs w:val="24"/>
                <w:lang w:val="ca-ES"/>
              </w:rPr>
              <w:t>ISO 14001</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14:paraId="7D67E006" w14:textId="77777777" w:rsidR="00C73759" w:rsidRPr="008D26FB" w:rsidRDefault="00C73759" w:rsidP="00EF1F9D">
            <w:pPr>
              <w:tabs>
                <w:tab w:val="left" w:pos="426"/>
              </w:tabs>
              <w:spacing w:before="120" w:after="120"/>
              <w:outlineLvl w:val="0"/>
              <w:rPr>
                <w:lang w:val="ca-ES"/>
              </w:rPr>
            </w:pPr>
            <w:r w:rsidRPr="008D26FB">
              <w:rPr>
                <w:rFonts w:ascii="Garamond" w:hAnsi="Garamond"/>
                <w:bCs/>
                <w:iCs/>
                <w:color w:val="000000"/>
                <w:sz w:val="24"/>
                <w:szCs w:val="24"/>
                <w:lang w:val="ca-ES"/>
              </w:rPr>
              <w:t>SÍ/NO</w:t>
            </w:r>
          </w:p>
        </w:tc>
      </w:tr>
      <w:tr w:rsidR="00C73759" w:rsidRPr="008D26FB" w14:paraId="350713C9" w14:textId="77777777" w:rsidTr="00EF1F9D">
        <w:tc>
          <w:tcPr>
            <w:tcW w:w="4464" w:type="dxa"/>
            <w:tcBorders>
              <w:top w:val="single" w:sz="4" w:space="0" w:color="000000"/>
              <w:left w:val="single" w:sz="4" w:space="0" w:color="000000"/>
              <w:bottom w:val="single" w:sz="4" w:space="0" w:color="000000"/>
              <w:right w:val="single" w:sz="4" w:space="0" w:color="000000"/>
            </w:tcBorders>
            <w:shd w:val="clear" w:color="auto" w:fill="auto"/>
          </w:tcPr>
          <w:p w14:paraId="4623F062" w14:textId="77777777" w:rsidR="00C73759" w:rsidRPr="008D26FB" w:rsidRDefault="00C73759" w:rsidP="00EF1F9D">
            <w:pPr>
              <w:tabs>
                <w:tab w:val="left" w:pos="426"/>
              </w:tabs>
              <w:spacing w:before="120" w:after="120"/>
              <w:outlineLvl w:val="0"/>
              <w:rPr>
                <w:lang w:val="ca-ES"/>
              </w:rPr>
            </w:pPr>
            <w:r w:rsidRPr="008D26FB">
              <w:rPr>
                <w:rFonts w:ascii="Garamond" w:hAnsi="Garamond"/>
                <w:bCs/>
                <w:iCs/>
                <w:color w:val="000000"/>
                <w:sz w:val="24"/>
                <w:szCs w:val="24"/>
                <w:lang w:val="ca-ES"/>
              </w:rPr>
              <w:t>ISO 45001</w:t>
            </w:r>
          </w:p>
        </w:tc>
        <w:tc>
          <w:tcPr>
            <w:tcW w:w="4464" w:type="dxa"/>
            <w:tcBorders>
              <w:top w:val="single" w:sz="4" w:space="0" w:color="000000"/>
              <w:left w:val="single" w:sz="4" w:space="0" w:color="000000"/>
              <w:bottom w:val="single" w:sz="4" w:space="0" w:color="000000"/>
              <w:right w:val="single" w:sz="4" w:space="0" w:color="000000"/>
            </w:tcBorders>
            <w:shd w:val="clear" w:color="auto" w:fill="auto"/>
          </w:tcPr>
          <w:p w14:paraId="6BC9BA90" w14:textId="77777777" w:rsidR="00C73759" w:rsidRPr="008D26FB" w:rsidRDefault="00C73759" w:rsidP="00EF1F9D">
            <w:pPr>
              <w:tabs>
                <w:tab w:val="left" w:pos="426"/>
              </w:tabs>
              <w:spacing w:before="120" w:after="120"/>
              <w:outlineLvl w:val="0"/>
              <w:rPr>
                <w:lang w:val="ca-ES"/>
              </w:rPr>
            </w:pPr>
            <w:r w:rsidRPr="008D26FB">
              <w:rPr>
                <w:rFonts w:ascii="Garamond" w:hAnsi="Garamond"/>
                <w:bCs/>
                <w:iCs/>
                <w:color w:val="000000"/>
                <w:sz w:val="24"/>
                <w:szCs w:val="24"/>
                <w:lang w:val="ca-ES"/>
              </w:rPr>
              <w:t>SÍ/NO</w:t>
            </w:r>
          </w:p>
        </w:tc>
      </w:tr>
    </w:tbl>
    <w:p w14:paraId="6B8EC807" w14:textId="77777777" w:rsidR="00C73759" w:rsidRPr="008D26FB" w:rsidRDefault="00C73759" w:rsidP="00C73759">
      <w:pPr>
        <w:tabs>
          <w:tab w:val="left" w:pos="426"/>
        </w:tabs>
        <w:spacing w:before="120" w:after="120"/>
        <w:outlineLvl w:val="0"/>
        <w:rPr>
          <w:rFonts w:cs="Calibri"/>
          <w:bCs/>
          <w:i/>
          <w:color w:val="000000"/>
          <w:sz w:val="24"/>
          <w:szCs w:val="24"/>
          <w:lang w:val="ca-ES" w:eastAsia="zh-CN"/>
        </w:rPr>
      </w:pPr>
      <w:r w:rsidRPr="008D26FB">
        <w:rPr>
          <w:rFonts w:ascii="Garamond" w:hAnsi="Garamond"/>
          <w:bCs/>
          <w:i/>
          <w:color w:val="000000"/>
          <w:sz w:val="24"/>
          <w:szCs w:val="24"/>
          <w:lang w:val="ca-ES"/>
        </w:rPr>
        <w:t>La declaració no es considerarà vàlida si no ve acompanyada de certificat vigent.</w:t>
      </w:r>
    </w:p>
    <w:p w14:paraId="5F9CB5B8" w14:textId="77777777" w:rsidR="00C73759" w:rsidRPr="008D26FB" w:rsidRDefault="00C73759" w:rsidP="00C73759">
      <w:pPr>
        <w:tabs>
          <w:tab w:val="left" w:pos="426"/>
        </w:tabs>
        <w:spacing w:before="120" w:after="120"/>
        <w:outlineLvl w:val="0"/>
        <w:rPr>
          <w:rFonts w:cs="Calibri"/>
          <w:bCs/>
          <w:i/>
          <w:color w:val="000000"/>
          <w:sz w:val="24"/>
          <w:szCs w:val="24"/>
          <w:lang w:val="ca-ES" w:eastAsia="zh-CN"/>
        </w:rPr>
      </w:pPr>
    </w:p>
    <w:p w14:paraId="19F43361" w14:textId="77777777" w:rsidR="00C73759" w:rsidRPr="008D26FB" w:rsidRDefault="00C73759" w:rsidP="00C73759">
      <w:pPr>
        <w:numPr>
          <w:ilvl w:val="0"/>
          <w:numId w:val="2"/>
        </w:numPr>
        <w:tabs>
          <w:tab w:val="left" w:pos="426"/>
        </w:tabs>
        <w:spacing w:before="120" w:after="120"/>
        <w:ind w:left="0" w:firstLine="0"/>
        <w:outlineLvl w:val="0"/>
        <w:rPr>
          <w:rFonts w:ascii="Garamond" w:hAnsi="Garamond"/>
          <w:sz w:val="24"/>
          <w:szCs w:val="24"/>
          <w:lang w:val="ca-ES"/>
        </w:rPr>
      </w:pPr>
      <w:r w:rsidRPr="008D26FB">
        <w:rPr>
          <w:rFonts w:ascii="Garamond" w:hAnsi="Garamond"/>
          <w:b/>
          <w:iCs/>
          <w:color w:val="000000"/>
          <w:sz w:val="24"/>
          <w:szCs w:val="24"/>
          <w:lang w:val="ca-ES"/>
        </w:rPr>
        <w:t xml:space="preserve">Capacitat de millora del temps de resposta. </w:t>
      </w:r>
    </w:p>
    <w:p w14:paraId="4863DA6B" w14:textId="77777777" w:rsidR="00C73759" w:rsidRPr="008D26FB" w:rsidRDefault="00C73759" w:rsidP="00C73759">
      <w:pPr>
        <w:tabs>
          <w:tab w:val="left" w:pos="426"/>
        </w:tabs>
        <w:spacing w:before="120" w:after="120"/>
        <w:outlineLvl w:val="0"/>
        <w:rPr>
          <w:rFonts w:ascii="Garamond" w:hAnsi="Garamond"/>
          <w:b/>
          <w:iCs/>
          <w:color w:val="000000"/>
          <w:sz w:val="24"/>
          <w:szCs w:val="24"/>
          <w:lang w:val="ca-ES"/>
        </w:rPr>
      </w:pPr>
      <w:r w:rsidRPr="008D26FB">
        <w:rPr>
          <w:rFonts w:ascii="Garamond" w:hAnsi="Garamond"/>
          <w:sz w:val="24"/>
          <w:szCs w:val="24"/>
          <w:lang w:val="ca-ES"/>
        </w:rPr>
        <w:t>L’empresa es compromet a posar a disposició del contracte un/a treballador/a suplent en cas d’absència en un termini no superior a ………hores.</w:t>
      </w:r>
    </w:p>
    <w:p w14:paraId="39BF0DF8" w14:textId="77777777" w:rsidR="00C73759" w:rsidRPr="008D26FB" w:rsidRDefault="00C73759" w:rsidP="00C73759">
      <w:pPr>
        <w:tabs>
          <w:tab w:val="left" w:pos="426"/>
        </w:tabs>
        <w:spacing w:before="120" w:after="120"/>
        <w:outlineLvl w:val="0"/>
        <w:rPr>
          <w:rFonts w:ascii="Garamond" w:hAnsi="Garamond"/>
          <w:b/>
          <w:iCs/>
          <w:color w:val="000000"/>
          <w:sz w:val="24"/>
          <w:szCs w:val="24"/>
          <w:lang w:val="ca-ES"/>
        </w:rPr>
      </w:pPr>
    </w:p>
    <w:p w14:paraId="7187A76D" w14:textId="77777777" w:rsidR="00C73759" w:rsidRPr="008D26FB" w:rsidRDefault="00C73759" w:rsidP="00C73759">
      <w:pPr>
        <w:numPr>
          <w:ilvl w:val="0"/>
          <w:numId w:val="2"/>
        </w:numPr>
        <w:tabs>
          <w:tab w:val="left" w:pos="426"/>
        </w:tabs>
        <w:spacing w:before="120" w:after="120"/>
        <w:ind w:left="0" w:firstLine="0"/>
        <w:outlineLvl w:val="0"/>
        <w:rPr>
          <w:rFonts w:ascii="Garamond" w:hAnsi="Garamond"/>
          <w:sz w:val="24"/>
          <w:szCs w:val="24"/>
          <w:lang w:val="ca-ES"/>
        </w:rPr>
      </w:pPr>
      <w:r w:rsidRPr="008D26FB">
        <w:rPr>
          <w:rFonts w:ascii="Garamond" w:hAnsi="Garamond"/>
          <w:b/>
          <w:iCs/>
          <w:color w:val="000000"/>
          <w:sz w:val="24"/>
          <w:szCs w:val="24"/>
          <w:lang w:val="ca-ES"/>
        </w:rPr>
        <w:t>Igualtat de gènere</w:t>
      </w:r>
    </w:p>
    <w:p w14:paraId="7C2EF39C" w14:textId="77777777" w:rsidR="00C73759" w:rsidRPr="008D26FB" w:rsidRDefault="00C73759" w:rsidP="00C73759">
      <w:pPr>
        <w:tabs>
          <w:tab w:val="left" w:pos="426"/>
        </w:tabs>
        <w:spacing w:before="120" w:after="120"/>
        <w:outlineLvl w:val="0"/>
        <w:rPr>
          <w:rFonts w:ascii="Garamond" w:hAnsi="Garamond"/>
          <w:sz w:val="24"/>
          <w:szCs w:val="24"/>
          <w:lang w:val="ca-ES"/>
        </w:rPr>
      </w:pPr>
      <w:r w:rsidRPr="008D26FB">
        <w:rPr>
          <w:rFonts w:ascii="Garamond" w:hAnsi="Garamond"/>
          <w:sz w:val="24"/>
          <w:szCs w:val="24"/>
          <w:lang w:val="ca-ES"/>
        </w:rPr>
        <w:t>Que s’adscriuen al desenvolupament del present contracte les següents persones de sexe femení:____ persones.</w:t>
      </w:r>
    </w:p>
    <w:p w14:paraId="3044A0FB" w14:textId="77777777" w:rsidR="00C73759" w:rsidRPr="008D26FB" w:rsidRDefault="00C73759" w:rsidP="00C73759">
      <w:pPr>
        <w:tabs>
          <w:tab w:val="left" w:pos="426"/>
        </w:tabs>
        <w:spacing w:before="120" w:after="120"/>
        <w:outlineLvl w:val="0"/>
        <w:rPr>
          <w:rFonts w:ascii="Garamond" w:hAnsi="Garamond"/>
          <w:sz w:val="24"/>
          <w:szCs w:val="24"/>
          <w:u w:val="single"/>
          <w:lang w:val="ca-ES"/>
        </w:rPr>
      </w:pPr>
      <w:r w:rsidRPr="008D26FB">
        <w:rPr>
          <w:rFonts w:ascii="Garamond" w:hAnsi="Garamond"/>
          <w:sz w:val="24"/>
          <w:szCs w:val="24"/>
          <w:lang w:val="ca-ES"/>
        </w:rPr>
        <w:lastRenderedPageBreak/>
        <w:t>Per valorar aquest criteri s’haurà d’aportar la documentació acreditativa corresponent indicant només les sigles dels noms i cognoms de les dones que s’integraran a l’equip</w:t>
      </w:r>
    </w:p>
    <w:p w14:paraId="53E09A05" w14:textId="77777777" w:rsidR="00C73759" w:rsidRPr="008D26FB" w:rsidRDefault="00C73759" w:rsidP="00C73759">
      <w:pPr>
        <w:spacing w:before="120" w:after="120"/>
        <w:rPr>
          <w:rFonts w:ascii="Garamond" w:hAnsi="Garamond"/>
          <w:sz w:val="24"/>
          <w:szCs w:val="24"/>
          <w:u w:val="single"/>
          <w:lang w:val="ca-ES"/>
        </w:rPr>
      </w:pPr>
    </w:p>
    <w:p w14:paraId="6A818DAD" w14:textId="77777777" w:rsidR="00C73759" w:rsidRPr="008D26FB" w:rsidRDefault="00C73759" w:rsidP="00C73759">
      <w:pPr>
        <w:numPr>
          <w:ilvl w:val="0"/>
          <w:numId w:val="2"/>
        </w:numPr>
        <w:tabs>
          <w:tab w:val="left" w:pos="426"/>
        </w:tabs>
        <w:spacing w:before="120" w:after="120"/>
        <w:ind w:left="0" w:firstLine="0"/>
        <w:outlineLvl w:val="0"/>
        <w:rPr>
          <w:rFonts w:ascii="Garamond" w:hAnsi="Garamond"/>
          <w:iCs/>
          <w:color w:val="000000"/>
          <w:sz w:val="24"/>
          <w:szCs w:val="24"/>
          <w:lang w:val="ca-ES"/>
        </w:rPr>
      </w:pPr>
      <w:r w:rsidRPr="008D26FB">
        <w:rPr>
          <w:rFonts w:ascii="Garamond" w:hAnsi="Garamond"/>
          <w:b/>
          <w:iCs/>
          <w:color w:val="000000"/>
          <w:sz w:val="24"/>
          <w:szCs w:val="24"/>
          <w:lang w:val="ca-ES"/>
        </w:rPr>
        <w:t>Experiència de l’empresa en esdeveniments similars</w:t>
      </w:r>
    </w:p>
    <w:p w14:paraId="07251A37" w14:textId="77777777" w:rsidR="00C73759" w:rsidRPr="008D26FB" w:rsidRDefault="00C73759" w:rsidP="00C73759">
      <w:pPr>
        <w:pStyle w:val="Sangradetextonormal"/>
        <w:spacing w:before="120" w:after="120"/>
        <w:rPr>
          <w:rFonts w:ascii="Garamond" w:hAnsi="Garamond" w:cs="Arial"/>
          <w:i/>
          <w:color w:val="000000"/>
          <w:sz w:val="24"/>
          <w:szCs w:val="24"/>
          <w:lang w:val="ca-ES"/>
        </w:rPr>
      </w:pPr>
      <w:r w:rsidRPr="008D26FB">
        <w:rPr>
          <w:rFonts w:ascii="Garamond" w:hAnsi="Garamond" w:cs="Arial"/>
          <w:iCs/>
          <w:color w:val="000000"/>
          <w:sz w:val="24"/>
          <w:szCs w:val="24"/>
          <w:lang w:val="ca-ES"/>
        </w:rPr>
        <w:t>Que l’empresa a la que represento a desenvolupat els seg</w:t>
      </w:r>
      <w:r w:rsidRPr="008D26FB">
        <w:rPr>
          <w:lang w:val="ca-ES"/>
        </w:rPr>
        <w:t>üents contractes d’objecte similar a la present licitació:</w:t>
      </w:r>
    </w:p>
    <w:tbl>
      <w:tblPr>
        <w:tblW w:w="5000" w:type="pct"/>
        <w:tblLayout w:type="fixed"/>
        <w:tblLook w:val="0000" w:firstRow="0" w:lastRow="0" w:firstColumn="0" w:lastColumn="0" w:noHBand="0" w:noVBand="0"/>
      </w:tblPr>
      <w:tblGrid>
        <w:gridCol w:w="2094"/>
        <w:gridCol w:w="2210"/>
        <w:gridCol w:w="2095"/>
        <w:gridCol w:w="2095"/>
      </w:tblGrid>
      <w:tr w:rsidR="00C73759" w:rsidRPr="008D26FB" w14:paraId="3D702FA4" w14:textId="77777777" w:rsidTr="00EF1F9D">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356B66D4" w14:textId="77777777" w:rsidR="00C73759" w:rsidRPr="008D26FB" w:rsidRDefault="00C73759" w:rsidP="00EF1F9D">
            <w:pPr>
              <w:pStyle w:val="Sangradetextonormal"/>
              <w:spacing w:before="120" w:after="120"/>
              <w:ind w:left="0" w:firstLine="0"/>
              <w:rPr>
                <w:lang w:val="ca-ES"/>
              </w:rPr>
            </w:pPr>
            <w:r w:rsidRPr="008D26FB">
              <w:rPr>
                <w:rFonts w:ascii="Garamond" w:hAnsi="Garamond" w:cs="Arial"/>
                <w:i/>
                <w:color w:val="000000"/>
                <w:sz w:val="24"/>
                <w:szCs w:val="24"/>
                <w:lang w:val="ca-ES"/>
              </w:rPr>
              <w:t>OBJECTE</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14:paraId="7454AB5A" w14:textId="77777777" w:rsidR="00C73759" w:rsidRPr="008D26FB" w:rsidRDefault="00C73759" w:rsidP="00EF1F9D">
            <w:pPr>
              <w:pStyle w:val="Sangradetextonormal"/>
              <w:spacing w:before="120" w:after="120"/>
              <w:ind w:left="0" w:firstLine="0"/>
              <w:rPr>
                <w:lang w:val="ca-ES"/>
              </w:rPr>
            </w:pPr>
            <w:r w:rsidRPr="008D26FB">
              <w:rPr>
                <w:rFonts w:ascii="Garamond" w:hAnsi="Garamond" w:cs="Arial"/>
                <w:i/>
                <w:color w:val="000000"/>
                <w:sz w:val="24"/>
                <w:szCs w:val="24"/>
                <w:lang w:val="ca-ES"/>
              </w:rPr>
              <w:t>ENTITAT CONTRACTANT</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6F3EA1D0" w14:textId="77777777" w:rsidR="00C73759" w:rsidRPr="008D26FB" w:rsidRDefault="00C73759" w:rsidP="00EF1F9D">
            <w:pPr>
              <w:pStyle w:val="Sangradetextonormal"/>
              <w:spacing w:before="120" w:after="120"/>
              <w:ind w:left="0" w:firstLine="0"/>
              <w:rPr>
                <w:lang w:val="ca-ES"/>
              </w:rPr>
            </w:pPr>
            <w:r w:rsidRPr="008D26FB">
              <w:rPr>
                <w:rFonts w:ascii="Garamond" w:hAnsi="Garamond" w:cs="Arial"/>
                <w:i/>
                <w:color w:val="000000"/>
                <w:sz w:val="24"/>
                <w:szCs w:val="24"/>
                <w:lang w:val="ca-ES"/>
              </w:rPr>
              <w:t>ANY</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50D2AE29" w14:textId="77777777" w:rsidR="00C73759" w:rsidRPr="008D26FB" w:rsidRDefault="00C73759" w:rsidP="00EF1F9D">
            <w:pPr>
              <w:pStyle w:val="Sangradetextonormal"/>
              <w:spacing w:before="120" w:after="120"/>
              <w:ind w:left="0" w:firstLine="0"/>
              <w:rPr>
                <w:lang w:val="ca-ES"/>
              </w:rPr>
            </w:pPr>
            <w:r w:rsidRPr="008D26FB">
              <w:rPr>
                <w:rFonts w:ascii="Garamond" w:hAnsi="Garamond" w:cs="Arial"/>
                <w:i/>
                <w:color w:val="000000"/>
                <w:sz w:val="24"/>
                <w:szCs w:val="24"/>
                <w:lang w:val="ca-ES"/>
              </w:rPr>
              <w:t>IMPORT ANY</w:t>
            </w:r>
          </w:p>
        </w:tc>
      </w:tr>
      <w:tr w:rsidR="00C73759" w:rsidRPr="008D26FB" w14:paraId="7D951169" w14:textId="77777777" w:rsidTr="00EF1F9D">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13E06AC4" w14:textId="77777777" w:rsidR="00C73759" w:rsidRPr="008D26FB" w:rsidRDefault="00C73759" w:rsidP="00EF1F9D">
            <w:pPr>
              <w:pStyle w:val="Sangradetextonormal"/>
              <w:snapToGrid w:val="0"/>
              <w:spacing w:before="120" w:after="120"/>
              <w:ind w:left="0" w:firstLine="0"/>
              <w:rPr>
                <w:rFonts w:ascii="Garamond" w:hAnsi="Garamond" w:cs="Arial"/>
                <w:i/>
                <w:color w:val="000000"/>
                <w:sz w:val="24"/>
                <w:szCs w:val="24"/>
                <w:lang w:val="ca-ES"/>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14:paraId="236C9FEC" w14:textId="77777777" w:rsidR="00C73759" w:rsidRPr="008D26FB" w:rsidRDefault="00C73759" w:rsidP="00EF1F9D">
            <w:pPr>
              <w:pStyle w:val="Sangradetextonormal"/>
              <w:snapToGrid w:val="0"/>
              <w:spacing w:before="120" w:after="120"/>
              <w:ind w:left="0" w:firstLine="0"/>
              <w:rPr>
                <w:rFonts w:ascii="Garamond" w:hAnsi="Garamond" w:cs="Arial"/>
                <w:i/>
                <w:color w:val="000000"/>
                <w:sz w:val="24"/>
                <w:szCs w:val="24"/>
                <w:lang w:val="ca-ES"/>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193FD57D" w14:textId="77777777" w:rsidR="00C73759" w:rsidRPr="008D26FB" w:rsidRDefault="00C73759" w:rsidP="00EF1F9D">
            <w:pPr>
              <w:pStyle w:val="Sangradetextonormal"/>
              <w:snapToGrid w:val="0"/>
              <w:spacing w:before="120" w:after="120"/>
              <w:ind w:left="0" w:firstLine="0"/>
              <w:rPr>
                <w:rFonts w:ascii="Garamond" w:hAnsi="Garamond" w:cs="Arial"/>
                <w:i/>
                <w:color w:val="000000"/>
                <w:sz w:val="24"/>
                <w:szCs w:val="24"/>
                <w:lang w:val="ca-ES"/>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40EDCB17" w14:textId="77777777" w:rsidR="00C73759" w:rsidRPr="008D26FB" w:rsidRDefault="00C73759" w:rsidP="00EF1F9D">
            <w:pPr>
              <w:pStyle w:val="Sangradetextonormal"/>
              <w:snapToGrid w:val="0"/>
              <w:spacing w:before="120" w:after="120"/>
              <w:ind w:left="0" w:firstLine="0"/>
              <w:rPr>
                <w:rFonts w:ascii="Garamond" w:hAnsi="Garamond" w:cs="Arial"/>
                <w:i/>
                <w:color w:val="000000"/>
                <w:sz w:val="24"/>
                <w:szCs w:val="24"/>
                <w:lang w:val="ca-ES"/>
              </w:rPr>
            </w:pPr>
          </w:p>
        </w:tc>
      </w:tr>
      <w:tr w:rsidR="00C73759" w:rsidRPr="008D26FB" w14:paraId="5F000BBB" w14:textId="77777777" w:rsidTr="00EF1F9D">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5AC9E41A" w14:textId="77777777" w:rsidR="00C73759" w:rsidRPr="008D26FB" w:rsidRDefault="00C73759" w:rsidP="00EF1F9D">
            <w:pPr>
              <w:pStyle w:val="Sangradetextonormal"/>
              <w:snapToGrid w:val="0"/>
              <w:spacing w:before="120" w:after="120"/>
              <w:ind w:left="0" w:firstLine="0"/>
              <w:rPr>
                <w:rFonts w:ascii="Garamond" w:hAnsi="Garamond" w:cs="Arial"/>
                <w:i/>
                <w:color w:val="000000"/>
                <w:sz w:val="24"/>
                <w:szCs w:val="24"/>
                <w:lang w:val="ca-ES"/>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14:paraId="0E409623" w14:textId="77777777" w:rsidR="00C73759" w:rsidRPr="008D26FB" w:rsidRDefault="00C73759" w:rsidP="00EF1F9D">
            <w:pPr>
              <w:pStyle w:val="Sangradetextonormal"/>
              <w:snapToGrid w:val="0"/>
              <w:spacing w:before="120" w:after="120"/>
              <w:ind w:left="0" w:firstLine="0"/>
              <w:rPr>
                <w:rFonts w:ascii="Garamond" w:hAnsi="Garamond" w:cs="Arial"/>
                <w:i/>
                <w:color w:val="000000"/>
                <w:sz w:val="24"/>
                <w:szCs w:val="24"/>
                <w:lang w:val="ca-ES"/>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5ECC6447" w14:textId="77777777" w:rsidR="00C73759" w:rsidRPr="008D26FB" w:rsidRDefault="00C73759" w:rsidP="00EF1F9D">
            <w:pPr>
              <w:pStyle w:val="Sangradetextonormal"/>
              <w:snapToGrid w:val="0"/>
              <w:spacing w:before="120" w:after="120"/>
              <w:ind w:left="0" w:firstLine="0"/>
              <w:rPr>
                <w:rFonts w:ascii="Garamond" w:hAnsi="Garamond" w:cs="Arial"/>
                <w:i/>
                <w:color w:val="000000"/>
                <w:sz w:val="24"/>
                <w:szCs w:val="24"/>
                <w:lang w:val="ca-ES"/>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14:paraId="622FCE09" w14:textId="77777777" w:rsidR="00C73759" w:rsidRPr="008D26FB" w:rsidRDefault="00C73759" w:rsidP="00EF1F9D">
            <w:pPr>
              <w:pStyle w:val="Sangradetextonormal"/>
              <w:snapToGrid w:val="0"/>
              <w:spacing w:before="120" w:after="120"/>
              <w:ind w:left="0" w:firstLine="0"/>
              <w:rPr>
                <w:rFonts w:ascii="Garamond" w:hAnsi="Garamond" w:cs="Arial"/>
                <w:i/>
                <w:color w:val="000000"/>
                <w:sz w:val="24"/>
                <w:szCs w:val="24"/>
                <w:lang w:val="ca-ES"/>
              </w:rPr>
            </w:pPr>
          </w:p>
        </w:tc>
      </w:tr>
    </w:tbl>
    <w:p w14:paraId="1FCEE452" w14:textId="77777777" w:rsidR="00C73759" w:rsidRPr="008D26FB" w:rsidRDefault="00C73759" w:rsidP="00C73759">
      <w:pPr>
        <w:pStyle w:val="Sangradetextonormal"/>
        <w:spacing w:before="120" w:after="120"/>
        <w:rPr>
          <w:rFonts w:ascii="Garamond" w:hAnsi="Garamond" w:cs="Arial"/>
          <w:i/>
          <w:color w:val="000000"/>
          <w:sz w:val="24"/>
          <w:szCs w:val="24"/>
          <w:lang w:val="ca-ES"/>
        </w:rPr>
      </w:pPr>
      <w:r w:rsidRPr="008D26FB">
        <w:rPr>
          <w:rFonts w:ascii="Garamond" w:hAnsi="Garamond" w:cs="Arial"/>
          <w:i/>
          <w:color w:val="000000"/>
          <w:sz w:val="24"/>
          <w:szCs w:val="24"/>
          <w:lang w:val="ca-ES"/>
        </w:rPr>
        <w:tab/>
        <w:t>Juntament amb l’annex corresponent el licitador haurà d’acompanyar els certificats que acrediti l’experiència indicada. No es podrà substituir el document emès per l’adjudicatari per una declaració responsable emesa pel licitador. La manca de certificat de bona execució de qualsevol de les experiències farà que no es puntuï.</w:t>
      </w:r>
    </w:p>
    <w:p w14:paraId="5F19DA08" w14:textId="77777777" w:rsidR="00C73759" w:rsidRPr="008D26FB" w:rsidRDefault="00C73759" w:rsidP="00C73759">
      <w:pPr>
        <w:pStyle w:val="Sangradetextonormal"/>
        <w:spacing w:before="120" w:after="120"/>
        <w:rPr>
          <w:rFonts w:ascii="Garamond" w:hAnsi="Garamond" w:cs="Arial"/>
          <w:i/>
          <w:color w:val="000000"/>
          <w:sz w:val="24"/>
          <w:szCs w:val="24"/>
          <w:lang w:val="ca-ES"/>
        </w:rPr>
      </w:pPr>
    </w:p>
    <w:p w14:paraId="7DCE403E" w14:textId="77777777" w:rsidR="00C73759" w:rsidRPr="008D26FB" w:rsidRDefault="00C73759" w:rsidP="00C73759">
      <w:pPr>
        <w:numPr>
          <w:ilvl w:val="0"/>
          <w:numId w:val="2"/>
        </w:numPr>
        <w:tabs>
          <w:tab w:val="left" w:pos="426"/>
        </w:tabs>
        <w:spacing w:before="120" w:after="120"/>
        <w:ind w:left="0" w:firstLine="0"/>
        <w:outlineLvl w:val="0"/>
        <w:rPr>
          <w:rFonts w:ascii="Garamond" w:hAnsi="Garamond"/>
          <w:i/>
          <w:color w:val="000000"/>
          <w:sz w:val="24"/>
          <w:szCs w:val="24"/>
          <w:lang w:val="ca-ES"/>
        </w:rPr>
      </w:pPr>
      <w:r w:rsidRPr="008D26FB">
        <w:rPr>
          <w:rFonts w:ascii="Garamond" w:hAnsi="Garamond"/>
          <w:b/>
          <w:iCs/>
          <w:color w:val="000000"/>
          <w:sz w:val="24"/>
          <w:szCs w:val="24"/>
          <w:lang w:val="ca-ES"/>
        </w:rPr>
        <w:t xml:space="preserve">Que en cas d’absència imprevista d’una persona adscrita al contracte es compromet a cobrir la vacant en el termini de </w:t>
      </w:r>
    </w:p>
    <w:p w14:paraId="6C837478" w14:textId="77777777" w:rsidR="00C73759" w:rsidRPr="008D26FB" w:rsidRDefault="00C73759" w:rsidP="00C73759">
      <w:pPr>
        <w:tabs>
          <w:tab w:val="left" w:pos="426"/>
        </w:tabs>
        <w:spacing w:before="120" w:after="120"/>
        <w:outlineLvl w:val="0"/>
        <w:rPr>
          <w:rFonts w:ascii="Garamond" w:hAnsi="Garamond"/>
          <w:bCs/>
          <w:iCs/>
          <w:color w:val="000000"/>
          <w:sz w:val="24"/>
          <w:szCs w:val="24"/>
          <w:lang w:val="ca-ES"/>
        </w:rPr>
      </w:pPr>
      <w:r w:rsidRPr="008D26FB">
        <w:rPr>
          <w:rFonts w:ascii="Garamond" w:hAnsi="Garamond"/>
          <w:i/>
          <w:color w:val="000000"/>
          <w:sz w:val="24"/>
          <w:szCs w:val="24"/>
          <w:lang w:val="ca-ES"/>
        </w:rPr>
        <w:t>(esborrar les opcions no escollides):</w:t>
      </w:r>
    </w:p>
    <w:p w14:paraId="0A1819CE" w14:textId="77777777" w:rsidR="00C73759" w:rsidRPr="008D26FB" w:rsidRDefault="00C73759" w:rsidP="00C73759">
      <w:pPr>
        <w:numPr>
          <w:ilvl w:val="0"/>
          <w:numId w:val="3"/>
        </w:numPr>
        <w:spacing w:before="120" w:after="120"/>
        <w:outlineLvl w:val="0"/>
        <w:rPr>
          <w:rFonts w:ascii="Garamond" w:hAnsi="Garamond"/>
          <w:bCs/>
          <w:iCs/>
          <w:color w:val="000000"/>
          <w:sz w:val="24"/>
          <w:szCs w:val="24"/>
          <w:lang w:val="ca-ES"/>
        </w:rPr>
      </w:pPr>
      <w:r w:rsidRPr="008D26FB">
        <w:rPr>
          <w:rFonts w:ascii="Garamond" w:hAnsi="Garamond"/>
          <w:bCs/>
          <w:iCs/>
          <w:color w:val="000000"/>
          <w:sz w:val="24"/>
          <w:szCs w:val="24"/>
          <w:lang w:val="ca-ES"/>
        </w:rPr>
        <w:t xml:space="preserve">En un període inferior a 1 hora </w:t>
      </w:r>
    </w:p>
    <w:p w14:paraId="59A2B133" w14:textId="77777777" w:rsidR="00C73759" w:rsidRPr="008D26FB" w:rsidRDefault="00C73759" w:rsidP="00C73759">
      <w:pPr>
        <w:numPr>
          <w:ilvl w:val="0"/>
          <w:numId w:val="3"/>
        </w:numPr>
        <w:spacing w:before="120" w:after="120"/>
        <w:outlineLvl w:val="0"/>
        <w:rPr>
          <w:rFonts w:ascii="Garamond" w:hAnsi="Garamond"/>
          <w:bCs/>
          <w:iCs/>
          <w:color w:val="000000"/>
          <w:sz w:val="24"/>
          <w:szCs w:val="24"/>
          <w:lang w:val="ca-ES"/>
        </w:rPr>
      </w:pPr>
      <w:r w:rsidRPr="008D26FB">
        <w:rPr>
          <w:rFonts w:ascii="Garamond" w:hAnsi="Garamond"/>
          <w:bCs/>
          <w:iCs/>
          <w:color w:val="000000"/>
          <w:sz w:val="24"/>
          <w:szCs w:val="24"/>
          <w:lang w:val="ca-ES"/>
        </w:rPr>
        <w:t xml:space="preserve">Entre 1 i 2 hores </w:t>
      </w:r>
    </w:p>
    <w:p w14:paraId="5174E8AA" w14:textId="77777777" w:rsidR="00C73759" w:rsidRPr="008D26FB" w:rsidRDefault="00C73759" w:rsidP="00C73759">
      <w:pPr>
        <w:numPr>
          <w:ilvl w:val="0"/>
          <w:numId w:val="3"/>
        </w:numPr>
        <w:spacing w:before="120" w:after="120"/>
        <w:outlineLvl w:val="0"/>
        <w:rPr>
          <w:rFonts w:ascii="Garamond" w:hAnsi="Garamond"/>
          <w:sz w:val="24"/>
          <w:szCs w:val="24"/>
          <w:lang w:val="ca-ES"/>
        </w:rPr>
      </w:pPr>
      <w:r w:rsidRPr="008D26FB">
        <w:rPr>
          <w:rFonts w:ascii="Garamond" w:hAnsi="Garamond"/>
          <w:bCs/>
          <w:iCs/>
          <w:color w:val="000000"/>
          <w:sz w:val="24"/>
          <w:szCs w:val="24"/>
          <w:lang w:val="ca-ES"/>
        </w:rPr>
        <w:t>En un període superior a 2 hores.</w:t>
      </w:r>
    </w:p>
    <w:p w14:paraId="0D0E9442" w14:textId="77777777" w:rsidR="00C73759" w:rsidRPr="008D26FB" w:rsidRDefault="00C73759" w:rsidP="00C73759">
      <w:pPr>
        <w:spacing w:before="120" w:after="120"/>
        <w:rPr>
          <w:rFonts w:ascii="Garamond" w:hAnsi="Garamond"/>
          <w:sz w:val="24"/>
          <w:szCs w:val="24"/>
          <w:lang w:val="ca-ES"/>
        </w:rPr>
      </w:pPr>
      <w:r w:rsidRPr="008D26FB">
        <w:rPr>
          <w:rFonts w:ascii="Garamond" w:hAnsi="Garamond"/>
          <w:sz w:val="24"/>
          <w:szCs w:val="24"/>
          <w:lang w:val="ca-ES"/>
        </w:rPr>
        <w:t>S’ha d’incorporar el document indicatiu de la distància que figura a l’annex 3.</w:t>
      </w:r>
    </w:p>
    <w:p w14:paraId="035A5AEF" w14:textId="77777777" w:rsidR="00C73759" w:rsidRPr="008D26FB" w:rsidRDefault="00C73759" w:rsidP="00C73759">
      <w:pPr>
        <w:spacing w:before="120" w:after="120"/>
        <w:rPr>
          <w:rFonts w:ascii="Garamond" w:hAnsi="Garamond"/>
          <w:i/>
          <w:color w:val="000000"/>
          <w:sz w:val="24"/>
          <w:szCs w:val="24"/>
          <w:lang w:val="ca-ES"/>
        </w:rPr>
      </w:pPr>
      <w:r w:rsidRPr="008D26FB">
        <w:rPr>
          <w:rFonts w:ascii="Garamond" w:hAnsi="Garamond"/>
          <w:sz w:val="24"/>
          <w:szCs w:val="24"/>
          <w:lang w:val="ca-ES"/>
        </w:rPr>
        <w:t xml:space="preserve">També s’haurà d’incorporar una declaració responsable de l’empresa licitadora on s’acrediti de qualsevol manera vàlida en dret la presència de la mateixa en el lloc de treball indicat com a punt d’origen.  </w:t>
      </w:r>
    </w:p>
    <w:p w14:paraId="3C5F23B8" w14:textId="77777777" w:rsidR="00C73759" w:rsidRPr="008D26FB" w:rsidRDefault="00C73759" w:rsidP="00C73759">
      <w:pPr>
        <w:pStyle w:val="Sangradetextonormal"/>
        <w:spacing w:before="120" w:after="120"/>
        <w:ind w:left="708" w:firstLine="708"/>
        <w:jc w:val="center"/>
        <w:rPr>
          <w:rFonts w:ascii="Garamond" w:hAnsi="Garamond" w:cs="Arial"/>
          <w:i/>
          <w:color w:val="000000"/>
          <w:sz w:val="24"/>
          <w:szCs w:val="24"/>
          <w:lang w:val="ca-ES"/>
        </w:rPr>
      </w:pPr>
    </w:p>
    <w:p w14:paraId="28EA19B8" w14:textId="77777777" w:rsidR="00C73759" w:rsidRPr="008D26FB" w:rsidRDefault="00C73759" w:rsidP="00C73759">
      <w:pPr>
        <w:pStyle w:val="Sangradetextonormal"/>
        <w:spacing w:before="120" w:after="120"/>
        <w:ind w:left="708" w:firstLine="708"/>
        <w:jc w:val="center"/>
        <w:rPr>
          <w:rFonts w:ascii="Garamond" w:hAnsi="Garamond" w:cs="Arial"/>
          <w:i/>
          <w:color w:val="000000"/>
          <w:sz w:val="24"/>
          <w:szCs w:val="24"/>
          <w:lang w:val="ca-ES"/>
        </w:rPr>
      </w:pPr>
      <w:r w:rsidRPr="008D26FB">
        <w:rPr>
          <w:rFonts w:ascii="Garamond" w:hAnsi="Garamond" w:cs="Arial"/>
          <w:i/>
          <w:color w:val="000000"/>
          <w:sz w:val="24"/>
          <w:szCs w:val="24"/>
          <w:lang w:val="ca-ES"/>
        </w:rPr>
        <w:t>Termini de validesa de la oferta............................2 mesos</w:t>
      </w:r>
    </w:p>
    <w:p w14:paraId="37E97372" w14:textId="77777777" w:rsidR="00C73759" w:rsidRPr="008D26FB" w:rsidRDefault="00C73759" w:rsidP="00C73759">
      <w:pPr>
        <w:pStyle w:val="Sangradetextonormal"/>
        <w:spacing w:before="120" w:after="120"/>
        <w:jc w:val="center"/>
        <w:rPr>
          <w:rFonts w:ascii="Garamond" w:hAnsi="Garamond" w:cs="Arial"/>
          <w:i/>
          <w:color w:val="000000"/>
          <w:sz w:val="24"/>
          <w:szCs w:val="24"/>
          <w:lang w:val="ca-ES"/>
        </w:rPr>
      </w:pPr>
    </w:p>
    <w:p w14:paraId="11FEC0D2" w14:textId="77777777" w:rsidR="00C73759" w:rsidRPr="008D26FB" w:rsidRDefault="00C73759" w:rsidP="00C73759">
      <w:pPr>
        <w:pStyle w:val="Sangradetextonormal"/>
        <w:spacing w:before="120" w:after="120"/>
        <w:ind w:left="708"/>
        <w:jc w:val="center"/>
        <w:rPr>
          <w:rFonts w:ascii="Garamond" w:hAnsi="Garamond" w:cs="Arial"/>
          <w:i/>
          <w:color w:val="000000"/>
          <w:sz w:val="24"/>
          <w:szCs w:val="24"/>
          <w:lang w:val="ca-ES"/>
        </w:rPr>
      </w:pPr>
      <w:r w:rsidRPr="008D26FB">
        <w:rPr>
          <w:rFonts w:ascii="Garamond" w:hAnsi="Garamond" w:cs="Arial"/>
          <w:i/>
          <w:color w:val="000000"/>
          <w:sz w:val="24"/>
          <w:szCs w:val="24"/>
          <w:lang w:val="ca-ES"/>
        </w:rPr>
        <w:t>(quedaran excloses del procediment de licitació les ofertes que presentin un import i/o termini superior a l de licitació)</w:t>
      </w:r>
    </w:p>
    <w:p w14:paraId="0E73F73A" w14:textId="77777777" w:rsidR="00276D7F" w:rsidRDefault="00276D7F"/>
    <w:sectPr w:rsidR="00276D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U Albertina">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23"/>
    <w:lvl w:ilvl="0">
      <w:start w:val="1"/>
      <w:numFmt w:val="upperLetter"/>
      <w:lvlText w:val="%1)"/>
      <w:lvlJc w:val="left"/>
      <w:pPr>
        <w:tabs>
          <w:tab w:val="num" w:pos="0"/>
        </w:tabs>
        <w:ind w:left="720" w:hanging="360"/>
      </w:pPr>
      <w:rPr>
        <w:rFonts w:hint="default"/>
      </w:rPr>
    </w:lvl>
  </w:abstractNum>
  <w:abstractNum w:abstractNumId="1" w15:restartNumberingAfterBreak="0">
    <w:nsid w:val="00000010"/>
    <w:multiLevelType w:val="singleLevel"/>
    <w:tmpl w:val="00000010"/>
    <w:name w:val="WW8Num8"/>
    <w:lvl w:ilvl="0">
      <w:start w:val="1"/>
      <w:numFmt w:val="decimal"/>
      <w:lvlText w:val="%1."/>
      <w:lvlJc w:val="left"/>
      <w:pPr>
        <w:tabs>
          <w:tab w:val="num" w:pos="0"/>
        </w:tabs>
        <w:ind w:left="720" w:hanging="360"/>
      </w:pPr>
      <w:rPr>
        <w:rFonts w:ascii="Wingdings" w:hAnsi="Wingdings" w:cs="Wingdings"/>
        <w:b w:val="0"/>
        <w:bCs w:val="0"/>
        <w:i w:val="0"/>
        <w:iCs w:val="0"/>
        <w:spacing w:val="0"/>
        <w:w w:val="99"/>
        <w:sz w:val="20"/>
        <w:szCs w:val="20"/>
        <w:lang w:val="ca-ES" w:eastAsia="en-US" w:bidi="ar-SA"/>
      </w:rPr>
    </w:lvl>
  </w:abstractNum>
  <w:abstractNum w:abstractNumId="2" w15:restartNumberingAfterBreak="0">
    <w:nsid w:val="00000011"/>
    <w:multiLevelType w:val="singleLevel"/>
    <w:tmpl w:val="00000011"/>
    <w:name w:val="WW8Num22"/>
    <w:lvl w:ilvl="0">
      <w:start w:val="1"/>
      <w:numFmt w:val="bullet"/>
      <w:lvlText w:val=""/>
      <w:lvlJc w:val="left"/>
      <w:pPr>
        <w:tabs>
          <w:tab w:val="num" w:pos="0"/>
        </w:tabs>
        <w:ind w:left="720" w:hanging="360"/>
      </w:pPr>
      <w:rPr>
        <w:rFonts w:ascii="Wingdings" w:hAnsi="Wingdings" w:cs="Wingdings" w:hint="default"/>
      </w:rPr>
    </w:lvl>
  </w:abstractNum>
  <w:num w:numId="1" w16cid:durableId="1266503256">
    <w:abstractNumId w:val="0"/>
  </w:num>
  <w:num w:numId="2" w16cid:durableId="986132398">
    <w:abstractNumId w:val="1"/>
  </w:num>
  <w:num w:numId="3" w16cid:durableId="148100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59"/>
    <w:rsid w:val="00276D7F"/>
    <w:rsid w:val="003B3238"/>
    <w:rsid w:val="008871B3"/>
    <w:rsid w:val="009510B4"/>
    <w:rsid w:val="00C1489B"/>
    <w:rsid w:val="00C73759"/>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99C2"/>
  <w15:chartTrackingRefBased/>
  <w15:docId w15:val="{A3FD878F-E22F-417D-BE16-54559DA2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59"/>
    <w:pPr>
      <w:suppressAutoHyphens/>
      <w:spacing w:after="0" w:line="240" w:lineRule="auto"/>
    </w:pPr>
    <w:rPr>
      <w:rFonts w:ascii="Calibri" w:eastAsia="Calibri" w:hAnsi="Calibri" w:cs="Arial"/>
      <w:kern w:val="0"/>
      <w:sz w:val="20"/>
      <w:szCs w:val="20"/>
      <w:lang w:val="es-ES_tradnl" w:eastAsia="es-ES_tradnl"/>
      <w14:ligatures w14:val="none"/>
    </w:rPr>
  </w:style>
  <w:style w:type="paragraph" w:styleId="Ttulo1">
    <w:name w:val="heading 1"/>
    <w:basedOn w:val="Normal"/>
    <w:next w:val="Normal"/>
    <w:link w:val="Ttulo1Car"/>
    <w:uiPriority w:val="9"/>
    <w:qFormat/>
    <w:rsid w:val="00C73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73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7375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7375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7375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7375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375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375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375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3759"/>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C73759"/>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C73759"/>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C73759"/>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C73759"/>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C73759"/>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C73759"/>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C73759"/>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C73759"/>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C7375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3759"/>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C737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3759"/>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C73759"/>
    <w:pPr>
      <w:spacing w:before="160"/>
      <w:jc w:val="center"/>
    </w:pPr>
    <w:rPr>
      <w:i/>
      <w:iCs/>
      <w:color w:val="404040" w:themeColor="text1" w:themeTint="BF"/>
    </w:rPr>
  </w:style>
  <w:style w:type="character" w:customStyle="1" w:styleId="CitaCar">
    <w:name w:val="Cita Car"/>
    <w:basedOn w:val="Fuentedeprrafopredeter"/>
    <w:link w:val="Cita"/>
    <w:uiPriority w:val="29"/>
    <w:rsid w:val="00C73759"/>
    <w:rPr>
      <w:i/>
      <w:iCs/>
      <w:color w:val="404040" w:themeColor="text1" w:themeTint="BF"/>
      <w:lang w:val="ca-ES"/>
    </w:rPr>
  </w:style>
  <w:style w:type="paragraph" w:styleId="Prrafodelista">
    <w:name w:val="List Paragraph"/>
    <w:basedOn w:val="Normal"/>
    <w:uiPriority w:val="34"/>
    <w:qFormat/>
    <w:rsid w:val="00C73759"/>
    <w:pPr>
      <w:ind w:left="720"/>
      <w:contextualSpacing/>
    </w:pPr>
  </w:style>
  <w:style w:type="character" w:styleId="nfasisintenso">
    <w:name w:val="Intense Emphasis"/>
    <w:basedOn w:val="Fuentedeprrafopredeter"/>
    <w:uiPriority w:val="21"/>
    <w:qFormat/>
    <w:rsid w:val="00C73759"/>
    <w:rPr>
      <w:i/>
      <w:iCs/>
      <w:color w:val="2F5496" w:themeColor="accent1" w:themeShade="BF"/>
    </w:rPr>
  </w:style>
  <w:style w:type="paragraph" w:styleId="Citadestacada">
    <w:name w:val="Intense Quote"/>
    <w:basedOn w:val="Normal"/>
    <w:next w:val="Normal"/>
    <w:link w:val="CitadestacadaCar"/>
    <w:uiPriority w:val="30"/>
    <w:qFormat/>
    <w:rsid w:val="00C73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73759"/>
    <w:rPr>
      <w:i/>
      <w:iCs/>
      <w:color w:val="2F5496" w:themeColor="accent1" w:themeShade="BF"/>
      <w:lang w:val="ca-ES"/>
    </w:rPr>
  </w:style>
  <w:style w:type="character" w:styleId="Referenciaintensa">
    <w:name w:val="Intense Reference"/>
    <w:basedOn w:val="Fuentedeprrafopredeter"/>
    <w:uiPriority w:val="32"/>
    <w:qFormat/>
    <w:rsid w:val="00C73759"/>
    <w:rPr>
      <w:b/>
      <w:bCs/>
      <w:smallCaps/>
      <w:color w:val="2F5496" w:themeColor="accent1" w:themeShade="BF"/>
      <w:spacing w:val="5"/>
    </w:rPr>
  </w:style>
  <w:style w:type="character" w:customStyle="1" w:styleId="Estilo3">
    <w:name w:val="Estilo3"/>
    <w:rsid w:val="00C73759"/>
    <w:rPr>
      <w:rFonts w:ascii="Arial" w:hAnsi="Arial" w:cs="Arial"/>
      <w:sz w:val="22"/>
    </w:rPr>
  </w:style>
  <w:style w:type="paragraph" w:customStyle="1" w:styleId="Default">
    <w:name w:val="Default"/>
    <w:rsid w:val="00C73759"/>
    <w:pPr>
      <w:suppressAutoHyphens/>
      <w:autoSpaceDE w:val="0"/>
      <w:spacing w:after="0" w:line="240" w:lineRule="auto"/>
    </w:pPr>
    <w:rPr>
      <w:rFonts w:ascii="EU Albertina" w:eastAsia="Calibri" w:hAnsi="EU Albertina" w:cs="EU Albertina"/>
      <w:color w:val="000000"/>
      <w:kern w:val="0"/>
      <w:sz w:val="24"/>
      <w:szCs w:val="24"/>
      <w:lang w:val="ca-ES"/>
      <w14:ligatures w14:val="none"/>
    </w:rPr>
  </w:style>
  <w:style w:type="paragraph" w:styleId="Sangradetextonormal">
    <w:name w:val="Body Text Indent"/>
    <w:basedOn w:val="Normal"/>
    <w:link w:val="SangradetextonormalCar"/>
    <w:rsid w:val="00C73759"/>
    <w:pPr>
      <w:ind w:left="284" w:hanging="284"/>
    </w:pPr>
    <w:rPr>
      <w:rFonts w:ascii="Arial Narrow" w:hAnsi="Arial Narrow" w:cs="Arial Narrow"/>
    </w:rPr>
  </w:style>
  <w:style w:type="character" w:customStyle="1" w:styleId="SangradetextonormalCar">
    <w:name w:val="Sangría de texto normal Car"/>
    <w:basedOn w:val="Fuentedeprrafopredeter"/>
    <w:link w:val="Sangradetextonormal"/>
    <w:rsid w:val="00C73759"/>
    <w:rPr>
      <w:rFonts w:ascii="Arial Narrow" w:eastAsia="Calibri" w:hAnsi="Arial Narrow" w:cs="Arial Narrow"/>
      <w:kern w:val="0"/>
      <w:sz w:val="20"/>
      <w:szCs w:val="20"/>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4878</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2025-07-28T19:11:00Z</dcterms:created>
  <dcterms:modified xsi:type="dcterms:W3CDTF">2025-07-28T19:11:00Z</dcterms:modified>
</cp:coreProperties>
</file>