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1CDEC" w14:textId="77777777" w:rsidR="000A1C02" w:rsidRDefault="000A1C02" w:rsidP="0075210F">
      <w:pPr>
        <w:jc w:val="center"/>
        <w:rPr>
          <w:rFonts w:eastAsia="Calibri"/>
          <w:b/>
          <w:sz w:val="22"/>
          <w:szCs w:val="22"/>
          <w:u w:val="single"/>
        </w:rPr>
      </w:pPr>
    </w:p>
    <w:p w14:paraId="560A2D45" w14:textId="3448F67C" w:rsidR="0075210F" w:rsidRPr="00CF3F59" w:rsidRDefault="0075210F" w:rsidP="0075210F">
      <w:pPr>
        <w:jc w:val="center"/>
      </w:pPr>
      <w:r w:rsidRPr="00CF3F59">
        <w:rPr>
          <w:rFonts w:eastAsia="Calibri"/>
          <w:b/>
          <w:sz w:val="22"/>
          <w:szCs w:val="22"/>
          <w:u w:val="single"/>
        </w:rPr>
        <w:t xml:space="preserve">ANNEX </w:t>
      </w:r>
      <w:r w:rsidR="00E4072E">
        <w:rPr>
          <w:rFonts w:eastAsia="Calibri"/>
          <w:b/>
          <w:sz w:val="22"/>
          <w:szCs w:val="22"/>
          <w:u w:val="single"/>
        </w:rPr>
        <w:t>1</w:t>
      </w:r>
    </w:p>
    <w:p w14:paraId="5F77881B" w14:textId="77777777" w:rsidR="0075210F" w:rsidRPr="00CF3F59" w:rsidRDefault="0075210F" w:rsidP="0075210F">
      <w:pPr>
        <w:jc w:val="center"/>
        <w:rPr>
          <w:rFonts w:eastAsia="Calibri"/>
          <w:b/>
          <w:sz w:val="22"/>
          <w:szCs w:val="22"/>
          <w:u w:val="single"/>
        </w:rPr>
      </w:pPr>
    </w:p>
    <w:p w14:paraId="7F8ED238" w14:textId="301DAED8" w:rsidR="00E4072E" w:rsidRDefault="0075210F" w:rsidP="00E4072E">
      <w:pPr>
        <w:spacing w:before="120"/>
        <w:rPr>
          <w:b/>
          <w:sz w:val="22"/>
          <w:szCs w:val="22"/>
        </w:rPr>
      </w:pPr>
      <w:r w:rsidRPr="00CF3F59">
        <w:rPr>
          <w:rFonts w:eastAsia="Calibri"/>
          <w:b/>
          <w:sz w:val="22"/>
        </w:rPr>
        <w:t>PLEC DE CLÀUSULES ADMINISTRATIVES PARTICULARS D</w:t>
      </w:r>
      <w:r w:rsidRPr="00CF3F59">
        <w:rPr>
          <w:b/>
          <w:sz w:val="22"/>
        </w:rPr>
        <w:t>EL CONTRACTE DE SERVEIS DE LA DIPUTACIÓ DE BARCELONA</w:t>
      </w:r>
      <w:r w:rsidR="00E4072E">
        <w:rPr>
          <w:b/>
          <w:sz w:val="22"/>
        </w:rPr>
        <w:t>,</w:t>
      </w:r>
      <w:r w:rsidR="00E4072E" w:rsidRPr="00CF3F59">
        <w:rPr>
          <w:b/>
          <w:sz w:val="22"/>
        </w:rPr>
        <w:t xml:space="preserve"> </w:t>
      </w:r>
      <w:r w:rsidR="00E4072E" w:rsidRPr="002060B4">
        <w:rPr>
          <w:rFonts w:cs="Arial"/>
          <w:b/>
          <w:bCs/>
          <w:sz w:val="22"/>
          <w:szCs w:val="22"/>
        </w:rPr>
        <w:t xml:space="preserve">RESERVAT A CENTRES ESPECIALS DE TREBALL D’INICIATIVA SOCIAL (CETIS) I A EMPRESES D’INSERCIÓ SOCIAL (EI), </w:t>
      </w:r>
      <w:r w:rsidR="00E4072E" w:rsidRPr="002060B4">
        <w:rPr>
          <w:rFonts w:cs="Arial"/>
          <w:b/>
          <w:snapToGrid w:val="0"/>
          <w:sz w:val="22"/>
          <w:szCs w:val="22"/>
          <w:lang w:eastAsia="es-ES"/>
        </w:rPr>
        <w:t xml:space="preserve">PER ALS </w:t>
      </w:r>
      <w:r w:rsidR="00E4072E" w:rsidRPr="002060B4">
        <w:rPr>
          <w:rFonts w:cs="Arial"/>
          <w:b/>
          <w:sz w:val="22"/>
          <w:szCs w:val="22"/>
        </w:rPr>
        <w:t>TREBALLS DE MANTENIMENT DE LA VIA BLAVA ANOIA, FASE 1</w:t>
      </w:r>
    </w:p>
    <w:p w14:paraId="2523BCDC" w14:textId="77777777" w:rsidR="00E4072E" w:rsidRPr="00CF3F59" w:rsidRDefault="00E4072E" w:rsidP="00E4072E"/>
    <w:p w14:paraId="671109FA" w14:textId="77777777" w:rsidR="00E4072E" w:rsidRPr="00CF3F59" w:rsidRDefault="00E4072E" w:rsidP="00E4072E">
      <w:pPr>
        <w:pBdr>
          <w:bottom w:val="single" w:sz="4" w:space="1" w:color="000000"/>
        </w:pBdr>
        <w:jc w:val="right"/>
      </w:pPr>
      <w:r w:rsidRPr="00CF3F59">
        <w:rPr>
          <w:b/>
          <w:sz w:val="22"/>
        </w:rPr>
        <w:t xml:space="preserve">Expedient núm.: </w:t>
      </w:r>
      <w:r w:rsidRPr="00E4072E">
        <w:rPr>
          <w:b/>
          <w:sz w:val="22"/>
          <w:szCs w:val="22"/>
        </w:rPr>
        <w:t>2025/21534</w:t>
      </w:r>
    </w:p>
    <w:p w14:paraId="7B540C3F" w14:textId="13B8B5A8" w:rsidR="0075210F" w:rsidRPr="00CF3F59" w:rsidRDefault="0075210F" w:rsidP="00E4072E">
      <w:pPr>
        <w:spacing w:before="120"/>
        <w:rPr>
          <w:b/>
          <w:sz w:val="22"/>
          <w:szCs w:val="22"/>
          <w:lang w:eastAsia="es-ES"/>
        </w:rPr>
      </w:pPr>
    </w:p>
    <w:p w14:paraId="1A21FC59" w14:textId="77777777" w:rsidR="0075210F" w:rsidRPr="00484D42" w:rsidRDefault="0075210F" w:rsidP="0075210F">
      <w:pPr>
        <w:autoSpaceDE w:val="0"/>
        <w:autoSpaceDN w:val="0"/>
        <w:adjustRightInd w:val="0"/>
        <w:jc w:val="center"/>
        <w:rPr>
          <w:b/>
          <w:bCs/>
          <w:sz w:val="22"/>
          <w:szCs w:val="22"/>
          <w:lang w:eastAsia="en-US"/>
        </w:rPr>
      </w:pPr>
      <w:r w:rsidRPr="00484D42">
        <w:rPr>
          <w:b/>
          <w:bCs/>
          <w:sz w:val="22"/>
          <w:szCs w:val="22"/>
          <w:lang w:eastAsia="en-US"/>
        </w:rPr>
        <w:t>Model de proposició relativa als criteris avaluables de forma automàtica</w:t>
      </w:r>
    </w:p>
    <w:p w14:paraId="24DA9F07" w14:textId="77777777" w:rsidR="0075210F" w:rsidRPr="00484D42" w:rsidRDefault="0075210F" w:rsidP="0075210F">
      <w:pPr>
        <w:autoSpaceDE w:val="0"/>
        <w:autoSpaceDN w:val="0"/>
        <w:adjustRightInd w:val="0"/>
        <w:jc w:val="center"/>
        <w:rPr>
          <w:b/>
          <w:bCs/>
          <w:sz w:val="22"/>
          <w:szCs w:val="22"/>
          <w:lang w:eastAsia="en-US"/>
        </w:rPr>
      </w:pPr>
    </w:p>
    <w:p w14:paraId="61B66027" w14:textId="34D70FE6" w:rsidR="0075210F" w:rsidRDefault="0075210F" w:rsidP="00D00FE1">
      <w:pPr>
        <w:autoSpaceDE w:val="0"/>
        <w:autoSpaceDN w:val="0"/>
        <w:adjustRightInd w:val="0"/>
        <w:jc w:val="center"/>
        <w:rPr>
          <w:b/>
          <w:sz w:val="22"/>
          <w:szCs w:val="22"/>
          <w:lang w:eastAsia="en-US"/>
        </w:rPr>
      </w:pPr>
      <w:r w:rsidRPr="00D512D6">
        <w:rPr>
          <w:b/>
          <w:sz w:val="22"/>
          <w:szCs w:val="22"/>
          <w:lang w:eastAsia="en-US"/>
        </w:rPr>
        <w:t>A INSERIR</w:t>
      </w:r>
      <w:r>
        <w:rPr>
          <w:b/>
          <w:sz w:val="22"/>
          <w:szCs w:val="22"/>
          <w:lang w:eastAsia="en-US"/>
        </w:rPr>
        <w:t xml:space="preserve"> </w:t>
      </w:r>
      <w:r w:rsidRPr="00D512D6">
        <w:rPr>
          <w:b/>
          <w:sz w:val="22"/>
          <w:szCs w:val="22"/>
          <w:lang w:eastAsia="en-US"/>
        </w:rPr>
        <w:t xml:space="preserve">EN </w:t>
      </w:r>
      <w:r w:rsidRPr="00753897">
        <w:rPr>
          <w:b/>
          <w:sz w:val="22"/>
          <w:szCs w:val="22"/>
          <w:lang w:eastAsia="en-US"/>
        </w:rPr>
        <w:t xml:space="preserve">EL SOBRE </w:t>
      </w:r>
      <w:r w:rsidR="008B75F2">
        <w:rPr>
          <w:b/>
          <w:sz w:val="22"/>
          <w:szCs w:val="22"/>
          <w:lang w:eastAsia="en-US"/>
        </w:rPr>
        <w:t>B</w:t>
      </w:r>
    </w:p>
    <w:p w14:paraId="2C93AF01" w14:textId="77777777" w:rsidR="0075210F" w:rsidRDefault="0075210F" w:rsidP="0075210F">
      <w:pPr>
        <w:autoSpaceDE w:val="0"/>
        <w:autoSpaceDN w:val="0"/>
        <w:adjustRightInd w:val="0"/>
        <w:jc w:val="center"/>
        <w:rPr>
          <w:b/>
          <w:bCs/>
          <w:sz w:val="22"/>
          <w:szCs w:val="22"/>
          <w:lang w:eastAsia="en-US"/>
        </w:rPr>
      </w:pPr>
    </w:p>
    <w:p w14:paraId="71D9DE9B" w14:textId="74F01FEB" w:rsidR="007F6F34" w:rsidRPr="000D0447" w:rsidRDefault="007F6F34" w:rsidP="000D0447">
      <w:pPr>
        <w:tabs>
          <w:tab w:val="left" w:pos="-1440"/>
        </w:tabs>
        <w:rPr>
          <w:rFonts w:cs="Arial"/>
          <w:b/>
          <w:bCs/>
          <w:sz w:val="22"/>
          <w:szCs w:val="22"/>
        </w:rPr>
      </w:pPr>
      <w:r w:rsidRPr="000D0447">
        <w:rPr>
          <w:rFonts w:cs="Arial"/>
          <w:b/>
          <w:bCs/>
          <w:sz w:val="22"/>
          <w:szCs w:val="22"/>
        </w:rPr>
        <w:t>El quadre de preus unitaris ofertats ho serà segons el model que estarà disponible a la documentació de la licitació de la Plataforma en format Excel (Annex</w:t>
      </w:r>
      <w:r w:rsidR="00CB62AF" w:rsidRPr="000D0447">
        <w:rPr>
          <w:rFonts w:cs="Arial"/>
          <w:b/>
          <w:bCs/>
          <w:sz w:val="22"/>
          <w:szCs w:val="22"/>
        </w:rPr>
        <w:t xml:space="preserve"> 2</w:t>
      </w:r>
      <w:r w:rsidRPr="000D0447">
        <w:rPr>
          <w:rFonts w:cs="Arial"/>
          <w:b/>
          <w:bCs/>
          <w:sz w:val="22"/>
          <w:szCs w:val="22"/>
        </w:rPr>
        <w:t>).</w:t>
      </w:r>
    </w:p>
    <w:p w14:paraId="36C0A1F5" w14:textId="77777777" w:rsidR="000D0447" w:rsidRPr="00255A11" w:rsidRDefault="000D0447" w:rsidP="00255A11">
      <w:pPr>
        <w:tabs>
          <w:tab w:val="left" w:pos="-1440"/>
        </w:tabs>
        <w:jc w:val="center"/>
        <w:rPr>
          <w:rFonts w:cs="Arial"/>
          <w:sz w:val="22"/>
          <w:szCs w:val="22"/>
        </w:rPr>
      </w:pPr>
    </w:p>
    <w:p w14:paraId="1AEE6DDA" w14:textId="2841CC81" w:rsidR="000D0447" w:rsidRPr="000D0447" w:rsidRDefault="000D0447" w:rsidP="000D0447">
      <w:pPr>
        <w:rPr>
          <w:rFonts w:cs="Arial"/>
          <w:b/>
          <w:bCs/>
          <w:sz w:val="22"/>
          <w:szCs w:val="22"/>
        </w:rPr>
      </w:pPr>
      <w:r w:rsidRPr="00BF668C">
        <w:rPr>
          <w:rFonts w:cs="Arial"/>
          <w:b/>
          <w:bCs/>
          <w:sz w:val="22"/>
          <w:szCs w:val="22"/>
        </w:rPr>
        <w:t>Els preus s'han d'oferir amb el nombre de decimals que consti en el model d'oferta</w:t>
      </w:r>
      <w:r w:rsidR="00BF668C" w:rsidRPr="00BF668C">
        <w:rPr>
          <w:rFonts w:cs="Arial"/>
          <w:b/>
          <w:bCs/>
          <w:sz w:val="22"/>
          <w:szCs w:val="22"/>
        </w:rPr>
        <w:t xml:space="preserve"> (dos decimals)</w:t>
      </w:r>
      <w:r w:rsidRPr="00BF668C">
        <w:rPr>
          <w:rFonts w:cs="Arial"/>
          <w:b/>
          <w:bCs/>
          <w:sz w:val="22"/>
          <w:szCs w:val="22"/>
        </w:rPr>
        <w:t>. En el cas que s'ofereixin preus amb més decimals, aquests no es tindran en compte per puntuar l'oferta.</w:t>
      </w:r>
    </w:p>
    <w:p w14:paraId="4E3DC3AA" w14:textId="77777777" w:rsidR="007F6F34" w:rsidRPr="00255A11" w:rsidRDefault="007F6F34" w:rsidP="00255A11">
      <w:pPr>
        <w:tabs>
          <w:tab w:val="left" w:pos="-1440"/>
        </w:tabs>
        <w:jc w:val="center"/>
        <w:rPr>
          <w:rFonts w:cs="Arial"/>
          <w:sz w:val="22"/>
          <w:szCs w:val="22"/>
        </w:rPr>
      </w:pPr>
    </w:p>
    <w:p w14:paraId="32882534" w14:textId="77777777" w:rsidR="007F6F34" w:rsidRPr="000D0447" w:rsidRDefault="007F6F34" w:rsidP="00255A11">
      <w:pPr>
        <w:tabs>
          <w:tab w:val="left" w:pos="-1440"/>
        </w:tabs>
        <w:jc w:val="center"/>
        <w:rPr>
          <w:rFonts w:cs="Arial"/>
          <w:b/>
          <w:bCs/>
          <w:i/>
          <w:sz w:val="22"/>
          <w:szCs w:val="22"/>
        </w:rPr>
      </w:pPr>
      <w:r w:rsidRPr="000D0447">
        <w:rPr>
          <w:rFonts w:cs="Arial"/>
          <w:b/>
          <w:bCs/>
          <w:i/>
          <w:sz w:val="22"/>
          <w:szCs w:val="22"/>
        </w:rPr>
        <w:t>(El model de la proposició i del quadre de preus es troba a la Plataforma)</w:t>
      </w:r>
    </w:p>
    <w:p w14:paraId="2C080A91" w14:textId="77777777" w:rsidR="007F6F34" w:rsidRPr="000D0447" w:rsidRDefault="007F6F34" w:rsidP="00255A11">
      <w:pPr>
        <w:tabs>
          <w:tab w:val="left" w:pos="-1440"/>
        </w:tabs>
        <w:jc w:val="center"/>
        <w:rPr>
          <w:rFonts w:cs="Arial"/>
          <w:b/>
          <w:bCs/>
          <w:sz w:val="22"/>
          <w:szCs w:val="22"/>
        </w:rPr>
      </w:pPr>
    </w:p>
    <w:p w14:paraId="4B8A2BE0" w14:textId="49102857" w:rsidR="007F6F34" w:rsidRPr="000D0447" w:rsidRDefault="007F6F34" w:rsidP="00255A11">
      <w:pPr>
        <w:tabs>
          <w:tab w:val="left" w:pos="-1440"/>
        </w:tabs>
        <w:jc w:val="center"/>
        <w:rPr>
          <w:rFonts w:cs="Arial"/>
          <w:b/>
          <w:bCs/>
          <w:sz w:val="22"/>
          <w:szCs w:val="22"/>
        </w:rPr>
      </w:pPr>
      <w:r w:rsidRPr="000D0447">
        <w:rPr>
          <w:rFonts w:cs="Arial"/>
          <w:b/>
          <w:bCs/>
          <w:sz w:val="22"/>
          <w:szCs w:val="22"/>
        </w:rPr>
        <w:t>En cas de discordança entre la oferta econòmica signada electrònicament i el model EXCEL de la oferta, prevaldrà la oferta signada electrònicament pel licitador.</w:t>
      </w:r>
    </w:p>
    <w:p w14:paraId="4395495B" w14:textId="77777777" w:rsidR="0075210F" w:rsidRPr="00603E90" w:rsidRDefault="0075210F" w:rsidP="0075210F">
      <w:pPr>
        <w:rPr>
          <w:sz w:val="22"/>
          <w:szCs w:val="22"/>
          <w:lang w:eastAsia="es-ES"/>
        </w:rPr>
      </w:pPr>
      <w:bookmarkStart w:id="0" w:name="_Hlk169259314"/>
    </w:p>
    <w:p w14:paraId="512BF5D5" w14:textId="62E189C5" w:rsidR="0075210F" w:rsidRPr="00A23B84" w:rsidRDefault="00A23B84" w:rsidP="00A23B84">
      <w:pPr>
        <w:suppressAutoHyphens/>
        <w:rPr>
          <w:rFonts w:cs="Arial"/>
          <w:b/>
          <w:sz w:val="22"/>
          <w:szCs w:val="22"/>
        </w:rPr>
      </w:pPr>
      <w:r w:rsidRPr="0046754F">
        <w:rPr>
          <w:rFonts w:cs="Arial"/>
          <w:b/>
          <w:sz w:val="22"/>
          <w:szCs w:val="22"/>
          <w:u w:val="single"/>
        </w:rPr>
        <w:t>Criteri a)</w:t>
      </w:r>
      <w:r w:rsidRPr="00A23B84">
        <w:rPr>
          <w:rFonts w:cs="Arial"/>
          <w:b/>
          <w:sz w:val="22"/>
          <w:szCs w:val="22"/>
        </w:rPr>
        <w:t xml:space="preserve">. </w:t>
      </w:r>
      <w:r w:rsidR="00717EC3" w:rsidRPr="00A23B84">
        <w:rPr>
          <w:rFonts w:cs="Arial"/>
          <w:b/>
          <w:sz w:val="22"/>
          <w:szCs w:val="22"/>
        </w:rPr>
        <w:t>En tractar-se de preus unitaris, l</w:t>
      </w:r>
      <w:r w:rsidR="0075210F" w:rsidRPr="00A23B84">
        <w:rPr>
          <w:rFonts w:cs="Arial"/>
          <w:b/>
          <w:sz w:val="22"/>
          <w:szCs w:val="22"/>
        </w:rPr>
        <w:t>a proposició econòmica basada en el preu</w:t>
      </w:r>
      <w:r w:rsidR="00717EC3" w:rsidRPr="00A23B84">
        <w:rPr>
          <w:rFonts w:cs="Arial"/>
          <w:b/>
          <w:sz w:val="22"/>
          <w:szCs w:val="22"/>
        </w:rPr>
        <w:t xml:space="preserve"> </w:t>
      </w:r>
      <w:r w:rsidR="0075210F" w:rsidRPr="00A23B84">
        <w:rPr>
          <w:rFonts w:cs="Arial"/>
          <w:b/>
          <w:sz w:val="22"/>
          <w:szCs w:val="22"/>
        </w:rPr>
        <w:t>haurà d’ajustar-se al model següent:</w:t>
      </w:r>
    </w:p>
    <w:p w14:paraId="1E82DB0D" w14:textId="77777777" w:rsidR="0075210F" w:rsidRDefault="0075210F" w:rsidP="006A1699">
      <w:pPr>
        <w:jc w:val="left"/>
        <w:rPr>
          <w:sz w:val="22"/>
          <w:szCs w:val="22"/>
        </w:rPr>
      </w:pPr>
    </w:p>
    <w:p w14:paraId="1D1A4011" w14:textId="19653C8B" w:rsidR="0075210F" w:rsidRDefault="0075210F" w:rsidP="00A23B84">
      <w:pPr>
        <w:ind w:left="142"/>
        <w:rPr>
          <w:sz w:val="22"/>
          <w:szCs w:val="22"/>
        </w:rPr>
      </w:pPr>
      <w:r w:rsidRPr="00603E90">
        <w:rPr>
          <w:sz w:val="22"/>
          <w:szCs w:val="22"/>
        </w:rPr>
        <w:t>"El Sr./La Sra..........................................</w:t>
      </w:r>
      <w:r w:rsidR="00425180">
        <w:rPr>
          <w:sz w:val="22"/>
          <w:szCs w:val="22"/>
        </w:rPr>
        <w:t>,</w:t>
      </w:r>
      <w:r w:rsidRPr="00603E90">
        <w:rPr>
          <w:sz w:val="22"/>
          <w:szCs w:val="22"/>
        </w:rPr>
        <w:t xml:space="preserve"> amb NIF núm.</w:t>
      </w:r>
      <w:r w:rsidR="00425180">
        <w:rPr>
          <w:sz w:val="22"/>
          <w:szCs w:val="22"/>
        </w:rPr>
        <w:t xml:space="preserve"> </w:t>
      </w:r>
      <w:r w:rsidRPr="00603E90">
        <w:rPr>
          <w:sz w:val="22"/>
          <w:szCs w:val="22"/>
        </w:rPr>
        <w:t>................, en nom propi / en representació de l’empresa ......</w:t>
      </w:r>
      <w:r>
        <w:rPr>
          <w:sz w:val="22"/>
          <w:szCs w:val="22"/>
        </w:rPr>
        <w:t>.............</w:t>
      </w:r>
      <w:r w:rsidRPr="00603E90">
        <w:rPr>
          <w:sz w:val="22"/>
          <w:szCs w:val="22"/>
        </w:rPr>
        <w:t>........, en qualitat de ..</w:t>
      </w:r>
      <w:r w:rsidR="00425180">
        <w:rPr>
          <w:sz w:val="22"/>
          <w:szCs w:val="22"/>
        </w:rPr>
        <w:t>...............</w:t>
      </w:r>
      <w:r w:rsidRPr="00603E90">
        <w:rPr>
          <w:sz w:val="22"/>
          <w:szCs w:val="22"/>
        </w:rPr>
        <w:t>., i segons escriptura pública autoritzada davant Notari ....</w:t>
      </w:r>
      <w:r>
        <w:rPr>
          <w:sz w:val="22"/>
          <w:szCs w:val="22"/>
        </w:rPr>
        <w:t>........</w:t>
      </w:r>
      <w:r w:rsidRPr="00603E90">
        <w:rPr>
          <w:sz w:val="22"/>
          <w:szCs w:val="22"/>
        </w:rPr>
        <w:t xml:space="preserve">.., en data </w:t>
      </w:r>
      <w:r>
        <w:rPr>
          <w:sz w:val="22"/>
          <w:szCs w:val="22"/>
        </w:rPr>
        <w:t>.....</w:t>
      </w:r>
      <w:r w:rsidRPr="00603E90">
        <w:rPr>
          <w:sz w:val="22"/>
          <w:szCs w:val="22"/>
        </w:rPr>
        <w:t>..... i amb número de protocol ..</w:t>
      </w:r>
      <w:r>
        <w:rPr>
          <w:sz w:val="22"/>
          <w:szCs w:val="22"/>
        </w:rPr>
        <w:t>....</w:t>
      </w:r>
      <w:r w:rsidRPr="00603E90">
        <w:rPr>
          <w:sz w:val="22"/>
          <w:szCs w:val="22"/>
        </w:rPr>
        <w:t xml:space="preserve">./o document </w:t>
      </w:r>
      <w:r>
        <w:rPr>
          <w:sz w:val="22"/>
          <w:szCs w:val="22"/>
        </w:rPr>
        <w:t>......</w:t>
      </w:r>
      <w:r w:rsidRPr="00603E90">
        <w:rPr>
          <w:sz w:val="22"/>
          <w:szCs w:val="22"/>
        </w:rPr>
        <w:t>..., CIF núm. .............., domiciliada a</w:t>
      </w:r>
      <w:r>
        <w:rPr>
          <w:sz w:val="22"/>
          <w:szCs w:val="22"/>
        </w:rPr>
        <w:t xml:space="preserve"> </w:t>
      </w:r>
      <w:r w:rsidRPr="00603E90">
        <w:rPr>
          <w:sz w:val="22"/>
          <w:szCs w:val="22"/>
        </w:rPr>
        <w:t>........... carrer ...................., núm.</w:t>
      </w:r>
      <w:r>
        <w:rPr>
          <w:sz w:val="22"/>
          <w:szCs w:val="22"/>
        </w:rPr>
        <w:t xml:space="preserve"> </w:t>
      </w:r>
      <w:r w:rsidRPr="00603E90">
        <w:rPr>
          <w:sz w:val="22"/>
          <w:szCs w:val="22"/>
        </w:rPr>
        <w:t>..., (persona de contacte</w:t>
      </w:r>
      <w:r>
        <w:rPr>
          <w:sz w:val="22"/>
          <w:szCs w:val="22"/>
        </w:rPr>
        <w:t xml:space="preserve"> </w:t>
      </w:r>
      <w:r w:rsidRPr="00603E90">
        <w:rPr>
          <w:sz w:val="22"/>
          <w:szCs w:val="22"/>
        </w:rPr>
        <w:t>......................, adreça de correu electrònic ................,  telèfon núm. ........... i fax núm.</w:t>
      </w:r>
      <w:r>
        <w:rPr>
          <w:sz w:val="22"/>
          <w:szCs w:val="22"/>
        </w:rPr>
        <w:t xml:space="preserve"> </w:t>
      </w:r>
      <w:r w:rsidRPr="00603E90">
        <w:rPr>
          <w:sz w:val="22"/>
          <w:szCs w:val="22"/>
        </w:rPr>
        <w:t xml:space="preserve">...........), assabentat/da de les condicions exigides per optar a la contractació </w:t>
      </w:r>
      <w:r w:rsidR="00425180">
        <w:rPr>
          <w:sz w:val="22"/>
          <w:szCs w:val="22"/>
        </w:rPr>
        <w:t xml:space="preserve">del </w:t>
      </w:r>
      <w:r w:rsidRPr="00603E90">
        <w:rPr>
          <w:sz w:val="22"/>
          <w:szCs w:val="22"/>
        </w:rPr>
        <w:t>contracte de serveis</w:t>
      </w:r>
      <w:r w:rsidR="00E4072E">
        <w:rPr>
          <w:sz w:val="22"/>
          <w:szCs w:val="22"/>
        </w:rPr>
        <w:t>,</w:t>
      </w:r>
      <w:r w:rsidRPr="00603E90">
        <w:rPr>
          <w:sz w:val="22"/>
          <w:szCs w:val="22"/>
        </w:rPr>
        <w:t xml:space="preserve"> </w:t>
      </w:r>
      <w:r w:rsidR="00E4072E" w:rsidRPr="002060B4">
        <w:rPr>
          <w:rFonts w:cs="Arial"/>
          <w:b/>
          <w:bCs/>
          <w:sz w:val="22"/>
          <w:szCs w:val="22"/>
        </w:rPr>
        <w:t xml:space="preserve">reservat a </w:t>
      </w:r>
      <w:r w:rsidR="00E4072E">
        <w:rPr>
          <w:rFonts w:cs="Arial"/>
          <w:b/>
          <w:bCs/>
          <w:sz w:val="22"/>
          <w:szCs w:val="22"/>
        </w:rPr>
        <w:t>C</w:t>
      </w:r>
      <w:r w:rsidR="00E4072E" w:rsidRPr="002060B4">
        <w:rPr>
          <w:rFonts w:cs="Arial"/>
          <w:b/>
          <w:bCs/>
          <w:sz w:val="22"/>
          <w:szCs w:val="22"/>
        </w:rPr>
        <w:t xml:space="preserve">entres </w:t>
      </w:r>
      <w:r w:rsidR="00E4072E">
        <w:rPr>
          <w:rFonts w:cs="Arial"/>
          <w:b/>
          <w:bCs/>
          <w:sz w:val="22"/>
          <w:szCs w:val="22"/>
        </w:rPr>
        <w:t>E</w:t>
      </w:r>
      <w:r w:rsidR="00E4072E" w:rsidRPr="002060B4">
        <w:rPr>
          <w:rFonts w:cs="Arial"/>
          <w:b/>
          <w:bCs/>
          <w:sz w:val="22"/>
          <w:szCs w:val="22"/>
        </w:rPr>
        <w:t xml:space="preserve">specials de </w:t>
      </w:r>
      <w:r w:rsidR="00E4072E">
        <w:rPr>
          <w:rFonts w:cs="Arial"/>
          <w:b/>
          <w:bCs/>
          <w:sz w:val="22"/>
          <w:szCs w:val="22"/>
        </w:rPr>
        <w:t>T</w:t>
      </w:r>
      <w:r w:rsidR="00E4072E" w:rsidRPr="002060B4">
        <w:rPr>
          <w:rFonts w:cs="Arial"/>
          <w:b/>
          <w:bCs/>
          <w:sz w:val="22"/>
          <w:szCs w:val="22"/>
        </w:rPr>
        <w:t xml:space="preserve">reball d’iniciativa </w:t>
      </w:r>
      <w:r w:rsidR="00E4072E">
        <w:rPr>
          <w:rFonts w:cs="Arial"/>
          <w:b/>
          <w:bCs/>
          <w:sz w:val="22"/>
          <w:szCs w:val="22"/>
        </w:rPr>
        <w:t>S</w:t>
      </w:r>
      <w:r w:rsidR="00E4072E" w:rsidRPr="002060B4">
        <w:rPr>
          <w:rFonts w:cs="Arial"/>
          <w:b/>
          <w:bCs/>
          <w:sz w:val="22"/>
          <w:szCs w:val="22"/>
        </w:rPr>
        <w:t xml:space="preserve">ocial (CETIS) i a </w:t>
      </w:r>
      <w:r w:rsidR="00E4072E">
        <w:rPr>
          <w:rFonts w:cs="Arial"/>
          <w:b/>
          <w:bCs/>
          <w:sz w:val="22"/>
          <w:szCs w:val="22"/>
        </w:rPr>
        <w:t>E</w:t>
      </w:r>
      <w:r w:rsidR="00E4072E" w:rsidRPr="002060B4">
        <w:rPr>
          <w:rFonts w:cs="Arial"/>
          <w:b/>
          <w:bCs/>
          <w:sz w:val="22"/>
          <w:szCs w:val="22"/>
        </w:rPr>
        <w:t>mpreses d’</w:t>
      </w:r>
      <w:r w:rsidR="00E4072E">
        <w:rPr>
          <w:rFonts w:cs="Arial"/>
          <w:b/>
          <w:bCs/>
          <w:sz w:val="22"/>
          <w:szCs w:val="22"/>
        </w:rPr>
        <w:t>I</w:t>
      </w:r>
      <w:r w:rsidR="00E4072E" w:rsidRPr="002060B4">
        <w:rPr>
          <w:rFonts w:cs="Arial"/>
          <w:b/>
          <w:bCs/>
          <w:sz w:val="22"/>
          <w:szCs w:val="22"/>
        </w:rPr>
        <w:t xml:space="preserve">nserció </w:t>
      </w:r>
      <w:r w:rsidR="00E4072E">
        <w:rPr>
          <w:rFonts w:cs="Arial"/>
          <w:b/>
          <w:bCs/>
          <w:sz w:val="22"/>
          <w:szCs w:val="22"/>
        </w:rPr>
        <w:t>S</w:t>
      </w:r>
      <w:r w:rsidR="00E4072E" w:rsidRPr="002060B4">
        <w:rPr>
          <w:rFonts w:cs="Arial"/>
          <w:b/>
          <w:bCs/>
          <w:sz w:val="22"/>
          <w:szCs w:val="22"/>
        </w:rPr>
        <w:t>ocial (EI)</w:t>
      </w:r>
      <w:r w:rsidR="00E4072E" w:rsidRPr="00E4072E">
        <w:rPr>
          <w:rFonts w:cs="Arial"/>
          <w:sz w:val="22"/>
          <w:szCs w:val="22"/>
        </w:rPr>
        <w:t xml:space="preserve">, </w:t>
      </w:r>
      <w:r w:rsidR="00E4072E" w:rsidRPr="00E4072E">
        <w:rPr>
          <w:rFonts w:cs="Arial"/>
          <w:snapToGrid w:val="0"/>
          <w:sz w:val="22"/>
          <w:szCs w:val="22"/>
          <w:lang w:eastAsia="es-ES"/>
        </w:rPr>
        <w:t xml:space="preserve">per als </w:t>
      </w:r>
      <w:r w:rsidR="00E4072E" w:rsidRPr="002060B4">
        <w:rPr>
          <w:rFonts w:cs="Arial"/>
          <w:b/>
          <w:sz w:val="22"/>
          <w:szCs w:val="22"/>
        </w:rPr>
        <w:t>TREBALLS DE MA</w:t>
      </w:r>
      <w:r w:rsidR="00E4072E">
        <w:rPr>
          <w:rFonts w:cs="Arial"/>
          <w:b/>
          <w:sz w:val="22"/>
          <w:szCs w:val="22"/>
        </w:rPr>
        <w:t>I</w:t>
      </w:r>
      <w:r w:rsidR="00E4072E" w:rsidRPr="002060B4">
        <w:rPr>
          <w:rFonts w:cs="Arial"/>
          <w:b/>
          <w:sz w:val="22"/>
          <w:szCs w:val="22"/>
        </w:rPr>
        <w:t>TENIMENT DE LA VIA BLAVA ANOIA, FASE 1</w:t>
      </w:r>
      <w:r w:rsidRPr="00603E90">
        <w:rPr>
          <w:sz w:val="22"/>
          <w:szCs w:val="22"/>
        </w:rPr>
        <w:t xml:space="preserve">, es compromet a portar-la a terme amb subjecció al Plec de Clàusules Administratives Particulars i </w:t>
      </w:r>
      <w:r w:rsidRPr="00603E90">
        <w:rPr>
          <w:sz w:val="22"/>
        </w:rPr>
        <w:t>al Plec de Prescripcions Tècniques Particulars</w:t>
      </w:r>
      <w:r w:rsidRPr="00603E90">
        <w:rPr>
          <w:sz w:val="22"/>
          <w:szCs w:val="22"/>
        </w:rPr>
        <w:t xml:space="preserve">, que accepta íntegrament: </w:t>
      </w:r>
    </w:p>
    <w:p w14:paraId="09A71C92" w14:textId="77777777" w:rsidR="006231E8" w:rsidRDefault="006231E8" w:rsidP="00A23B84">
      <w:pPr>
        <w:ind w:left="142"/>
        <w:rPr>
          <w:rFonts w:cs="Arial"/>
          <w:sz w:val="22"/>
          <w:szCs w:val="22"/>
        </w:rPr>
      </w:pPr>
    </w:p>
    <w:p w14:paraId="4B355941" w14:textId="48E4B957" w:rsidR="000A1C02" w:rsidRDefault="00DE5F1E" w:rsidP="00A23B84">
      <w:pPr>
        <w:ind w:left="142"/>
        <w:rPr>
          <w:rFonts w:cs="Arial"/>
          <w:sz w:val="22"/>
          <w:szCs w:val="22"/>
        </w:rPr>
      </w:pPr>
      <w:r w:rsidRPr="00255A11">
        <w:rPr>
          <w:rFonts w:cs="Arial"/>
          <w:sz w:val="22"/>
          <w:szCs w:val="22"/>
        </w:rPr>
        <w:t>L’oferta econòmica es presentarà segons el model de quadre de preus següents</w:t>
      </w:r>
      <w:r w:rsidR="00255A11">
        <w:rPr>
          <w:rFonts w:cs="Arial"/>
          <w:sz w:val="22"/>
          <w:szCs w:val="22"/>
        </w:rPr>
        <w:t>:</w:t>
      </w:r>
    </w:p>
    <w:p w14:paraId="72198AB3" w14:textId="77777777" w:rsidR="000D0447" w:rsidRDefault="000D0447" w:rsidP="00A23B84">
      <w:pPr>
        <w:ind w:left="142"/>
        <w:rPr>
          <w:rFonts w:cs="Arial"/>
          <w:sz w:val="22"/>
          <w:szCs w:val="22"/>
        </w:rPr>
      </w:pPr>
    </w:p>
    <w:p w14:paraId="191021D3" w14:textId="77777777" w:rsidR="000D0447" w:rsidRPr="000D0447" w:rsidRDefault="000D0447" w:rsidP="000D0447">
      <w:pPr>
        <w:rPr>
          <w:rFonts w:cs="Arial"/>
          <w:b/>
          <w:bCs/>
          <w:sz w:val="22"/>
          <w:szCs w:val="22"/>
        </w:rPr>
      </w:pPr>
      <w:r w:rsidRPr="000D0447">
        <w:rPr>
          <w:rFonts w:cs="Arial"/>
          <w:b/>
          <w:bCs/>
          <w:sz w:val="22"/>
          <w:szCs w:val="22"/>
        </w:rPr>
        <w:t>Els preus s'han d'oferir amb el nombre de decimals que consti en el model d'oferta. En el cas que s'ofereixin preus amb més decimals, aquests no es tindran en compte per puntuar l'oferta.</w:t>
      </w:r>
    </w:p>
    <w:p w14:paraId="480B32F9" w14:textId="77777777" w:rsidR="000D0447" w:rsidRDefault="000D0447" w:rsidP="00A23B84">
      <w:pPr>
        <w:ind w:left="142"/>
        <w:rPr>
          <w:b/>
          <w:noProof/>
          <w:sz w:val="22"/>
          <w:szCs w:val="22"/>
          <w:lang w:eastAsia="es-ES"/>
        </w:rPr>
      </w:pPr>
    </w:p>
    <w:p w14:paraId="091D1514" w14:textId="77777777" w:rsidR="00DD4713" w:rsidRDefault="00DD4713" w:rsidP="00DD4713">
      <w:pPr>
        <w:ind w:left="284"/>
        <w:rPr>
          <w:sz w:val="22"/>
          <w:szCs w:val="22"/>
          <w:lang w:eastAsia="es-ES"/>
        </w:rPr>
      </w:pP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1193"/>
        <w:gridCol w:w="1130"/>
        <w:gridCol w:w="1134"/>
        <w:gridCol w:w="993"/>
        <w:gridCol w:w="993"/>
        <w:gridCol w:w="1219"/>
      </w:tblGrid>
      <w:tr w:rsidR="00DD4713" w:rsidRPr="006A1699" w14:paraId="7F46482F" w14:textId="77777777" w:rsidTr="00B236C3">
        <w:trPr>
          <w:trHeight w:val="402"/>
        </w:trPr>
        <w:tc>
          <w:tcPr>
            <w:tcW w:w="567" w:type="dxa"/>
            <w:tcBorders>
              <w:top w:val="nil"/>
              <w:left w:val="nil"/>
              <w:bottom w:val="nil"/>
              <w:right w:val="nil"/>
            </w:tcBorders>
          </w:tcPr>
          <w:p w14:paraId="3BBE61D4" w14:textId="77777777" w:rsidR="00DD4713" w:rsidRPr="00CE2641" w:rsidRDefault="00DD4713" w:rsidP="00B236C3">
            <w:pPr>
              <w:ind w:left="284"/>
              <w:rPr>
                <w:b/>
                <w:sz w:val="22"/>
                <w:szCs w:val="22"/>
                <w:lang w:eastAsia="es-ES"/>
              </w:rPr>
            </w:pPr>
          </w:p>
        </w:tc>
        <w:tc>
          <w:tcPr>
            <w:tcW w:w="3036" w:type="dxa"/>
            <w:gridSpan w:val="2"/>
            <w:tcBorders>
              <w:top w:val="nil"/>
              <w:left w:val="nil"/>
              <w:bottom w:val="nil"/>
              <w:right w:val="nil"/>
            </w:tcBorders>
          </w:tcPr>
          <w:p w14:paraId="11BBD963" w14:textId="77777777" w:rsidR="00DD4713" w:rsidRPr="00CE2641" w:rsidRDefault="00DD4713" w:rsidP="00B236C3">
            <w:pPr>
              <w:ind w:left="284"/>
              <w:rPr>
                <w:b/>
                <w:sz w:val="22"/>
                <w:szCs w:val="22"/>
                <w:lang w:eastAsia="es-ES"/>
              </w:rPr>
            </w:pPr>
          </w:p>
        </w:tc>
        <w:tc>
          <w:tcPr>
            <w:tcW w:w="1130" w:type="dxa"/>
            <w:tcBorders>
              <w:top w:val="nil"/>
              <w:left w:val="nil"/>
              <w:bottom w:val="single" w:sz="4" w:space="0" w:color="auto"/>
              <w:right w:val="single" w:sz="12" w:space="0" w:color="auto"/>
            </w:tcBorders>
          </w:tcPr>
          <w:p w14:paraId="6E8F567F" w14:textId="77777777" w:rsidR="00DD4713" w:rsidRPr="00CE2641" w:rsidRDefault="00DD4713" w:rsidP="00B236C3">
            <w:pPr>
              <w:ind w:left="284"/>
              <w:rPr>
                <w:b/>
                <w:sz w:val="22"/>
                <w:szCs w:val="22"/>
                <w:lang w:eastAsia="es-ES"/>
              </w:rPr>
            </w:pPr>
          </w:p>
        </w:tc>
        <w:tc>
          <w:tcPr>
            <w:tcW w:w="4339" w:type="dxa"/>
            <w:gridSpan w:val="4"/>
            <w:tcBorders>
              <w:top w:val="single" w:sz="12" w:space="0" w:color="auto"/>
              <w:right w:val="single" w:sz="12" w:space="0" w:color="auto"/>
            </w:tcBorders>
            <w:shd w:val="clear" w:color="auto" w:fill="D9D9D9" w:themeFill="background1" w:themeFillShade="D9"/>
            <w:vAlign w:val="center"/>
          </w:tcPr>
          <w:p w14:paraId="0BF6346F" w14:textId="77777777" w:rsidR="00DD4713" w:rsidRPr="006A1699" w:rsidRDefault="00DD4713" w:rsidP="00B236C3">
            <w:pPr>
              <w:jc w:val="center"/>
              <w:rPr>
                <w:b/>
                <w:bCs/>
                <w:sz w:val="22"/>
                <w:szCs w:val="22"/>
                <w:lang w:eastAsia="es-ES"/>
              </w:rPr>
            </w:pPr>
            <w:r w:rsidRPr="006A1699">
              <w:rPr>
                <w:b/>
                <w:bCs/>
                <w:sz w:val="22"/>
                <w:szCs w:val="22"/>
                <w:lang w:eastAsia="es-ES"/>
              </w:rPr>
              <w:t>OFERTA LICITADOR</w:t>
            </w:r>
          </w:p>
        </w:tc>
      </w:tr>
      <w:tr w:rsidR="00DD4713" w:rsidRPr="006A1699" w14:paraId="33FAA2F2" w14:textId="77777777" w:rsidTr="00B236C3">
        <w:trPr>
          <w:trHeight w:val="1038"/>
        </w:trPr>
        <w:tc>
          <w:tcPr>
            <w:tcW w:w="567" w:type="dxa"/>
            <w:tcBorders>
              <w:top w:val="single" w:sz="4" w:space="0" w:color="auto"/>
              <w:left w:val="single" w:sz="4" w:space="0" w:color="auto"/>
            </w:tcBorders>
            <w:shd w:val="clear" w:color="auto" w:fill="D9D9D9" w:themeFill="background1" w:themeFillShade="D9"/>
            <w:vAlign w:val="center"/>
          </w:tcPr>
          <w:p w14:paraId="464C2650" w14:textId="77777777" w:rsidR="00DD4713" w:rsidRPr="006A1699" w:rsidRDefault="00DD4713" w:rsidP="00B236C3">
            <w:pPr>
              <w:tabs>
                <w:tab w:val="left" w:pos="29"/>
              </w:tabs>
              <w:rPr>
                <w:b/>
                <w:lang w:eastAsia="es-ES"/>
              </w:rPr>
            </w:pPr>
            <w:r w:rsidRPr="006A1699">
              <w:rPr>
                <w:b/>
                <w:lang w:eastAsia="es-ES"/>
              </w:rPr>
              <w:t>Ut</w:t>
            </w:r>
          </w:p>
        </w:tc>
        <w:tc>
          <w:tcPr>
            <w:tcW w:w="1843" w:type="dxa"/>
            <w:tcBorders>
              <w:top w:val="single" w:sz="4" w:space="0" w:color="auto"/>
              <w:left w:val="nil"/>
            </w:tcBorders>
            <w:shd w:val="clear" w:color="auto" w:fill="D9D9D9" w:themeFill="background1" w:themeFillShade="D9"/>
            <w:vAlign w:val="center"/>
          </w:tcPr>
          <w:p w14:paraId="7266B2FC" w14:textId="77777777" w:rsidR="00DD4713" w:rsidRPr="006A1699" w:rsidRDefault="00DD4713" w:rsidP="00B236C3">
            <w:pPr>
              <w:rPr>
                <w:b/>
                <w:lang w:eastAsia="es-ES"/>
              </w:rPr>
            </w:pPr>
            <w:r w:rsidRPr="006A1699">
              <w:rPr>
                <w:b/>
                <w:lang w:eastAsia="es-ES"/>
              </w:rPr>
              <w:t>Concepte</w:t>
            </w:r>
          </w:p>
        </w:tc>
        <w:tc>
          <w:tcPr>
            <w:tcW w:w="1193" w:type="dxa"/>
            <w:tcBorders>
              <w:top w:val="single" w:sz="2" w:space="0" w:color="auto"/>
              <w:right w:val="single" w:sz="4" w:space="0" w:color="auto"/>
            </w:tcBorders>
            <w:shd w:val="clear" w:color="auto" w:fill="D9D9D9" w:themeFill="background1" w:themeFillShade="D9"/>
            <w:vAlign w:val="center"/>
          </w:tcPr>
          <w:p w14:paraId="68ED6B46" w14:textId="77777777" w:rsidR="00DD4713" w:rsidRPr="006A1699" w:rsidRDefault="00DD4713" w:rsidP="00B236C3">
            <w:pPr>
              <w:jc w:val="center"/>
              <w:rPr>
                <w:b/>
                <w:lang w:eastAsia="es-ES"/>
              </w:rPr>
            </w:pPr>
            <w:r w:rsidRPr="006A1699">
              <w:rPr>
                <w:b/>
                <w:lang w:eastAsia="es-ES"/>
              </w:rPr>
              <w:t>Preus unitaris màxims de licitació (IVA exclòs)</w:t>
            </w:r>
          </w:p>
        </w:tc>
        <w:tc>
          <w:tcPr>
            <w:tcW w:w="1130" w:type="dxa"/>
            <w:tcBorders>
              <w:left w:val="single" w:sz="4" w:space="0" w:color="auto"/>
              <w:right w:val="single" w:sz="12" w:space="0" w:color="auto"/>
            </w:tcBorders>
            <w:shd w:val="clear" w:color="auto" w:fill="D9D9D9" w:themeFill="background1" w:themeFillShade="D9"/>
            <w:vAlign w:val="center"/>
          </w:tcPr>
          <w:p w14:paraId="773954D6" w14:textId="77777777" w:rsidR="00DD4713" w:rsidRPr="006A1699" w:rsidRDefault="00DD4713" w:rsidP="00B236C3">
            <w:pPr>
              <w:spacing w:line="259" w:lineRule="auto"/>
              <w:jc w:val="center"/>
              <w:rPr>
                <w:b/>
                <w:bCs/>
                <w:lang w:eastAsia="es-ES"/>
              </w:rPr>
            </w:pPr>
            <w:proofErr w:type="spellStart"/>
            <w:r w:rsidRPr="006A1699">
              <w:rPr>
                <w:b/>
                <w:bCs/>
                <w:lang w:eastAsia="es-ES"/>
              </w:rPr>
              <w:t>Amid</w:t>
            </w:r>
            <w:proofErr w:type="spellEnd"/>
            <w:r w:rsidRPr="006A1699">
              <w:rPr>
                <w:b/>
                <w:bCs/>
                <w:lang w:eastAsia="es-ES"/>
              </w:rPr>
              <w:t xml:space="preserve"> </w:t>
            </w:r>
          </w:p>
        </w:tc>
        <w:tc>
          <w:tcPr>
            <w:tcW w:w="1134" w:type="dxa"/>
            <w:tcBorders>
              <w:left w:val="single" w:sz="12" w:space="0" w:color="auto"/>
              <w:bottom w:val="single" w:sz="4" w:space="0" w:color="auto"/>
            </w:tcBorders>
            <w:shd w:val="clear" w:color="auto" w:fill="D9D9D9" w:themeFill="background1" w:themeFillShade="D9"/>
            <w:vAlign w:val="center"/>
          </w:tcPr>
          <w:p w14:paraId="6D7891F9" w14:textId="77777777" w:rsidR="00DD4713" w:rsidRPr="006A1699" w:rsidRDefault="00DD4713" w:rsidP="00B236C3">
            <w:pPr>
              <w:ind w:left="66"/>
              <w:jc w:val="center"/>
              <w:rPr>
                <w:b/>
                <w:lang w:eastAsia="es-ES"/>
              </w:rPr>
            </w:pPr>
            <w:r w:rsidRPr="006A1699">
              <w:rPr>
                <w:b/>
                <w:lang w:eastAsia="es-ES"/>
              </w:rPr>
              <w:t>Preu unitari ofert (IVA exclòs)</w:t>
            </w:r>
          </w:p>
        </w:tc>
        <w:tc>
          <w:tcPr>
            <w:tcW w:w="993" w:type="dxa"/>
            <w:tcBorders>
              <w:bottom w:val="single" w:sz="4" w:space="0" w:color="auto"/>
            </w:tcBorders>
            <w:shd w:val="clear" w:color="auto" w:fill="D9D9D9" w:themeFill="background1" w:themeFillShade="D9"/>
            <w:vAlign w:val="center"/>
          </w:tcPr>
          <w:p w14:paraId="4584DD97" w14:textId="77777777" w:rsidR="00DD4713" w:rsidRPr="006A1699" w:rsidRDefault="00DD4713" w:rsidP="00B236C3">
            <w:pPr>
              <w:jc w:val="center"/>
              <w:rPr>
                <w:b/>
                <w:lang w:eastAsia="es-ES"/>
              </w:rPr>
            </w:pPr>
            <w:r w:rsidRPr="006A1699">
              <w:rPr>
                <w:b/>
                <w:lang w:eastAsia="es-ES"/>
              </w:rPr>
              <w:t>Tipus %</w:t>
            </w:r>
          </w:p>
          <w:p w14:paraId="1535C57F" w14:textId="77777777" w:rsidR="00DD4713" w:rsidRPr="006A1699" w:rsidRDefault="00DD4713" w:rsidP="00B236C3">
            <w:pPr>
              <w:jc w:val="center"/>
              <w:rPr>
                <w:b/>
                <w:lang w:eastAsia="es-ES"/>
              </w:rPr>
            </w:pPr>
            <w:r w:rsidRPr="006A1699">
              <w:rPr>
                <w:b/>
                <w:lang w:eastAsia="es-ES"/>
              </w:rPr>
              <w:t>IVA</w:t>
            </w:r>
          </w:p>
        </w:tc>
        <w:tc>
          <w:tcPr>
            <w:tcW w:w="993" w:type="dxa"/>
            <w:tcBorders>
              <w:bottom w:val="single" w:sz="4" w:space="0" w:color="auto"/>
            </w:tcBorders>
            <w:shd w:val="clear" w:color="auto" w:fill="D9D9D9" w:themeFill="background1" w:themeFillShade="D9"/>
            <w:vAlign w:val="center"/>
          </w:tcPr>
          <w:p w14:paraId="4AE6523B" w14:textId="77777777" w:rsidR="00DD4713" w:rsidRPr="006A1699" w:rsidRDefault="00DD4713" w:rsidP="00B236C3">
            <w:pPr>
              <w:jc w:val="center"/>
              <w:rPr>
                <w:b/>
                <w:lang w:eastAsia="es-ES"/>
              </w:rPr>
            </w:pPr>
            <w:r w:rsidRPr="006A1699">
              <w:rPr>
                <w:b/>
                <w:lang w:eastAsia="es-ES"/>
              </w:rPr>
              <w:t>Import IVA</w:t>
            </w:r>
          </w:p>
        </w:tc>
        <w:tc>
          <w:tcPr>
            <w:tcW w:w="1219" w:type="dxa"/>
            <w:tcBorders>
              <w:bottom w:val="single" w:sz="4" w:space="0" w:color="auto"/>
              <w:right w:val="single" w:sz="12" w:space="0" w:color="auto"/>
            </w:tcBorders>
            <w:shd w:val="clear" w:color="auto" w:fill="D9D9D9" w:themeFill="background1" w:themeFillShade="D9"/>
            <w:vAlign w:val="center"/>
          </w:tcPr>
          <w:p w14:paraId="00ED8B03" w14:textId="77777777" w:rsidR="00DD4713" w:rsidRPr="006A1699" w:rsidRDefault="00DD4713" w:rsidP="00B236C3">
            <w:pPr>
              <w:jc w:val="center"/>
              <w:rPr>
                <w:b/>
                <w:lang w:eastAsia="es-ES"/>
              </w:rPr>
            </w:pPr>
            <w:r w:rsidRPr="006A1699">
              <w:rPr>
                <w:b/>
                <w:lang w:eastAsia="es-ES"/>
              </w:rPr>
              <w:t>Total preu unitari ofert (IVA inclòs)</w:t>
            </w:r>
          </w:p>
        </w:tc>
      </w:tr>
      <w:tr w:rsidR="00DD4713" w:rsidRPr="006A1699" w14:paraId="42DDBB43" w14:textId="77777777" w:rsidTr="00B236C3">
        <w:trPr>
          <w:trHeight w:val="404"/>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3149E1E0"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7A6B2A0C" w14:textId="77777777" w:rsidR="00DD4713" w:rsidRPr="006A1699" w:rsidRDefault="00DD4713" w:rsidP="00B236C3">
            <w:pPr>
              <w:spacing w:line="259" w:lineRule="auto"/>
              <w:jc w:val="left"/>
              <w:rPr>
                <w:lang w:eastAsia="es-ES"/>
              </w:rPr>
            </w:pPr>
            <w:r w:rsidRPr="006A1699">
              <w:rPr>
                <w:lang w:eastAsia="es-ES"/>
              </w:rPr>
              <w:t>Retirada de terres esllavissades i despreniments de materials (P - 1)</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C39047B" w14:textId="77777777" w:rsidR="00DD4713" w:rsidRPr="006A1699" w:rsidRDefault="00DD4713" w:rsidP="00B236C3">
            <w:pPr>
              <w:spacing w:line="259" w:lineRule="auto"/>
              <w:jc w:val="right"/>
              <w:rPr>
                <w:lang w:eastAsia="es-ES"/>
              </w:rPr>
            </w:pPr>
            <w:r w:rsidRPr="006A1699">
              <w:rPr>
                <w:lang w:eastAsia="es-ES"/>
              </w:rPr>
              <w:t>3,39 €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326DDD7E" w14:textId="77777777" w:rsidR="00DD4713" w:rsidRPr="006A1699" w:rsidRDefault="00DD4713" w:rsidP="00B236C3">
            <w:pPr>
              <w:spacing w:line="259" w:lineRule="auto"/>
              <w:jc w:val="right"/>
              <w:rPr>
                <w:lang w:eastAsia="es-ES"/>
              </w:rPr>
            </w:pPr>
            <w:r w:rsidRPr="006A1699">
              <w:rPr>
                <w:lang w:eastAsia="es-ES"/>
              </w:rPr>
              <w:t>600,00</w:t>
            </w:r>
          </w:p>
        </w:tc>
        <w:tc>
          <w:tcPr>
            <w:tcW w:w="1134" w:type="dxa"/>
            <w:tcBorders>
              <w:left w:val="single" w:sz="12" w:space="0" w:color="auto"/>
              <w:bottom w:val="single" w:sz="4" w:space="0" w:color="auto"/>
            </w:tcBorders>
            <w:vAlign w:val="center"/>
          </w:tcPr>
          <w:p w14:paraId="3BD6F986"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12F5FD9"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517CDD53"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E439CA8" w14:textId="77777777" w:rsidR="00DD4713" w:rsidRPr="006A1699" w:rsidRDefault="00DD4713" w:rsidP="00B236C3">
            <w:pPr>
              <w:jc w:val="center"/>
              <w:rPr>
                <w:sz w:val="22"/>
                <w:szCs w:val="22"/>
                <w:lang w:eastAsia="es-ES"/>
              </w:rPr>
            </w:pPr>
          </w:p>
        </w:tc>
      </w:tr>
      <w:tr w:rsidR="00DD4713" w:rsidRPr="006A1699" w14:paraId="12D7F2B4"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F65D833"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1123F4B9" w14:textId="77777777" w:rsidR="00DD4713" w:rsidRPr="006A1699" w:rsidRDefault="00DD4713" w:rsidP="00B236C3">
            <w:pPr>
              <w:spacing w:line="259" w:lineRule="auto"/>
              <w:jc w:val="left"/>
              <w:rPr>
                <w:lang w:eastAsia="es-ES"/>
              </w:rPr>
            </w:pPr>
            <w:r w:rsidRPr="006A1699">
              <w:rPr>
                <w:lang w:eastAsia="es-ES"/>
              </w:rPr>
              <w:t>Excavació de terreny no classificat (P - 2)</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B7008AB" w14:textId="77777777" w:rsidR="00DD4713" w:rsidRPr="006A1699" w:rsidRDefault="00DD4713" w:rsidP="00B236C3">
            <w:pPr>
              <w:spacing w:line="259" w:lineRule="auto"/>
              <w:jc w:val="right"/>
              <w:rPr>
                <w:lang w:eastAsia="es-ES"/>
              </w:rPr>
            </w:pPr>
            <w:r w:rsidRPr="006A1699">
              <w:rPr>
                <w:lang w:eastAsia="es-ES"/>
              </w:rPr>
              <w:t>4,51 €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04094917" w14:textId="77777777" w:rsidR="00DD4713" w:rsidRPr="006A1699" w:rsidRDefault="00DD4713" w:rsidP="00B236C3">
            <w:pPr>
              <w:spacing w:line="259" w:lineRule="auto"/>
              <w:jc w:val="right"/>
              <w:rPr>
                <w:lang w:eastAsia="es-ES"/>
              </w:rPr>
            </w:pPr>
            <w:r w:rsidRPr="006A1699">
              <w:rPr>
                <w:lang w:eastAsia="es-ES"/>
              </w:rPr>
              <w:t>240,00</w:t>
            </w:r>
          </w:p>
        </w:tc>
        <w:tc>
          <w:tcPr>
            <w:tcW w:w="1134" w:type="dxa"/>
            <w:tcBorders>
              <w:left w:val="single" w:sz="12" w:space="0" w:color="auto"/>
              <w:bottom w:val="single" w:sz="4" w:space="0" w:color="auto"/>
            </w:tcBorders>
            <w:vAlign w:val="center"/>
          </w:tcPr>
          <w:p w14:paraId="734596F9"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FBDC15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3DAE5229"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392D3E5" w14:textId="77777777" w:rsidR="00DD4713" w:rsidRPr="006A1699" w:rsidRDefault="00DD4713" w:rsidP="00B236C3">
            <w:pPr>
              <w:jc w:val="center"/>
              <w:rPr>
                <w:sz w:val="22"/>
                <w:szCs w:val="22"/>
                <w:lang w:eastAsia="es-ES"/>
              </w:rPr>
            </w:pPr>
          </w:p>
        </w:tc>
      </w:tr>
      <w:tr w:rsidR="00DD4713" w:rsidRPr="006A1699" w14:paraId="6027430E"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01869632"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233CB57C" w14:textId="77777777" w:rsidR="00DD4713" w:rsidRPr="006A1699" w:rsidRDefault="00DD4713" w:rsidP="00B236C3">
            <w:pPr>
              <w:spacing w:line="259" w:lineRule="auto"/>
              <w:jc w:val="left"/>
              <w:rPr>
                <w:lang w:eastAsia="es-ES"/>
              </w:rPr>
            </w:pPr>
            <w:r w:rsidRPr="006A1699">
              <w:rPr>
                <w:lang w:eastAsia="es-ES"/>
              </w:rPr>
              <w:t>Excavació de terreny compacte (P - 3)</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B0B2E29" w14:textId="77777777" w:rsidR="00DD4713" w:rsidRPr="006A1699" w:rsidRDefault="00DD4713" w:rsidP="00B236C3">
            <w:pPr>
              <w:spacing w:line="259" w:lineRule="auto"/>
              <w:jc w:val="right"/>
              <w:rPr>
                <w:lang w:eastAsia="es-ES"/>
              </w:rPr>
            </w:pPr>
            <w:r w:rsidRPr="006A1699">
              <w:rPr>
                <w:lang w:eastAsia="es-ES"/>
              </w:rPr>
              <w:t>4,09 €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6F6D79D" w14:textId="77777777" w:rsidR="00DD4713" w:rsidRPr="006A1699" w:rsidRDefault="00DD4713" w:rsidP="00B236C3">
            <w:pPr>
              <w:spacing w:line="259" w:lineRule="auto"/>
              <w:jc w:val="right"/>
              <w:rPr>
                <w:lang w:eastAsia="es-ES"/>
              </w:rPr>
            </w:pPr>
            <w:r w:rsidRPr="006A1699">
              <w:rPr>
                <w:lang w:eastAsia="es-ES"/>
              </w:rPr>
              <w:t>90,00</w:t>
            </w:r>
          </w:p>
        </w:tc>
        <w:tc>
          <w:tcPr>
            <w:tcW w:w="1134" w:type="dxa"/>
            <w:tcBorders>
              <w:left w:val="single" w:sz="12" w:space="0" w:color="auto"/>
              <w:bottom w:val="single" w:sz="4" w:space="0" w:color="auto"/>
            </w:tcBorders>
            <w:vAlign w:val="center"/>
          </w:tcPr>
          <w:p w14:paraId="66BA75E1"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1A491C6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01D3188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A5F96C2" w14:textId="77777777" w:rsidR="00DD4713" w:rsidRPr="006A1699" w:rsidRDefault="00DD4713" w:rsidP="00B236C3">
            <w:pPr>
              <w:jc w:val="center"/>
              <w:rPr>
                <w:sz w:val="22"/>
                <w:szCs w:val="22"/>
                <w:lang w:eastAsia="es-ES"/>
              </w:rPr>
            </w:pPr>
          </w:p>
        </w:tc>
      </w:tr>
      <w:tr w:rsidR="00DD4713" w:rsidRPr="006A1699" w14:paraId="3E7B0FC9"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5D4451DE"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21058D10" w14:textId="77777777" w:rsidR="00DD4713" w:rsidRPr="006A1699" w:rsidRDefault="00DD4713" w:rsidP="00B236C3">
            <w:pPr>
              <w:spacing w:line="259" w:lineRule="auto"/>
              <w:jc w:val="left"/>
              <w:rPr>
                <w:lang w:eastAsia="es-ES"/>
              </w:rPr>
            </w:pPr>
            <w:r w:rsidRPr="006A1699">
              <w:rPr>
                <w:lang w:eastAsia="es-ES"/>
              </w:rPr>
              <w:t>Reposició de mota  (P - 4)</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D01695D" w14:textId="77777777" w:rsidR="00DD4713" w:rsidRPr="006A1699" w:rsidRDefault="00DD4713" w:rsidP="00B236C3">
            <w:pPr>
              <w:spacing w:line="259" w:lineRule="auto"/>
              <w:jc w:val="right"/>
              <w:rPr>
                <w:lang w:eastAsia="es-ES"/>
              </w:rPr>
            </w:pPr>
            <w:r w:rsidRPr="006A1699">
              <w:rPr>
                <w:lang w:eastAsia="es-ES"/>
              </w:rPr>
              <w:t>7,47 €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A340AB8" w14:textId="77777777" w:rsidR="00DD4713" w:rsidRPr="006A1699" w:rsidRDefault="00DD4713" w:rsidP="00B236C3">
            <w:pPr>
              <w:spacing w:line="259" w:lineRule="auto"/>
              <w:jc w:val="right"/>
              <w:rPr>
                <w:lang w:eastAsia="es-ES"/>
              </w:rPr>
            </w:pPr>
            <w:r w:rsidRPr="006A1699">
              <w:rPr>
                <w:lang w:eastAsia="es-ES"/>
              </w:rPr>
              <w:t>50,00</w:t>
            </w:r>
          </w:p>
        </w:tc>
        <w:tc>
          <w:tcPr>
            <w:tcW w:w="1134" w:type="dxa"/>
            <w:tcBorders>
              <w:left w:val="single" w:sz="12" w:space="0" w:color="auto"/>
              <w:bottom w:val="single" w:sz="4" w:space="0" w:color="auto"/>
            </w:tcBorders>
            <w:vAlign w:val="center"/>
          </w:tcPr>
          <w:p w14:paraId="698C3173"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251E53D"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5AD4348B"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9F09B1B" w14:textId="77777777" w:rsidR="00DD4713" w:rsidRPr="006A1699" w:rsidRDefault="00DD4713" w:rsidP="00B236C3">
            <w:pPr>
              <w:jc w:val="center"/>
              <w:rPr>
                <w:sz w:val="22"/>
                <w:szCs w:val="22"/>
                <w:lang w:eastAsia="es-ES"/>
              </w:rPr>
            </w:pPr>
          </w:p>
        </w:tc>
      </w:tr>
      <w:tr w:rsidR="00DD4713" w:rsidRPr="006A1699" w14:paraId="17A08A00"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219559C"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70F5EF00" w14:textId="77777777" w:rsidR="00DD4713" w:rsidRPr="006A1699" w:rsidRDefault="00DD4713" w:rsidP="00B236C3">
            <w:pPr>
              <w:spacing w:line="259" w:lineRule="auto"/>
              <w:jc w:val="left"/>
              <w:rPr>
                <w:lang w:eastAsia="es-ES"/>
              </w:rPr>
            </w:pPr>
            <w:r w:rsidRPr="006A1699">
              <w:rPr>
                <w:lang w:eastAsia="es-ES"/>
              </w:rPr>
              <w:t>Terraplenada i piconatge per a nucli de terraplè  (P - 5)</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5DECF15" w14:textId="77777777" w:rsidR="00DD4713" w:rsidRPr="006A1699" w:rsidRDefault="00DD4713" w:rsidP="00B236C3">
            <w:pPr>
              <w:spacing w:line="259" w:lineRule="auto"/>
              <w:jc w:val="right"/>
              <w:rPr>
                <w:lang w:eastAsia="es-ES"/>
              </w:rPr>
            </w:pPr>
            <w:r w:rsidRPr="006A1699">
              <w:rPr>
                <w:lang w:eastAsia="es-ES"/>
              </w:rPr>
              <w:t>9,03 €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FBB2AAC" w14:textId="77777777" w:rsidR="00DD4713" w:rsidRPr="006A1699" w:rsidRDefault="00DD4713" w:rsidP="00B236C3">
            <w:pPr>
              <w:spacing w:line="259" w:lineRule="auto"/>
              <w:jc w:val="right"/>
              <w:rPr>
                <w:lang w:eastAsia="es-ES"/>
              </w:rPr>
            </w:pPr>
            <w:r w:rsidRPr="006A1699">
              <w:rPr>
                <w:lang w:eastAsia="es-ES"/>
              </w:rPr>
              <w:t>90,00</w:t>
            </w:r>
          </w:p>
        </w:tc>
        <w:tc>
          <w:tcPr>
            <w:tcW w:w="1134" w:type="dxa"/>
            <w:tcBorders>
              <w:left w:val="single" w:sz="12" w:space="0" w:color="auto"/>
              <w:bottom w:val="single" w:sz="4" w:space="0" w:color="auto"/>
            </w:tcBorders>
            <w:vAlign w:val="center"/>
          </w:tcPr>
          <w:p w14:paraId="7A6104B6"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6FEC09C"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63022AD"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FAF0005" w14:textId="77777777" w:rsidR="00DD4713" w:rsidRPr="006A1699" w:rsidRDefault="00DD4713" w:rsidP="00B236C3">
            <w:pPr>
              <w:jc w:val="center"/>
              <w:rPr>
                <w:sz w:val="22"/>
                <w:szCs w:val="22"/>
                <w:lang w:eastAsia="es-ES"/>
              </w:rPr>
            </w:pPr>
          </w:p>
        </w:tc>
      </w:tr>
      <w:tr w:rsidR="00DD4713" w:rsidRPr="006A1699" w14:paraId="0C8B2C5A"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04DACEBC"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5939C6A1" w14:textId="77777777" w:rsidR="00DD4713" w:rsidRPr="006A1699" w:rsidRDefault="00DD4713" w:rsidP="00B236C3">
            <w:pPr>
              <w:spacing w:line="259" w:lineRule="auto"/>
              <w:jc w:val="left"/>
              <w:rPr>
                <w:lang w:eastAsia="es-ES"/>
              </w:rPr>
            </w:pPr>
            <w:r w:rsidRPr="006A1699">
              <w:rPr>
                <w:lang w:eastAsia="es-ES"/>
              </w:rPr>
              <w:t>Terraplenat i piconatge per a esplanada  (P - 6)</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18860182" w14:textId="77777777" w:rsidR="00DD4713" w:rsidRPr="006A1699" w:rsidRDefault="00DD4713" w:rsidP="00B236C3">
            <w:pPr>
              <w:spacing w:line="259" w:lineRule="auto"/>
              <w:jc w:val="right"/>
              <w:rPr>
                <w:lang w:eastAsia="es-ES"/>
              </w:rPr>
            </w:pPr>
            <w:r w:rsidRPr="006A1699">
              <w:rPr>
                <w:lang w:eastAsia="es-ES"/>
              </w:rPr>
              <w:t>38,66 €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7F484BB" w14:textId="77777777" w:rsidR="00DD4713" w:rsidRPr="006A1699" w:rsidRDefault="00DD4713" w:rsidP="00B236C3">
            <w:pPr>
              <w:spacing w:line="259" w:lineRule="auto"/>
              <w:jc w:val="right"/>
              <w:rPr>
                <w:lang w:eastAsia="es-ES"/>
              </w:rPr>
            </w:pPr>
            <w:r w:rsidRPr="006A1699">
              <w:rPr>
                <w:lang w:eastAsia="es-ES"/>
              </w:rPr>
              <w:t>120,00</w:t>
            </w:r>
          </w:p>
        </w:tc>
        <w:tc>
          <w:tcPr>
            <w:tcW w:w="1134" w:type="dxa"/>
            <w:tcBorders>
              <w:left w:val="single" w:sz="12" w:space="0" w:color="auto"/>
              <w:bottom w:val="single" w:sz="4" w:space="0" w:color="auto"/>
            </w:tcBorders>
            <w:vAlign w:val="center"/>
          </w:tcPr>
          <w:p w14:paraId="2A94F617"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FB1A95F"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DBB7342"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2B418B56" w14:textId="77777777" w:rsidR="00DD4713" w:rsidRPr="006A1699" w:rsidRDefault="00DD4713" w:rsidP="00B236C3">
            <w:pPr>
              <w:jc w:val="center"/>
              <w:rPr>
                <w:sz w:val="22"/>
                <w:szCs w:val="22"/>
                <w:lang w:eastAsia="es-ES"/>
              </w:rPr>
            </w:pPr>
          </w:p>
        </w:tc>
      </w:tr>
      <w:tr w:rsidR="00DD4713" w:rsidRPr="006A1699" w14:paraId="6492B162"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52311E75"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416A5D53" w14:textId="77777777" w:rsidR="00DD4713" w:rsidRPr="006A1699" w:rsidRDefault="00DD4713" w:rsidP="00B236C3">
            <w:pPr>
              <w:spacing w:line="259" w:lineRule="auto"/>
              <w:jc w:val="left"/>
              <w:rPr>
                <w:lang w:eastAsia="es-ES"/>
              </w:rPr>
            </w:pPr>
            <w:proofErr w:type="spellStart"/>
            <w:r w:rsidRPr="006A1699">
              <w:rPr>
                <w:lang w:eastAsia="es-ES"/>
              </w:rPr>
              <w:t>Reperfilat</w:t>
            </w:r>
            <w:proofErr w:type="spellEnd"/>
            <w:r w:rsidRPr="006A1699">
              <w:rPr>
                <w:lang w:eastAsia="es-ES"/>
              </w:rPr>
              <w:t xml:space="preserve"> i piconatge de capa de ferm (P - 7)</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88B056E" w14:textId="77777777" w:rsidR="00DD4713" w:rsidRPr="006A1699" w:rsidRDefault="00DD4713" w:rsidP="00B236C3">
            <w:pPr>
              <w:spacing w:line="259" w:lineRule="auto"/>
              <w:jc w:val="right"/>
              <w:rPr>
                <w:lang w:eastAsia="es-ES"/>
              </w:rPr>
            </w:pPr>
            <w:r w:rsidRPr="006A1699">
              <w:rPr>
                <w:lang w:eastAsia="es-ES"/>
              </w:rPr>
              <w:t>2,73 €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85C235A" w14:textId="77777777" w:rsidR="00DD4713" w:rsidRPr="006A1699" w:rsidRDefault="00DD4713" w:rsidP="00B236C3">
            <w:pPr>
              <w:spacing w:line="259" w:lineRule="auto"/>
              <w:jc w:val="right"/>
              <w:rPr>
                <w:lang w:eastAsia="es-ES"/>
              </w:rPr>
            </w:pPr>
            <w:r w:rsidRPr="006A1699">
              <w:rPr>
                <w:lang w:eastAsia="es-ES"/>
              </w:rPr>
              <w:t>1500,00</w:t>
            </w:r>
          </w:p>
        </w:tc>
        <w:tc>
          <w:tcPr>
            <w:tcW w:w="1134" w:type="dxa"/>
            <w:tcBorders>
              <w:left w:val="single" w:sz="12" w:space="0" w:color="auto"/>
              <w:bottom w:val="single" w:sz="4" w:space="0" w:color="auto"/>
            </w:tcBorders>
            <w:vAlign w:val="center"/>
          </w:tcPr>
          <w:p w14:paraId="01C51E19"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22055DD"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D8ABC48"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E65DB16" w14:textId="77777777" w:rsidR="00DD4713" w:rsidRPr="006A1699" w:rsidRDefault="00DD4713" w:rsidP="00B236C3">
            <w:pPr>
              <w:jc w:val="center"/>
              <w:rPr>
                <w:sz w:val="22"/>
                <w:szCs w:val="22"/>
                <w:lang w:eastAsia="es-ES"/>
              </w:rPr>
            </w:pPr>
          </w:p>
        </w:tc>
      </w:tr>
      <w:tr w:rsidR="00DD4713" w:rsidRPr="006A1699" w14:paraId="45875AD0"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AABE6FF"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5FC9C224" w14:textId="77777777" w:rsidR="00DD4713" w:rsidRPr="006A1699" w:rsidRDefault="00DD4713" w:rsidP="00B236C3">
            <w:pPr>
              <w:spacing w:line="259" w:lineRule="auto"/>
              <w:jc w:val="left"/>
              <w:rPr>
                <w:lang w:eastAsia="es-ES"/>
              </w:rPr>
            </w:pPr>
            <w:r w:rsidRPr="006A1699">
              <w:rPr>
                <w:lang w:eastAsia="es-ES"/>
              </w:rPr>
              <w:t>Barreja de tot-u artificial i sauló (P - 8)</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5A29C26F" w14:textId="77777777" w:rsidR="00DD4713" w:rsidRPr="006A1699" w:rsidRDefault="00DD4713" w:rsidP="00B236C3">
            <w:pPr>
              <w:spacing w:line="259" w:lineRule="auto"/>
              <w:jc w:val="right"/>
              <w:rPr>
                <w:lang w:eastAsia="es-ES"/>
              </w:rPr>
            </w:pPr>
            <w:r w:rsidRPr="006A1699">
              <w:rPr>
                <w:lang w:eastAsia="es-ES"/>
              </w:rPr>
              <w:t>40,95 €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0F14F09F" w14:textId="77777777" w:rsidR="00DD4713" w:rsidRPr="006A1699" w:rsidRDefault="00DD4713" w:rsidP="00B236C3">
            <w:pPr>
              <w:spacing w:line="259" w:lineRule="auto"/>
              <w:jc w:val="right"/>
              <w:rPr>
                <w:lang w:eastAsia="es-ES"/>
              </w:rPr>
            </w:pPr>
            <w:r w:rsidRPr="006A1699">
              <w:rPr>
                <w:lang w:eastAsia="es-ES"/>
              </w:rPr>
              <w:t>120,00</w:t>
            </w:r>
          </w:p>
        </w:tc>
        <w:tc>
          <w:tcPr>
            <w:tcW w:w="1134" w:type="dxa"/>
            <w:tcBorders>
              <w:left w:val="single" w:sz="12" w:space="0" w:color="auto"/>
              <w:bottom w:val="single" w:sz="4" w:space="0" w:color="auto"/>
            </w:tcBorders>
            <w:vAlign w:val="center"/>
          </w:tcPr>
          <w:p w14:paraId="315FC480"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20239F1"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A75AB6A"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F3DEBAE" w14:textId="77777777" w:rsidR="00DD4713" w:rsidRPr="006A1699" w:rsidRDefault="00DD4713" w:rsidP="00B236C3">
            <w:pPr>
              <w:jc w:val="center"/>
              <w:rPr>
                <w:sz w:val="22"/>
                <w:szCs w:val="22"/>
                <w:lang w:eastAsia="es-ES"/>
              </w:rPr>
            </w:pPr>
          </w:p>
        </w:tc>
      </w:tr>
      <w:tr w:rsidR="00DD4713" w:rsidRPr="006A1699" w14:paraId="37F31760" w14:textId="77777777" w:rsidTr="005A6779">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74B3A6EA"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2B17588B" w14:textId="77777777" w:rsidR="00DD4713" w:rsidRPr="006A1699" w:rsidRDefault="00DD4713" w:rsidP="00B236C3">
            <w:pPr>
              <w:spacing w:line="259" w:lineRule="auto"/>
              <w:jc w:val="left"/>
              <w:rPr>
                <w:lang w:eastAsia="es-ES"/>
              </w:rPr>
            </w:pPr>
            <w:r w:rsidRPr="006A1699">
              <w:rPr>
                <w:lang w:eastAsia="es-ES"/>
              </w:rPr>
              <w:t>Estabilització d'esplanada ´´in situ´´  (P - 9)</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39AC97F3" w14:textId="77777777" w:rsidR="00DD4713" w:rsidRPr="006A1699" w:rsidRDefault="00DD4713" w:rsidP="00B236C3">
            <w:pPr>
              <w:spacing w:line="259" w:lineRule="auto"/>
              <w:jc w:val="right"/>
              <w:rPr>
                <w:lang w:eastAsia="es-ES"/>
              </w:rPr>
            </w:pPr>
            <w:r w:rsidRPr="006A1699">
              <w:rPr>
                <w:lang w:eastAsia="es-ES"/>
              </w:rPr>
              <w:t>23,63 €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D4E1BBF" w14:textId="77777777" w:rsidR="00DD4713" w:rsidRPr="006A1699" w:rsidRDefault="00DD4713" w:rsidP="00B236C3">
            <w:pPr>
              <w:spacing w:line="259" w:lineRule="auto"/>
              <w:jc w:val="right"/>
              <w:rPr>
                <w:lang w:eastAsia="es-ES"/>
              </w:rPr>
            </w:pPr>
            <w:r w:rsidRPr="006A1699">
              <w:rPr>
                <w:lang w:eastAsia="es-ES"/>
              </w:rPr>
              <w:t>30,00</w:t>
            </w:r>
          </w:p>
        </w:tc>
        <w:tc>
          <w:tcPr>
            <w:tcW w:w="1134" w:type="dxa"/>
            <w:tcBorders>
              <w:left w:val="single" w:sz="12" w:space="0" w:color="auto"/>
              <w:bottom w:val="single" w:sz="4" w:space="0" w:color="auto"/>
            </w:tcBorders>
            <w:vAlign w:val="center"/>
          </w:tcPr>
          <w:p w14:paraId="288B3964"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025845A"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3A532E1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241AEC97" w14:textId="77777777" w:rsidR="00DD4713" w:rsidRPr="006A1699" w:rsidRDefault="00DD4713" w:rsidP="00B236C3">
            <w:pPr>
              <w:jc w:val="center"/>
              <w:rPr>
                <w:sz w:val="22"/>
                <w:szCs w:val="22"/>
                <w:lang w:eastAsia="es-ES"/>
              </w:rPr>
            </w:pPr>
          </w:p>
        </w:tc>
      </w:tr>
      <w:tr w:rsidR="00DD4713" w:rsidRPr="006A1699" w14:paraId="633CB23C" w14:textId="77777777" w:rsidTr="005A677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49266" w14:textId="77777777" w:rsidR="00DD4713" w:rsidRPr="006A1699" w:rsidRDefault="00DD4713" w:rsidP="00B236C3">
            <w:pPr>
              <w:spacing w:line="259" w:lineRule="auto"/>
              <w:jc w:val="right"/>
              <w:rPr>
                <w:lang w:eastAsia="es-ES"/>
              </w:rPr>
            </w:pPr>
            <w:r w:rsidRPr="006A1699">
              <w:rPr>
                <w:lang w:eastAsia="es-ES"/>
              </w:rPr>
              <w:lastRenderedPageBreak/>
              <w:t>m</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0D010256" w14:textId="77777777" w:rsidR="00DD4713" w:rsidRPr="006A1699" w:rsidRDefault="00DD4713" w:rsidP="00B236C3">
            <w:pPr>
              <w:spacing w:line="259" w:lineRule="auto"/>
              <w:jc w:val="left"/>
              <w:rPr>
                <w:lang w:eastAsia="es-ES"/>
              </w:rPr>
            </w:pPr>
            <w:r w:rsidRPr="006A1699">
              <w:rPr>
                <w:lang w:eastAsia="es-ES"/>
              </w:rPr>
              <w:t>Encintat amb tauló de fusta de pi  (P - 10)</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C36851" w14:textId="77777777" w:rsidR="00DD4713" w:rsidRPr="006A1699" w:rsidRDefault="00DD4713" w:rsidP="00B236C3">
            <w:pPr>
              <w:spacing w:line="259" w:lineRule="auto"/>
              <w:jc w:val="right"/>
              <w:rPr>
                <w:lang w:eastAsia="es-ES"/>
              </w:rPr>
            </w:pPr>
            <w:r w:rsidRPr="006A1699">
              <w:rPr>
                <w:lang w:eastAsia="es-ES"/>
              </w:rPr>
              <w:t>40,15 €</w:t>
            </w:r>
          </w:p>
        </w:tc>
        <w:tc>
          <w:tcPr>
            <w:tcW w:w="11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85EBC7" w14:textId="77777777" w:rsidR="00DD4713" w:rsidRPr="006A1699" w:rsidRDefault="00DD4713" w:rsidP="00B236C3">
            <w:pPr>
              <w:spacing w:line="259" w:lineRule="auto"/>
              <w:jc w:val="right"/>
              <w:rPr>
                <w:lang w:eastAsia="es-ES"/>
              </w:rPr>
            </w:pPr>
            <w:r w:rsidRPr="006A1699">
              <w:rPr>
                <w:lang w:eastAsia="es-ES"/>
              </w:rPr>
              <w:t>50,00</w:t>
            </w:r>
          </w:p>
        </w:tc>
        <w:tc>
          <w:tcPr>
            <w:tcW w:w="1134" w:type="dxa"/>
            <w:tcBorders>
              <w:left w:val="single" w:sz="12" w:space="0" w:color="auto"/>
              <w:bottom w:val="single" w:sz="4" w:space="0" w:color="auto"/>
            </w:tcBorders>
            <w:vAlign w:val="center"/>
          </w:tcPr>
          <w:p w14:paraId="6DB310F9"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99F1EF1"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3872A80B"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21A57315" w14:textId="77777777" w:rsidR="00DD4713" w:rsidRPr="006A1699" w:rsidRDefault="00DD4713" w:rsidP="00B236C3">
            <w:pPr>
              <w:jc w:val="center"/>
              <w:rPr>
                <w:sz w:val="22"/>
                <w:szCs w:val="22"/>
                <w:lang w:eastAsia="es-ES"/>
              </w:rPr>
            </w:pPr>
          </w:p>
        </w:tc>
      </w:tr>
      <w:tr w:rsidR="00DD4713" w:rsidRPr="006A1699" w14:paraId="0699AC6E" w14:textId="77777777" w:rsidTr="00DD4713">
        <w:trPr>
          <w:trHeight w:val="300"/>
        </w:trPr>
        <w:tc>
          <w:tcPr>
            <w:tcW w:w="567" w:type="dxa"/>
            <w:tcBorders>
              <w:top w:val="nil"/>
              <w:left w:val="single" w:sz="4" w:space="0" w:color="auto"/>
              <w:bottom w:val="single" w:sz="6" w:space="0" w:color="auto"/>
              <w:right w:val="single" w:sz="4" w:space="0" w:color="auto"/>
            </w:tcBorders>
            <w:shd w:val="clear" w:color="auto" w:fill="D9D9D9" w:themeFill="background1" w:themeFillShade="D9"/>
          </w:tcPr>
          <w:p w14:paraId="2A8E9E2F"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6" w:space="0" w:color="auto"/>
              <w:right w:val="single" w:sz="4" w:space="0" w:color="auto"/>
            </w:tcBorders>
            <w:shd w:val="clear" w:color="auto" w:fill="D9D9D9" w:themeFill="background1" w:themeFillShade="D9"/>
          </w:tcPr>
          <w:p w14:paraId="3C574A9D" w14:textId="77777777" w:rsidR="00DD4713" w:rsidRPr="006A1699" w:rsidRDefault="00DD4713" w:rsidP="00B236C3">
            <w:pPr>
              <w:spacing w:line="259" w:lineRule="auto"/>
              <w:jc w:val="left"/>
              <w:rPr>
                <w:lang w:eastAsia="es-ES"/>
              </w:rPr>
            </w:pPr>
            <w:r w:rsidRPr="006A1699">
              <w:rPr>
                <w:lang w:eastAsia="es-ES"/>
              </w:rPr>
              <w:t>Encintat amb fusta de castanyer o similar (P - 11)</w:t>
            </w:r>
          </w:p>
        </w:tc>
        <w:tc>
          <w:tcPr>
            <w:tcW w:w="1193" w:type="dxa"/>
            <w:tcBorders>
              <w:top w:val="nil"/>
              <w:left w:val="nil"/>
              <w:bottom w:val="single" w:sz="6" w:space="0" w:color="auto"/>
              <w:right w:val="single" w:sz="4" w:space="0" w:color="auto"/>
            </w:tcBorders>
            <w:shd w:val="clear" w:color="auto" w:fill="D9D9D9" w:themeFill="background1" w:themeFillShade="D9"/>
            <w:vAlign w:val="center"/>
          </w:tcPr>
          <w:p w14:paraId="7BD64532" w14:textId="77777777" w:rsidR="00DD4713" w:rsidRPr="006A1699" w:rsidRDefault="00DD4713" w:rsidP="00B236C3">
            <w:pPr>
              <w:spacing w:line="259" w:lineRule="auto"/>
              <w:jc w:val="right"/>
              <w:rPr>
                <w:lang w:eastAsia="es-ES"/>
              </w:rPr>
            </w:pPr>
            <w:r w:rsidRPr="006A1699">
              <w:rPr>
                <w:lang w:eastAsia="es-ES"/>
              </w:rPr>
              <w:t>89,31 €</w:t>
            </w:r>
          </w:p>
        </w:tc>
        <w:tc>
          <w:tcPr>
            <w:tcW w:w="1130" w:type="dxa"/>
            <w:tcBorders>
              <w:top w:val="nil"/>
              <w:left w:val="nil"/>
              <w:bottom w:val="single" w:sz="6" w:space="0" w:color="auto"/>
              <w:right w:val="single" w:sz="4" w:space="0" w:color="auto"/>
            </w:tcBorders>
            <w:shd w:val="clear" w:color="auto" w:fill="D9D9D9" w:themeFill="background1" w:themeFillShade="D9"/>
            <w:vAlign w:val="center"/>
          </w:tcPr>
          <w:p w14:paraId="66297909"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6015416F"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A7C202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6E985E6"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77C2C8AE" w14:textId="77777777" w:rsidR="00DD4713" w:rsidRPr="006A1699" w:rsidRDefault="00DD4713" w:rsidP="00B236C3">
            <w:pPr>
              <w:jc w:val="center"/>
              <w:rPr>
                <w:sz w:val="22"/>
                <w:szCs w:val="22"/>
                <w:lang w:eastAsia="es-ES"/>
              </w:rPr>
            </w:pPr>
          </w:p>
        </w:tc>
      </w:tr>
      <w:tr w:rsidR="00DD4713" w:rsidRPr="006A1699" w14:paraId="7A28EE25" w14:textId="77777777" w:rsidTr="00DD4713">
        <w:trPr>
          <w:trHeight w:val="300"/>
        </w:trPr>
        <w:tc>
          <w:tcPr>
            <w:tcW w:w="567"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078BD1E"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single" w:sz="6" w:space="0" w:color="auto"/>
              <w:left w:val="nil"/>
              <w:bottom w:val="single" w:sz="4" w:space="0" w:color="auto"/>
              <w:right w:val="single" w:sz="4" w:space="0" w:color="auto"/>
            </w:tcBorders>
            <w:shd w:val="clear" w:color="auto" w:fill="D9D9D9" w:themeFill="background1" w:themeFillShade="D9"/>
          </w:tcPr>
          <w:p w14:paraId="42FC1AD7" w14:textId="77777777" w:rsidR="00DD4713" w:rsidRPr="006A1699" w:rsidRDefault="00DD4713" w:rsidP="00B236C3">
            <w:pPr>
              <w:spacing w:line="259" w:lineRule="auto"/>
              <w:jc w:val="left"/>
              <w:rPr>
                <w:lang w:eastAsia="es-ES"/>
              </w:rPr>
            </w:pPr>
            <w:r w:rsidRPr="006A1699">
              <w:rPr>
                <w:lang w:eastAsia="es-ES"/>
              </w:rPr>
              <w:t>Neteja de paviment de franja blava, tàlveg o paviment formigonat (P - 12)</w:t>
            </w:r>
          </w:p>
        </w:tc>
        <w:tc>
          <w:tcPr>
            <w:tcW w:w="1193"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5C9E7602" w14:textId="77777777" w:rsidR="00DD4713" w:rsidRPr="006A1699" w:rsidRDefault="00DD4713" w:rsidP="00B236C3">
            <w:pPr>
              <w:spacing w:line="259" w:lineRule="auto"/>
              <w:jc w:val="right"/>
              <w:rPr>
                <w:lang w:eastAsia="es-ES"/>
              </w:rPr>
            </w:pPr>
            <w:r w:rsidRPr="006A1699">
              <w:rPr>
                <w:lang w:eastAsia="es-ES"/>
              </w:rPr>
              <w:t>3,39 €</w:t>
            </w:r>
          </w:p>
        </w:tc>
        <w:tc>
          <w:tcPr>
            <w:tcW w:w="1130"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462204A4" w14:textId="77777777" w:rsidR="00DD4713" w:rsidRPr="006A1699" w:rsidRDefault="00DD4713" w:rsidP="00B236C3">
            <w:pPr>
              <w:spacing w:line="259" w:lineRule="auto"/>
              <w:jc w:val="right"/>
              <w:rPr>
                <w:lang w:eastAsia="es-ES"/>
              </w:rPr>
            </w:pPr>
            <w:r w:rsidRPr="006A1699">
              <w:rPr>
                <w:lang w:eastAsia="es-ES"/>
              </w:rPr>
              <w:t>200,00</w:t>
            </w:r>
          </w:p>
        </w:tc>
        <w:tc>
          <w:tcPr>
            <w:tcW w:w="1134" w:type="dxa"/>
            <w:tcBorders>
              <w:left w:val="single" w:sz="12" w:space="0" w:color="auto"/>
              <w:bottom w:val="single" w:sz="4" w:space="0" w:color="auto"/>
            </w:tcBorders>
            <w:vAlign w:val="center"/>
          </w:tcPr>
          <w:p w14:paraId="2218E038"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F5E999D"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5B37EAA2"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0B313773" w14:textId="77777777" w:rsidR="00DD4713" w:rsidRPr="006A1699" w:rsidRDefault="00DD4713" w:rsidP="00B236C3">
            <w:pPr>
              <w:jc w:val="center"/>
              <w:rPr>
                <w:sz w:val="22"/>
                <w:szCs w:val="22"/>
                <w:lang w:eastAsia="es-ES"/>
              </w:rPr>
            </w:pPr>
          </w:p>
        </w:tc>
      </w:tr>
      <w:tr w:rsidR="00DD4713" w:rsidRPr="006A1699" w14:paraId="3F20085A"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0F450A90"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66B2F95F" w14:textId="77777777" w:rsidR="00DD4713" w:rsidRPr="006A1699" w:rsidRDefault="00DD4713" w:rsidP="00B236C3">
            <w:pPr>
              <w:spacing w:line="259" w:lineRule="auto"/>
              <w:jc w:val="left"/>
              <w:rPr>
                <w:lang w:eastAsia="es-ES"/>
              </w:rPr>
            </w:pPr>
            <w:r w:rsidRPr="006A1699">
              <w:rPr>
                <w:lang w:eastAsia="es-ES"/>
              </w:rPr>
              <w:t>Base de formigó en massa HM - 20 / B / 40 / X0  (P - 13)</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B15A127" w14:textId="77777777" w:rsidR="00DD4713" w:rsidRPr="006A1699" w:rsidRDefault="00DD4713" w:rsidP="00B236C3">
            <w:pPr>
              <w:spacing w:line="259" w:lineRule="auto"/>
              <w:jc w:val="right"/>
              <w:rPr>
                <w:lang w:eastAsia="es-ES"/>
              </w:rPr>
            </w:pPr>
            <w:r w:rsidRPr="006A1699">
              <w:rPr>
                <w:lang w:eastAsia="es-ES"/>
              </w:rPr>
              <w:t>173,81 €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07D447BD"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75D0C6CB"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65674F3B"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7578371"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035A6D4E" w14:textId="77777777" w:rsidR="00DD4713" w:rsidRPr="006A1699" w:rsidRDefault="00DD4713" w:rsidP="00B236C3">
            <w:pPr>
              <w:jc w:val="center"/>
              <w:rPr>
                <w:sz w:val="22"/>
                <w:szCs w:val="22"/>
                <w:lang w:eastAsia="es-ES"/>
              </w:rPr>
            </w:pPr>
          </w:p>
        </w:tc>
      </w:tr>
      <w:tr w:rsidR="00DD4713" w:rsidRPr="006A1699" w14:paraId="484A9136"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AED3551"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09234F5A" w14:textId="77777777" w:rsidR="00DD4713" w:rsidRPr="006A1699" w:rsidRDefault="00DD4713" w:rsidP="00B236C3">
            <w:pPr>
              <w:spacing w:line="259" w:lineRule="auto"/>
              <w:jc w:val="left"/>
              <w:rPr>
                <w:lang w:eastAsia="es-ES"/>
              </w:rPr>
            </w:pPr>
            <w:r w:rsidRPr="006A1699">
              <w:rPr>
                <w:lang w:eastAsia="es-ES"/>
              </w:rPr>
              <w:t>Pintat d'estructures d'acer amb sistemes de protecció  (P - 14)</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AA7EAE4" w14:textId="77777777" w:rsidR="00DD4713" w:rsidRPr="006A1699" w:rsidRDefault="00DD4713" w:rsidP="00B236C3">
            <w:pPr>
              <w:spacing w:line="259" w:lineRule="auto"/>
              <w:jc w:val="right"/>
              <w:rPr>
                <w:lang w:eastAsia="es-ES"/>
              </w:rPr>
            </w:pPr>
            <w:r w:rsidRPr="006A1699">
              <w:rPr>
                <w:lang w:eastAsia="es-ES"/>
              </w:rPr>
              <w:t>23,42 €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06EAF357"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7E860128"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5E75057"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60220B3"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AAD600C" w14:textId="77777777" w:rsidR="00DD4713" w:rsidRPr="006A1699" w:rsidRDefault="00DD4713" w:rsidP="00B236C3">
            <w:pPr>
              <w:jc w:val="center"/>
              <w:rPr>
                <w:sz w:val="22"/>
                <w:szCs w:val="22"/>
                <w:lang w:eastAsia="es-ES"/>
              </w:rPr>
            </w:pPr>
          </w:p>
        </w:tc>
      </w:tr>
      <w:tr w:rsidR="00DD4713" w:rsidRPr="006A1699" w14:paraId="16D78D77"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FB1B130"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4" w:space="0" w:color="auto"/>
              <w:right w:val="single" w:sz="4" w:space="0" w:color="auto"/>
            </w:tcBorders>
            <w:shd w:val="clear" w:color="auto" w:fill="D9D9D9" w:themeFill="background1" w:themeFillShade="D9"/>
          </w:tcPr>
          <w:p w14:paraId="0EE75FD9" w14:textId="77777777" w:rsidR="00DD4713" w:rsidRPr="006A1699" w:rsidRDefault="00DD4713" w:rsidP="00B236C3">
            <w:pPr>
              <w:spacing w:line="259" w:lineRule="auto"/>
              <w:jc w:val="left"/>
              <w:rPr>
                <w:lang w:eastAsia="es-ES"/>
              </w:rPr>
            </w:pPr>
            <w:r w:rsidRPr="006A1699">
              <w:rPr>
                <w:lang w:eastAsia="es-ES"/>
              </w:rPr>
              <w:t xml:space="preserve">Neteja i </w:t>
            </w:r>
            <w:proofErr w:type="spellStart"/>
            <w:r w:rsidRPr="006A1699">
              <w:rPr>
                <w:lang w:eastAsia="es-ES"/>
              </w:rPr>
              <w:t>reperfilat</w:t>
            </w:r>
            <w:proofErr w:type="spellEnd"/>
            <w:r w:rsidRPr="006A1699">
              <w:rPr>
                <w:lang w:eastAsia="es-ES"/>
              </w:rPr>
              <w:t xml:space="preserve"> de cuneta en terres (P - 15)</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5D54C067" w14:textId="77777777" w:rsidR="00DD4713" w:rsidRPr="006A1699" w:rsidRDefault="00DD4713" w:rsidP="00B236C3">
            <w:pPr>
              <w:spacing w:line="259" w:lineRule="auto"/>
              <w:jc w:val="right"/>
              <w:rPr>
                <w:lang w:eastAsia="es-ES"/>
              </w:rPr>
            </w:pPr>
            <w:r w:rsidRPr="006A1699">
              <w:rPr>
                <w:lang w:eastAsia="es-ES"/>
              </w:rPr>
              <w:t>3,37 €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17660E94" w14:textId="77777777" w:rsidR="00DD4713" w:rsidRPr="006A1699" w:rsidRDefault="00DD4713" w:rsidP="00B236C3">
            <w:pPr>
              <w:spacing w:line="259" w:lineRule="auto"/>
              <w:jc w:val="right"/>
              <w:rPr>
                <w:lang w:eastAsia="es-ES"/>
              </w:rPr>
            </w:pPr>
            <w:r w:rsidRPr="006A1699">
              <w:rPr>
                <w:lang w:eastAsia="es-ES"/>
              </w:rPr>
              <w:t>1000,00</w:t>
            </w:r>
          </w:p>
        </w:tc>
        <w:tc>
          <w:tcPr>
            <w:tcW w:w="1134" w:type="dxa"/>
            <w:tcBorders>
              <w:left w:val="single" w:sz="12" w:space="0" w:color="auto"/>
              <w:bottom w:val="single" w:sz="4" w:space="0" w:color="auto"/>
            </w:tcBorders>
            <w:vAlign w:val="center"/>
          </w:tcPr>
          <w:p w14:paraId="414A1177"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518CE9EE"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5F7384A"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83726C8" w14:textId="77777777" w:rsidR="00DD4713" w:rsidRPr="006A1699" w:rsidRDefault="00DD4713" w:rsidP="00B236C3">
            <w:pPr>
              <w:jc w:val="center"/>
              <w:rPr>
                <w:sz w:val="22"/>
                <w:szCs w:val="22"/>
                <w:lang w:eastAsia="es-ES"/>
              </w:rPr>
            </w:pPr>
          </w:p>
        </w:tc>
      </w:tr>
      <w:tr w:rsidR="00DD4713" w:rsidRPr="006A1699" w14:paraId="545339EF"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65ADAA8"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4683435C" w14:textId="77777777" w:rsidR="00DD4713" w:rsidRPr="006A1699" w:rsidRDefault="00DD4713" w:rsidP="00B236C3">
            <w:pPr>
              <w:spacing w:line="259" w:lineRule="auto"/>
              <w:jc w:val="left"/>
              <w:rPr>
                <w:lang w:eastAsia="es-ES"/>
              </w:rPr>
            </w:pPr>
            <w:r w:rsidRPr="006A1699">
              <w:rPr>
                <w:lang w:eastAsia="es-ES"/>
              </w:rPr>
              <w:t xml:space="preserve">Neteja i </w:t>
            </w:r>
            <w:proofErr w:type="spellStart"/>
            <w:r w:rsidRPr="006A1699">
              <w:rPr>
                <w:lang w:eastAsia="es-ES"/>
              </w:rPr>
              <w:t>desembussament</w:t>
            </w:r>
            <w:proofErr w:type="spellEnd"/>
            <w:r w:rsidRPr="006A1699">
              <w:rPr>
                <w:lang w:eastAsia="es-ES"/>
              </w:rPr>
              <w:t xml:space="preserve"> d'elements de drenatge transversal, tubs o guals (P - 16)</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34BC0294" w14:textId="77777777" w:rsidR="00DD4713" w:rsidRPr="006A1699" w:rsidRDefault="00DD4713" w:rsidP="00B236C3">
            <w:pPr>
              <w:spacing w:line="259" w:lineRule="auto"/>
              <w:jc w:val="right"/>
              <w:rPr>
                <w:lang w:eastAsia="es-ES"/>
              </w:rPr>
            </w:pPr>
            <w:r w:rsidRPr="006A1699">
              <w:rPr>
                <w:lang w:eastAsia="es-ES"/>
              </w:rPr>
              <w:t>338,33 €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BBBBFA8"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5CB46C57"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10AD3D6B"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119F65B"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C0CDBA6" w14:textId="77777777" w:rsidR="00DD4713" w:rsidRPr="006A1699" w:rsidRDefault="00DD4713" w:rsidP="00B236C3">
            <w:pPr>
              <w:jc w:val="center"/>
              <w:rPr>
                <w:sz w:val="22"/>
                <w:szCs w:val="22"/>
                <w:lang w:eastAsia="es-ES"/>
              </w:rPr>
            </w:pPr>
          </w:p>
        </w:tc>
      </w:tr>
      <w:tr w:rsidR="00DD4713" w:rsidRPr="006A1699" w14:paraId="1C45BF2F"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7E25C5F"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4" w:space="0" w:color="auto"/>
              <w:right w:val="single" w:sz="4" w:space="0" w:color="auto"/>
            </w:tcBorders>
            <w:shd w:val="clear" w:color="auto" w:fill="D9D9D9" w:themeFill="background1" w:themeFillShade="D9"/>
          </w:tcPr>
          <w:p w14:paraId="61FE541E" w14:textId="77777777" w:rsidR="00DD4713" w:rsidRPr="006A1699" w:rsidRDefault="00DD4713" w:rsidP="00B236C3">
            <w:pPr>
              <w:spacing w:line="259" w:lineRule="auto"/>
              <w:jc w:val="left"/>
              <w:rPr>
                <w:lang w:eastAsia="es-ES"/>
              </w:rPr>
            </w:pPr>
            <w:r w:rsidRPr="006A1699">
              <w:rPr>
                <w:lang w:eastAsia="es-ES"/>
              </w:rPr>
              <w:t>Formació de cuneta en terres de secció triangular (P - 17)</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4EDF829" w14:textId="77777777" w:rsidR="00DD4713" w:rsidRPr="006A1699" w:rsidRDefault="00DD4713" w:rsidP="00B236C3">
            <w:pPr>
              <w:spacing w:line="259" w:lineRule="auto"/>
              <w:jc w:val="right"/>
              <w:rPr>
                <w:lang w:eastAsia="es-ES"/>
              </w:rPr>
            </w:pPr>
            <w:r w:rsidRPr="006A1699">
              <w:rPr>
                <w:lang w:eastAsia="es-ES"/>
              </w:rPr>
              <w:t>8,45 €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85620FF" w14:textId="77777777" w:rsidR="00DD4713" w:rsidRPr="006A1699" w:rsidRDefault="00DD4713" w:rsidP="00B236C3">
            <w:pPr>
              <w:spacing w:line="259" w:lineRule="auto"/>
              <w:jc w:val="right"/>
              <w:rPr>
                <w:lang w:eastAsia="es-ES"/>
              </w:rPr>
            </w:pPr>
            <w:r w:rsidRPr="006A1699">
              <w:rPr>
                <w:lang w:eastAsia="es-ES"/>
              </w:rPr>
              <w:t>500,00</w:t>
            </w:r>
          </w:p>
        </w:tc>
        <w:tc>
          <w:tcPr>
            <w:tcW w:w="1134" w:type="dxa"/>
            <w:tcBorders>
              <w:left w:val="single" w:sz="12" w:space="0" w:color="auto"/>
              <w:bottom w:val="single" w:sz="4" w:space="0" w:color="auto"/>
            </w:tcBorders>
            <w:vAlign w:val="center"/>
          </w:tcPr>
          <w:p w14:paraId="4B3CCA40"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627DD80"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269790C"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355C3CF" w14:textId="77777777" w:rsidR="00DD4713" w:rsidRPr="006A1699" w:rsidRDefault="00DD4713" w:rsidP="00B236C3">
            <w:pPr>
              <w:jc w:val="center"/>
              <w:rPr>
                <w:sz w:val="22"/>
                <w:szCs w:val="22"/>
                <w:lang w:eastAsia="es-ES"/>
              </w:rPr>
            </w:pPr>
          </w:p>
        </w:tc>
      </w:tr>
      <w:tr w:rsidR="00DD4713" w:rsidRPr="006A1699" w14:paraId="13443D25"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3AC41F87"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10FA5364" w14:textId="77777777" w:rsidR="00DD4713" w:rsidRPr="006A1699" w:rsidRDefault="00DD4713" w:rsidP="00B236C3">
            <w:pPr>
              <w:spacing w:line="259" w:lineRule="auto"/>
              <w:jc w:val="left"/>
              <w:rPr>
                <w:lang w:eastAsia="es-ES"/>
              </w:rPr>
            </w:pPr>
            <w:proofErr w:type="spellStart"/>
            <w:r w:rsidRPr="006A1699">
              <w:rPr>
                <w:lang w:eastAsia="es-ES"/>
              </w:rPr>
              <w:t>Subministre</w:t>
            </w:r>
            <w:proofErr w:type="spellEnd"/>
            <w:r w:rsidRPr="006A1699">
              <w:rPr>
                <w:lang w:eastAsia="es-ES"/>
              </w:rPr>
              <w:t xml:space="preserve"> i instal·lació de </w:t>
            </w:r>
            <w:proofErr w:type="spellStart"/>
            <w:r w:rsidRPr="006A1699">
              <w:rPr>
                <w:lang w:eastAsia="es-ES"/>
              </w:rPr>
              <w:t>geomalla</w:t>
            </w:r>
            <w:proofErr w:type="spellEnd"/>
            <w:r w:rsidRPr="006A1699">
              <w:rPr>
                <w:lang w:eastAsia="es-ES"/>
              </w:rPr>
              <w:t xml:space="preserve">  (P - 18)</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E5DD288" w14:textId="77777777" w:rsidR="00DD4713" w:rsidRPr="006A1699" w:rsidRDefault="00DD4713" w:rsidP="00B236C3">
            <w:pPr>
              <w:spacing w:line="259" w:lineRule="auto"/>
              <w:jc w:val="right"/>
              <w:rPr>
                <w:lang w:eastAsia="es-ES"/>
              </w:rPr>
            </w:pPr>
            <w:r w:rsidRPr="006A1699">
              <w:rPr>
                <w:lang w:eastAsia="es-ES"/>
              </w:rPr>
              <w:t>15,98 €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06295E2" w14:textId="77777777" w:rsidR="00DD4713" w:rsidRPr="006A1699" w:rsidRDefault="00DD4713" w:rsidP="00B236C3">
            <w:pPr>
              <w:spacing w:line="259" w:lineRule="auto"/>
              <w:jc w:val="right"/>
              <w:rPr>
                <w:lang w:eastAsia="es-ES"/>
              </w:rPr>
            </w:pPr>
            <w:r w:rsidRPr="006A1699">
              <w:rPr>
                <w:lang w:eastAsia="es-ES"/>
              </w:rPr>
              <w:t>50,00</w:t>
            </w:r>
          </w:p>
        </w:tc>
        <w:tc>
          <w:tcPr>
            <w:tcW w:w="1134" w:type="dxa"/>
            <w:tcBorders>
              <w:left w:val="single" w:sz="12" w:space="0" w:color="auto"/>
              <w:bottom w:val="single" w:sz="4" w:space="0" w:color="auto"/>
            </w:tcBorders>
            <w:vAlign w:val="center"/>
          </w:tcPr>
          <w:p w14:paraId="011CB6ED"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5A261F0"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019404BE"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26868FB8" w14:textId="77777777" w:rsidR="00DD4713" w:rsidRPr="006A1699" w:rsidRDefault="00DD4713" w:rsidP="00B236C3">
            <w:pPr>
              <w:jc w:val="center"/>
              <w:rPr>
                <w:sz w:val="22"/>
                <w:szCs w:val="22"/>
                <w:lang w:eastAsia="es-ES"/>
              </w:rPr>
            </w:pPr>
          </w:p>
        </w:tc>
      </w:tr>
      <w:tr w:rsidR="00DD4713" w:rsidRPr="006A1699" w14:paraId="517027D9"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3BEA755E"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4" w:space="0" w:color="auto"/>
              <w:right w:val="single" w:sz="4" w:space="0" w:color="auto"/>
            </w:tcBorders>
            <w:shd w:val="clear" w:color="auto" w:fill="D9D9D9" w:themeFill="background1" w:themeFillShade="D9"/>
          </w:tcPr>
          <w:p w14:paraId="2CA56CD5" w14:textId="77777777" w:rsidR="00DD4713" w:rsidRPr="006A1699" w:rsidRDefault="00DD4713" w:rsidP="00B236C3">
            <w:pPr>
              <w:spacing w:line="259" w:lineRule="auto"/>
              <w:jc w:val="left"/>
              <w:rPr>
                <w:lang w:eastAsia="es-ES"/>
              </w:rPr>
            </w:pPr>
            <w:r w:rsidRPr="006A1699">
              <w:rPr>
                <w:lang w:eastAsia="es-ES"/>
              </w:rPr>
              <w:t>Barana de fusta de 1,10cm d'alçada (P - 19)</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14CE2B8" w14:textId="77777777" w:rsidR="00DD4713" w:rsidRPr="006A1699" w:rsidRDefault="00DD4713" w:rsidP="00B236C3">
            <w:pPr>
              <w:spacing w:line="259" w:lineRule="auto"/>
              <w:jc w:val="right"/>
              <w:rPr>
                <w:lang w:eastAsia="es-ES"/>
              </w:rPr>
            </w:pPr>
            <w:r w:rsidRPr="006A1699">
              <w:rPr>
                <w:lang w:eastAsia="es-ES"/>
              </w:rPr>
              <w:t>67,43 €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DA2A7A6" w14:textId="77777777" w:rsidR="00DD4713" w:rsidRPr="006A1699" w:rsidRDefault="00DD4713" w:rsidP="00B236C3">
            <w:pPr>
              <w:spacing w:line="259" w:lineRule="auto"/>
              <w:jc w:val="right"/>
              <w:rPr>
                <w:lang w:eastAsia="es-ES"/>
              </w:rPr>
            </w:pPr>
            <w:r w:rsidRPr="006A1699">
              <w:rPr>
                <w:lang w:eastAsia="es-ES"/>
              </w:rPr>
              <w:t>100,00</w:t>
            </w:r>
          </w:p>
        </w:tc>
        <w:tc>
          <w:tcPr>
            <w:tcW w:w="1134" w:type="dxa"/>
            <w:tcBorders>
              <w:left w:val="single" w:sz="12" w:space="0" w:color="auto"/>
              <w:bottom w:val="single" w:sz="4" w:space="0" w:color="auto"/>
            </w:tcBorders>
            <w:vAlign w:val="center"/>
          </w:tcPr>
          <w:p w14:paraId="44068058"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8767F2B"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04F96E3D"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7006D6ED" w14:textId="77777777" w:rsidR="00DD4713" w:rsidRPr="006A1699" w:rsidRDefault="00DD4713" w:rsidP="00B236C3">
            <w:pPr>
              <w:jc w:val="center"/>
              <w:rPr>
                <w:sz w:val="22"/>
                <w:szCs w:val="22"/>
                <w:lang w:eastAsia="es-ES"/>
              </w:rPr>
            </w:pPr>
          </w:p>
        </w:tc>
      </w:tr>
      <w:tr w:rsidR="00DD4713" w:rsidRPr="006A1699" w14:paraId="100323EC" w14:textId="77777777" w:rsidTr="005A6779">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56B5A372"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4" w:space="0" w:color="auto"/>
              <w:right w:val="single" w:sz="4" w:space="0" w:color="auto"/>
            </w:tcBorders>
            <w:shd w:val="clear" w:color="auto" w:fill="D9D9D9" w:themeFill="background1" w:themeFillShade="D9"/>
          </w:tcPr>
          <w:p w14:paraId="114C30AC" w14:textId="77777777" w:rsidR="00DD4713" w:rsidRPr="006A1699" w:rsidRDefault="00DD4713" w:rsidP="00B236C3">
            <w:pPr>
              <w:spacing w:line="259" w:lineRule="auto"/>
              <w:jc w:val="left"/>
              <w:rPr>
                <w:lang w:eastAsia="es-ES"/>
              </w:rPr>
            </w:pPr>
            <w:r w:rsidRPr="006A1699">
              <w:rPr>
                <w:lang w:eastAsia="es-ES"/>
              </w:rPr>
              <w:t>Barana de fusta de 1,40cm d'alçada (P - 20)</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32F3EB4F" w14:textId="77777777" w:rsidR="00DD4713" w:rsidRPr="006A1699" w:rsidRDefault="00DD4713" w:rsidP="00B236C3">
            <w:pPr>
              <w:spacing w:line="259" w:lineRule="auto"/>
              <w:jc w:val="right"/>
              <w:rPr>
                <w:lang w:eastAsia="es-ES"/>
              </w:rPr>
            </w:pPr>
            <w:r w:rsidRPr="006A1699">
              <w:rPr>
                <w:lang w:eastAsia="es-ES"/>
              </w:rPr>
              <w:t>135,57 €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29711B6" w14:textId="77777777" w:rsidR="00DD4713" w:rsidRPr="006A1699" w:rsidRDefault="00DD4713" w:rsidP="00B236C3">
            <w:pPr>
              <w:spacing w:line="259" w:lineRule="auto"/>
              <w:jc w:val="right"/>
              <w:rPr>
                <w:lang w:eastAsia="es-ES"/>
              </w:rPr>
            </w:pPr>
            <w:r w:rsidRPr="006A1699">
              <w:rPr>
                <w:lang w:eastAsia="es-ES"/>
              </w:rPr>
              <w:t>20,00</w:t>
            </w:r>
          </w:p>
        </w:tc>
        <w:tc>
          <w:tcPr>
            <w:tcW w:w="1134" w:type="dxa"/>
            <w:tcBorders>
              <w:left w:val="single" w:sz="12" w:space="0" w:color="auto"/>
              <w:bottom w:val="single" w:sz="4" w:space="0" w:color="auto"/>
            </w:tcBorders>
            <w:vAlign w:val="center"/>
          </w:tcPr>
          <w:p w14:paraId="088F4F0F"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CD8A10D"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1DA76F2E"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B60EA23" w14:textId="77777777" w:rsidR="00DD4713" w:rsidRPr="006A1699" w:rsidRDefault="00DD4713" w:rsidP="00B236C3">
            <w:pPr>
              <w:jc w:val="center"/>
              <w:rPr>
                <w:sz w:val="22"/>
                <w:szCs w:val="22"/>
                <w:lang w:eastAsia="es-ES"/>
              </w:rPr>
            </w:pPr>
          </w:p>
        </w:tc>
      </w:tr>
      <w:tr w:rsidR="00DD4713" w:rsidRPr="006A1699" w14:paraId="62E04738" w14:textId="77777777" w:rsidTr="005A677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5DB17" w14:textId="77777777" w:rsidR="00DD4713" w:rsidRPr="006A1699" w:rsidRDefault="00DD4713" w:rsidP="00B236C3">
            <w:pPr>
              <w:spacing w:line="259" w:lineRule="auto"/>
              <w:jc w:val="right"/>
              <w:rPr>
                <w:lang w:eastAsia="es-ES"/>
              </w:rPr>
            </w:pPr>
            <w:r w:rsidRPr="006A1699">
              <w:rPr>
                <w:lang w:eastAsia="es-ES"/>
              </w:rPr>
              <w:lastRenderedPageBreak/>
              <w:t>m2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2132F0B3" w14:textId="77777777" w:rsidR="00DD4713" w:rsidRPr="006A1699" w:rsidRDefault="00DD4713" w:rsidP="00B236C3">
            <w:pPr>
              <w:spacing w:line="259" w:lineRule="auto"/>
              <w:jc w:val="left"/>
              <w:rPr>
                <w:lang w:eastAsia="es-ES"/>
              </w:rPr>
            </w:pPr>
            <w:r w:rsidRPr="006A1699">
              <w:rPr>
                <w:lang w:eastAsia="es-ES"/>
              </w:rPr>
              <w:t>Pantalla de protecció de talussos de 2,5m d'alçada (P - 21)</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8D9B8" w14:textId="77777777" w:rsidR="00DD4713" w:rsidRPr="006A1699" w:rsidRDefault="00DD4713" w:rsidP="00B236C3">
            <w:pPr>
              <w:spacing w:line="259" w:lineRule="auto"/>
              <w:jc w:val="right"/>
              <w:rPr>
                <w:lang w:eastAsia="es-ES"/>
              </w:rPr>
            </w:pPr>
            <w:r w:rsidRPr="006A1699">
              <w:rPr>
                <w:lang w:eastAsia="es-ES"/>
              </w:rPr>
              <w:t>152,53 €</w:t>
            </w:r>
          </w:p>
        </w:tc>
        <w:tc>
          <w:tcPr>
            <w:tcW w:w="11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D547C1" w14:textId="77777777" w:rsidR="00DD4713" w:rsidRPr="006A1699" w:rsidRDefault="00DD4713" w:rsidP="00B236C3">
            <w:pPr>
              <w:spacing w:line="259" w:lineRule="auto"/>
              <w:jc w:val="right"/>
              <w:rPr>
                <w:lang w:eastAsia="es-ES"/>
              </w:rPr>
            </w:pPr>
            <w:r w:rsidRPr="006A1699">
              <w:rPr>
                <w:lang w:eastAsia="es-ES"/>
              </w:rPr>
              <w:t>30,00</w:t>
            </w:r>
          </w:p>
        </w:tc>
        <w:tc>
          <w:tcPr>
            <w:tcW w:w="1134" w:type="dxa"/>
            <w:tcBorders>
              <w:left w:val="single" w:sz="12" w:space="0" w:color="auto"/>
              <w:bottom w:val="single" w:sz="4" w:space="0" w:color="auto"/>
            </w:tcBorders>
            <w:vAlign w:val="center"/>
          </w:tcPr>
          <w:p w14:paraId="6C2E7DC5"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E9BD36B"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B0A9C97"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71263C32" w14:textId="77777777" w:rsidR="00DD4713" w:rsidRPr="006A1699" w:rsidRDefault="00DD4713" w:rsidP="00B236C3">
            <w:pPr>
              <w:jc w:val="center"/>
              <w:rPr>
                <w:sz w:val="22"/>
                <w:szCs w:val="22"/>
                <w:lang w:eastAsia="es-ES"/>
              </w:rPr>
            </w:pPr>
          </w:p>
        </w:tc>
      </w:tr>
      <w:tr w:rsidR="00DD4713" w:rsidRPr="006A1699" w14:paraId="3EA1CE68" w14:textId="77777777" w:rsidTr="00DD4713">
        <w:trPr>
          <w:trHeight w:val="300"/>
        </w:trPr>
        <w:tc>
          <w:tcPr>
            <w:tcW w:w="567" w:type="dxa"/>
            <w:tcBorders>
              <w:top w:val="nil"/>
              <w:left w:val="single" w:sz="4" w:space="0" w:color="auto"/>
              <w:bottom w:val="single" w:sz="6" w:space="0" w:color="auto"/>
              <w:right w:val="single" w:sz="4" w:space="0" w:color="auto"/>
            </w:tcBorders>
            <w:shd w:val="clear" w:color="auto" w:fill="D9D9D9" w:themeFill="background1" w:themeFillShade="D9"/>
          </w:tcPr>
          <w:p w14:paraId="51190F54"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6" w:space="0" w:color="auto"/>
              <w:right w:val="single" w:sz="4" w:space="0" w:color="auto"/>
            </w:tcBorders>
            <w:shd w:val="clear" w:color="auto" w:fill="D9D9D9" w:themeFill="background1" w:themeFillShade="D9"/>
          </w:tcPr>
          <w:p w14:paraId="496DD724" w14:textId="77777777" w:rsidR="00DD4713" w:rsidRPr="006A1699" w:rsidRDefault="00DD4713" w:rsidP="00B236C3">
            <w:pPr>
              <w:spacing w:line="259" w:lineRule="auto"/>
              <w:jc w:val="left"/>
              <w:rPr>
                <w:lang w:eastAsia="es-ES"/>
              </w:rPr>
            </w:pPr>
            <w:r w:rsidRPr="006A1699">
              <w:rPr>
                <w:lang w:eastAsia="es-ES"/>
              </w:rPr>
              <w:t>Reposició de barana de fusta (P - 22)</w:t>
            </w:r>
          </w:p>
        </w:tc>
        <w:tc>
          <w:tcPr>
            <w:tcW w:w="1193" w:type="dxa"/>
            <w:tcBorders>
              <w:top w:val="nil"/>
              <w:left w:val="nil"/>
              <w:bottom w:val="single" w:sz="6" w:space="0" w:color="auto"/>
              <w:right w:val="single" w:sz="4" w:space="0" w:color="auto"/>
            </w:tcBorders>
            <w:shd w:val="clear" w:color="auto" w:fill="D9D9D9" w:themeFill="background1" w:themeFillShade="D9"/>
            <w:vAlign w:val="center"/>
          </w:tcPr>
          <w:p w14:paraId="15E360D0" w14:textId="77777777" w:rsidR="00DD4713" w:rsidRPr="006A1699" w:rsidRDefault="00DD4713" w:rsidP="00B236C3">
            <w:pPr>
              <w:spacing w:line="259" w:lineRule="auto"/>
              <w:jc w:val="right"/>
              <w:rPr>
                <w:lang w:eastAsia="es-ES"/>
              </w:rPr>
            </w:pPr>
            <w:r w:rsidRPr="006A1699">
              <w:rPr>
                <w:lang w:eastAsia="es-ES"/>
              </w:rPr>
              <w:t>30,92 €</w:t>
            </w:r>
          </w:p>
        </w:tc>
        <w:tc>
          <w:tcPr>
            <w:tcW w:w="1130" w:type="dxa"/>
            <w:tcBorders>
              <w:top w:val="nil"/>
              <w:left w:val="nil"/>
              <w:bottom w:val="single" w:sz="6" w:space="0" w:color="auto"/>
              <w:right w:val="single" w:sz="4" w:space="0" w:color="auto"/>
            </w:tcBorders>
            <w:shd w:val="clear" w:color="auto" w:fill="D9D9D9" w:themeFill="background1" w:themeFillShade="D9"/>
            <w:vAlign w:val="center"/>
          </w:tcPr>
          <w:p w14:paraId="4F05D225" w14:textId="77777777" w:rsidR="00DD4713" w:rsidRPr="006A1699" w:rsidRDefault="00DD4713" w:rsidP="00B236C3">
            <w:pPr>
              <w:spacing w:line="259" w:lineRule="auto"/>
              <w:jc w:val="right"/>
              <w:rPr>
                <w:lang w:eastAsia="es-ES"/>
              </w:rPr>
            </w:pPr>
            <w:r w:rsidRPr="006A1699">
              <w:rPr>
                <w:lang w:eastAsia="es-ES"/>
              </w:rPr>
              <w:t>100,00</w:t>
            </w:r>
          </w:p>
        </w:tc>
        <w:tc>
          <w:tcPr>
            <w:tcW w:w="1134" w:type="dxa"/>
            <w:tcBorders>
              <w:left w:val="single" w:sz="12" w:space="0" w:color="auto"/>
              <w:bottom w:val="single" w:sz="4" w:space="0" w:color="auto"/>
            </w:tcBorders>
            <w:vAlign w:val="center"/>
          </w:tcPr>
          <w:p w14:paraId="2D5BB354"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31FB67D8"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14CBAA81"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458D2F4" w14:textId="77777777" w:rsidR="00DD4713" w:rsidRPr="006A1699" w:rsidRDefault="00DD4713" w:rsidP="00B236C3">
            <w:pPr>
              <w:jc w:val="center"/>
              <w:rPr>
                <w:sz w:val="22"/>
                <w:szCs w:val="22"/>
                <w:lang w:eastAsia="es-ES"/>
              </w:rPr>
            </w:pPr>
          </w:p>
        </w:tc>
      </w:tr>
      <w:tr w:rsidR="00DD4713" w:rsidRPr="006A1699" w14:paraId="4EA45F0A" w14:textId="77777777" w:rsidTr="00DD4713">
        <w:trPr>
          <w:trHeight w:val="300"/>
        </w:trPr>
        <w:tc>
          <w:tcPr>
            <w:tcW w:w="567"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078379B"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single" w:sz="6" w:space="0" w:color="auto"/>
              <w:left w:val="nil"/>
              <w:bottom w:val="single" w:sz="4" w:space="0" w:color="auto"/>
              <w:right w:val="single" w:sz="4" w:space="0" w:color="auto"/>
            </w:tcBorders>
            <w:shd w:val="clear" w:color="auto" w:fill="D9D9D9" w:themeFill="background1" w:themeFillShade="D9"/>
          </w:tcPr>
          <w:p w14:paraId="7EFA2E9D" w14:textId="77777777" w:rsidR="00DD4713" w:rsidRPr="006A1699" w:rsidRDefault="00DD4713" w:rsidP="00B236C3">
            <w:pPr>
              <w:spacing w:line="259" w:lineRule="auto"/>
              <w:jc w:val="left"/>
              <w:rPr>
                <w:lang w:eastAsia="es-ES"/>
              </w:rPr>
            </w:pPr>
            <w:r w:rsidRPr="006A1699">
              <w:rPr>
                <w:lang w:eastAsia="es-ES"/>
              </w:rPr>
              <w:t>Placa triangular per a senyals de trànsit (P - 23)</w:t>
            </w:r>
          </w:p>
        </w:tc>
        <w:tc>
          <w:tcPr>
            <w:tcW w:w="1193"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5EDB4028" w14:textId="77777777" w:rsidR="00DD4713" w:rsidRPr="006A1699" w:rsidRDefault="00DD4713" w:rsidP="00B236C3">
            <w:pPr>
              <w:spacing w:line="259" w:lineRule="auto"/>
              <w:jc w:val="right"/>
              <w:rPr>
                <w:lang w:eastAsia="es-ES"/>
              </w:rPr>
            </w:pPr>
            <w:r w:rsidRPr="006A1699">
              <w:rPr>
                <w:lang w:eastAsia="es-ES"/>
              </w:rPr>
              <w:t>96,32 €</w:t>
            </w:r>
          </w:p>
        </w:tc>
        <w:tc>
          <w:tcPr>
            <w:tcW w:w="1130"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1C3939F1"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5A708C3F"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AC1217B"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E2E484B"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0985291" w14:textId="77777777" w:rsidR="00DD4713" w:rsidRPr="006A1699" w:rsidRDefault="00DD4713" w:rsidP="00B236C3">
            <w:pPr>
              <w:jc w:val="center"/>
              <w:rPr>
                <w:sz w:val="22"/>
                <w:szCs w:val="22"/>
                <w:lang w:eastAsia="es-ES"/>
              </w:rPr>
            </w:pPr>
          </w:p>
        </w:tc>
      </w:tr>
      <w:tr w:rsidR="00DD4713" w:rsidRPr="006A1699" w14:paraId="0B6F2133"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2DEDEB9"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0B131BC1" w14:textId="77777777" w:rsidR="00DD4713" w:rsidRPr="006A1699" w:rsidRDefault="00DD4713" w:rsidP="00B236C3">
            <w:pPr>
              <w:spacing w:line="259" w:lineRule="auto"/>
              <w:jc w:val="left"/>
              <w:rPr>
                <w:lang w:eastAsia="es-ES"/>
              </w:rPr>
            </w:pPr>
            <w:r w:rsidRPr="006A1699">
              <w:rPr>
                <w:lang w:eastAsia="es-ES"/>
              </w:rPr>
              <w:t>Placa circular per a senyals de trànsit (P - 24)</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71C6598" w14:textId="77777777" w:rsidR="00DD4713" w:rsidRPr="006A1699" w:rsidRDefault="00DD4713" w:rsidP="00B236C3">
            <w:pPr>
              <w:spacing w:line="259" w:lineRule="auto"/>
              <w:jc w:val="right"/>
              <w:rPr>
                <w:lang w:eastAsia="es-ES"/>
              </w:rPr>
            </w:pPr>
            <w:r w:rsidRPr="006A1699">
              <w:rPr>
                <w:lang w:eastAsia="es-ES"/>
              </w:rPr>
              <w:t>112,08 €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1772780D" w14:textId="77777777" w:rsidR="00DD4713" w:rsidRPr="006A1699" w:rsidRDefault="00DD4713" w:rsidP="00B236C3">
            <w:pPr>
              <w:spacing w:line="259" w:lineRule="auto"/>
              <w:jc w:val="right"/>
              <w:rPr>
                <w:lang w:eastAsia="es-ES"/>
              </w:rPr>
            </w:pPr>
            <w:r w:rsidRPr="006A1699">
              <w:rPr>
                <w:lang w:eastAsia="es-ES"/>
              </w:rPr>
              <w:t>5,00</w:t>
            </w:r>
          </w:p>
        </w:tc>
        <w:tc>
          <w:tcPr>
            <w:tcW w:w="1134" w:type="dxa"/>
            <w:tcBorders>
              <w:left w:val="single" w:sz="12" w:space="0" w:color="auto"/>
              <w:bottom w:val="single" w:sz="4" w:space="0" w:color="auto"/>
            </w:tcBorders>
            <w:vAlign w:val="center"/>
          </w:tcPr>
          <w:p w14:paraId="1D7439B5"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ED683F6"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5691387A"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C307E6F" w14:textId="77777777" w:rsidR="00DD4713" w:rsidRPr="006A1699" w:rsidRDefault="00DD4713" w:rsidP="00B236C3">
            <w:pPr>
              <w:jc w:val="center"/>
              <w:rPr>
                <w:sz w:val="22"/>
                <w:szCs w:val="22"/>
                <w:lang w:eastAsia="es-ES"/>
              </w:rPr>
            </w:pPr>
          </w:p>
        </w:tc>
      </w:tr>
      <w:tr w:rsidR="00DD4713" w:rsidRPr="006A1699" w14:paraId="02412215"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1594FD5"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1A5881F6" w14:textId="77777777" w:rsidR="00DD4713" w:rsidRPr="006A1699" w:rsidRDefault="00DD4713" w:rsidP="00B236C3">
            <w:pPr>
              <w:spacing w:line="259" w:lineRule="auto"/>
              <w:jc w:val="left"/>
              <w:rPr>
                <w:lang w:eastAsia="es-ES"/>
              </w:rPr>
            </w:pPr>
            <w:r w:rsidRPr="006A1699">
              <w:rPr>
                <w:lang w:eastAsia="es-ES"/>
              </w:rPr>
              <w:t>Placa octogonal per a senyals de trànsit (P - 25)</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507E7D34" w14:textId="77777777" w:rsidR="00DD4713" w:rsidRPr="006A1699" w:rsidRDefault="00DD4713" w:rsidP="00B236C3">
            <w:pPr>
              <w:spacing w:line="259" w:lineRule="auto"/>
              <w:jc w:val="right"/>
              <w:rPr>
                <w:lang w:eastAsia="es-ES"/>
              </w:rPr>
            </w:pPr>
            <w:r w:rsidRPr="006A1699">
              <w:rPr>
                <w:lang w:eastAsia="es-ES"/>
              </w:rPr>
              <w:t>126,82 €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1F960EA2"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5ABC0F0D"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B9A5A6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B8A5AAF"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5C5D9CB" w14:textId="77777777" w:rsidR="00DD4713" w:rsidRPr="006A1699" w:rsidRDefault="00DD4713" w:rsidP="00B236C3">
            <w:pPr>
              <w:jc w:val="center"/>
              <w:rPr>
                <w:sz w:val="22"/>
                <w:szCs w:val="22"/>
                <w:lang w:eastAsia="es-ES"/>
              </w:rPr>
            </w:pPr>
          </w:p>
        </w:tc>
      </w:tr>
      <w:tr w:rsidR="00DD4713" w:rsidRPr="006A1699" w14:paraId="7177869E"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7C5313C"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02FE87B8" w14:textId="77777777" w:rsidR="00DD4713" w:rsidRPr="006A1699" w:rsidRDefault="00DD4713" w:rsidP="00B236C3">
            <w:pPr>
              <w:spacing w:line="259" w:lineRule="auto"/>
              <w:jc w:val="left"/>
              <w:rPr>
                <w:lang w:eastAsia="es-ES"/>
              </w:rPr>
            </w:pPr>
            <w:r w:rsidRPr="006A1699">
              <w:rPr>
                <w:lang w:eastAsia="es-ES"/>
              </w:rPr>
              <w:t>Placa complementària per a senyals de trànsit (P - 26)</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9A95BCE" w14:textId="77777777" w:rsidR="00DD4713" w:rsidRPr="006A1699" w:rsidRDefault="00DD4713" w:rsidP="00B236C3">
            <w:pPr>
              <w:spacing w:line="259" w:lineRule="auto"/>
              <w:jc w:val="right"/>
              <w:rPr>
                <w:lang w:eastAsia="es-ES"/>
              </w:rPr>
            </w:pPr>
            <w:r w:rsidRPr="006A1699">
              <w:rPr>
                <w:lang w:eastAsia="es-ES"/>
              </w:rPr>
              <w:t>104,16 €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133F65B" w14:textId="77777777" w:rsidR="00DD4713" w:rsidRPr="006A1699" w:rsidRDefault="00DD4713" w:rsidP="00B236C3">
            <w:pPr>
              <w:spacing w:line="259" w:lineRule="auto"/>
              <w:jc w:val="right"/>
              <w:rPr>
                <w:lang w:eastAsia="es-ES"/>
              </w:rPr>
            </w:pPr>
            <w:r w:rsidRPr="006A1699">
              <w:rPr>
                <w:lang w:eastAsia="es-ES"/>
              </w:rPr>
              <w:t>5,00</w:t>
            </w:r>
          </w:p>
        </w:tc>
        <w:tc>
          <w:tcPr>
            <w:tcW w:w="1134" w:type="dxa"/>
            <w:tcBorders>
              <w:left w:val="single" w:sz="12" w:space="0" w:color="auto"/>
              <w:bottom w:val="single" w:sz="4" w:space="0" w:color="auto"/>
            </w:tcBorders>
            <w:vAlign w:val="center"/>
          </w:tcPr>
          <w:p w14:paraId="717EF006"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DCB16D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337BE92"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C96D508" w14:textId="77777777" w:rsidR="00DD4713" w:rsidRPr="006A1699" w:rsidRDefault="00DD4713" w:rsidP="00B236C3">
            <w:pPr>
              <w:jc w:val="center"/>
              <w:rPr>
                <w:sz w:val="22"/>
                <w:szCs w:val="22"/>
                <w:lang w:eastAsia="es-ES"/>
              </w:rPr>
            </w:pPr>
          </w:p>
        </w:tc>
      </w:tr>
      <w:tr w:rsidR="00DD4713" w:rsidRPr="006A1699" w14:paraId="772ACABB"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1745F33"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3874EE7C" w14:textId="77777777" w:rsidR="00DD4713" w:rsidRPr="006A1699" w:rsidRDefault="00DD4713" w:rsidP="00B236C3">
            <w:pPr>
              <w:spacing w:line="259" w:lineRule="auto"/>
              <w:jc w:val="left"/>
              <w:rPr>
                <w:lang w:eastAsia="es-ES"/>
              </w:rPr>
            </w:pPr>
            <w:r w:rsidRPr="006A1699">
              <w:rPr>
                <w:lang w:eastAsia="es-ES"/>
              </w:rPr>
              <w:t>Suport rectangular de tub d'acer galvanitzat (P - 27)</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8EDE568" w14:textId="77777777" w:rsidR="00DD4713" w:rsidRPr="006A1699" w:rsidRDefault="00DD4713" w:rsidP="00B236C3">
            <w:pPr>
              <w:spacing w:line="259" w:lineRule="auto"/>
              <w:jc w:val="right"/>
              <w:rPr>
                <w:lang w:eastAsia="es-ES"/>
              </w:rPr>
            </w:pPr>
            <w:r w:rsidRPr="006A1699">
              <w:rPr>
                <w:lang w:eastAsia="es-ES"/>
              </w:rPr>
              <w:t>86,67 €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986C93B" w14:textId="77777777" w:rsidR="00DD4713" w:rsidRPr="006A1699" w:rsidRDefault="00DD4713" w:rsidP="00B236C3">
            <w:pPr>
              <w:spacing w:line="259" w:lineRule="auto"/>
              <w:jc w:val="right"/>
              <w:rPr>
                <w:lang w:eastAsia="es-ES"/>
              </w:rPr>
            </w:pPr>
            <w:r w:rsidRPr="006A1699">
              <w:rPr>
                <w:lang w:eastAsia="es-ES"/>
              </w:rPr>
              <w:t>20,00</w:t>
            </w:r>
          </w:p>
        </w:tc>
        <w:tc>
          <w:tcPr>
            <w:tcW w:w="1134" w:type="dxa"/>
            <w:tcBorders>
              <w:left w:val="single" w:sz="12" w:space="0" w:color="auto"/>
              <w:bottom w:val="single" w:sz="4" w:space="0" w:color="auto"/>
            </w:tcBorders>
            <w:vAlign w:val="center"/>
          </w:tcPr>
          <w:p w14:paraId="22E2BF6A"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6FD61D5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042FCE8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911B3C8" w14:textId="77777777" w:rsidR="00DD4713" w:rsidRPr="006A1699" w:rsidRDefault="00DD4713" w:rsidP="00B236C3">
            <w:pPr>
              <w:jc w:val="center"/>
              <w:rPr>
                <w:sz w:val="22"/>
                <w:szCs w:val="22"/>
                <w:lang w:eastAsia="es-ES"/>
              </w:rPr>
            </w:pPr>
          </w:p>
        </w:tc>
      </w:tr>
      <w:tr w:rsidR="00DD4713" w:rsidRPr="006A1699" w14:paraId="40CE4308"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3FB06849"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6D9D9833" w14:textId="77777777" w:rsidR="00DD4713" w:rsidRPr="006A1699" w:rsidRDefault="00DD4713" w:rsidP="00B236C3">
            <w:pPr>
              <w:spacing w:line="259" w:lineRule="auto"/>
              <w:jc w:val="left"/>
              <w:rPr>
                <w:lang w:eastAsia="es-ES"/>
              </w:rPr>
            </w:pPr>
            <w:r w:rsidRPr="006A1699">
              <w:rPr>
                <w:lang w:eastAsia="es-ES"/>
              </w:rPr>
              <w:t>Subministrament i col·locació de placa d'alumini  (P - 28)</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51E4DB01" w14:textId="77777777" w:rsidR="00DD4713" w:rsidRPr="006A1699" w:rsidRDefault="00DD4713" w:rsidP="00B236C3">
            <w:pPr>
              <w:spacing w:line="259" w:lineRule="auto"/>
              <w:jc w:val="right"/>
              <w:rPr>
                <w:lang w:eastAsia="es-ES"/>
              </w:rPr>
            </w:pPr>
            <w:r w:rsidRPr="006A1699">
              <w:rPr>
                <w:lang w:eastAsia="es-ES"/>
              </w:rPr>
              <w:t>898,89 €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3B2A694"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07AD6737"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25D6E97"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56866E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413F9F47" w14:textId="77777777" w:rsidR="00DD4713" w:rsidRPr="006A1699" w:rsidRDefault="00DD4713" w:rsidP="00B236C3">
            <w:pPr>
              <w:jc w:val="center"/>
              <w:rPr>
                <w:sz w:val="22"/>
                <w:szCs w:val="22"/>
                <w:lang w:eastAsia="es-ES"/>
              </w:rPr>
            </w:pPr>
          </w:p>
        </w:tc>
      </w:tr>
      <w:tr w:rsidR="00DD4713" w:rsidRPr="006A1699" w14:paraId="0C02AD71"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3EE5463"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29282292" w14:textId="77777777" w:rsidR="00DD4713" w:rsidRPr="006A1699" w:rsidRDefault="00DD4713" w:rsidP="00B236C3">
            <w:pPr>
              <w:spacing w:line="259" w:lineRule="auto"/>
              <w:jc w:val="left"/>
              <w:rPr>
                <w:lang w:eastAsia="es-ES"/>
              </w:rPr>
            </w:pPr>
            <w:r w:rsidRPr="006A1699">
              <w:rPr>
                <w:lang w:eastAsia="es-ES"/>
              </w:rPr>
              <w:t>Vinil autoadhesiu amb diferents pictogrames (P - 29)</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03C31542" w14:textId="77777777" w:rsidR="00DD4713" w:rsidRPr="006A1699" w:rsidRDefault="00DD4713" w:rsidP="00B236C3">
            <w:pPr>
              <w:spacing w:line="259" w:lineRule="auto"/>
              <w:jc w:val="right"/>
              <w:rPr>
                <w:lang w:eastAsia="es-ES"/>
              </w:rPr>
            </w:pPr>
            <w:r w:rsidRPr="006A1699">
              <w:rPr>
                <w:lang w:eastAsia="es-ES"/>
              </w:rPr>
              <w:t>524,80 €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E132CC3"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70A91FFC"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33CFD29"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5C8D60C"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4C8877E" w14:textId="77777777" w:rsidR="00DD4713" w:rsidRPr="006A1699" w:rsidRDefault="00DD4713" w:rsidP="00B236C3">
            <w:pPr>
              <w:jc w:val="center"/>
              <w:rPr>
                <w:sz w:val="22"/>
                <w:szCs w:val="22"/>
                <w:lang w:eastAsia="es-ES"/>
              </w:rPr>
            </w:pPr>
          </w:p>
        </w:tc>
      </w:tr>
      <w:tr w:rsidR="00DD4713" w:rsidRPr="006A1699" w14:paraId="1B09FEF8"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5DC47229" w14:textId="77777777" w:rsidR="00DD4713" w:rsidRPr="006A1699" w:rsidRDefault="00DD4713" w:rsidP="00B236C3">
            <w:pPr>
              <w:spacing w:line="259" w:lineRule="auto"/>
              <w:jc w:val="right"/>
              <w:rPr>
                <w:lang w:eastAsia="es-ES"/>
              </w:rPr>
            </w:pPr>
            <w:r w:rsidRPr="006A1699">
              <w:rPr>
                <w:lang w:eastAsia="es-ES"/>
              </w:rPr>
              <w:t>m</w:t>
            </w:r>
          </w:p>
        </w:tc>
        <w:tc>
          <w:tcPr>
            <w:tcW w:w="1843" w:type="dxa"/>
            <w:tcBorders>
              <w:top w:val="nil"/>
              <w:left w:val="nil"/>
              <w:bottom w:val="single" w:sz="4" w:space="0" w:color="auto"/>
              <w:right w:val="single" w:sz="4" w:space="0" w:color="auto"/>
            </w:tcBorders>
            <w:shd w:val="clear" w:color="auto" w:fill="D9D9D9" w:themeFill="background1" w:themeFillShade="D9"/>
          </w:tcPr>
          <w:p w14:paraId="545C6BE1" w14:textId="77777777" w:rsidR="00DD4713" w:rsidRPr="006A1699" w:rsidRDefault="00DD4713" w:rsidP="00B236C3">
            <w:pPr>
              <w:spacing w:line="259" w:lineRule="auto"/>
              <w:jc w:val="left"/>
              <w:rPr>
                <w:lang w:eastAsia="es-ES"/>
              </w:rPr>
            </w:pPr>
            <w:r w:rsidRPr="006A1699">
              <w:rPr>
                <w:lang w:eastAsia="es-ES"/>
              </w:rPr>
              <w:t>Suport de fusta de pi rectangular u octogonal  (P - 30)</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8A38089" w14:textId="77777777" w:rsidR="00DD4713" w:rsidRPr="006A1699" w:rsidRDefault="00DD4713" w:rsidP="00B236C3">
            <w:pPr>
              <w:spacing w:line="259" w:lineRule="auto"/>
              <w:jc w:val="right"/>
              <w:rPr>
                <w:lang w:eastAsia="es-ES"/>
              </w:rPr>
            </w:pPr>
            <w:r w:rsidRPr="006A1699">
              <w:rPr>
                <w:lang w:eastAsia="es-ES"/>
              </w:rPr>
              <w:t>80,40 €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3386F3E4" w14:textId="77777777" w:rsidR="00DD4713" w:rsidRPr="006A1699" w:rsidRDefault="00DD4713" w:rsidP="00B236C3">
            <w:pPr>
              <w:spacing w:line="259" w:lineRule="auto"/>
              <w:jc w:val="right"/>
              <w:rPr>
                <w:lang w:eastAsia="es-ES"/>
              </w:rPr>
            </w:pPr>
            <w:r w:rsidRPr="006A1699">
              <w:rPr>
                <w:lang w:eastAsia="es-ES"/>
              </w:rPr>
              <w:t>20,00</w:t>
            </w:r>
          </w:p>
        </w:tc>
        <w:tc>
          <w:tcPr>
            <w:tcW w:w="1134" w:type="dxa"/>
            <w:tcBorders>
              <w:left w:val="single" w:sz="12" w:space="0" w:color="auto"/>
              <w:bottom w:val="single" w:sz="4" w:space="0" w:color="auto"/>
            </w:tcBorders>
            <w:vAlign w:val="center"/>
          </w:tcPr>
          <w:p w14:paraId="5B474FDD"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59CFA98D"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0EA85F04"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C51D94B" w14:textId="77777777" w:rsidR="00DD4713" w:rsidRPr="006A1699" w:rsidRDefault="00DD4713" w:rsidP="00B236C3">
            <w:pPr>
              <w:jc w:val="center"/>
              <w:rPr>
                <w:sz w:val="22"/>
                <w:szCs w:val="22"/>
                <w:lang w:eastAsia="es-ES"/>
              </w:rPr>
            </w:pPr>
          </w:p>
        </w:tc>
      </w:tr>
      <w:tr w:rsidR="00DD4713" w:rsidRPr="006A1699" w14:paraId="4652B8E4"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9873926" w14:textId="77777777" w:rsidR="00DD4713" w:rsidRPr="006A1699" w:rsidRDefault="00DD4713" w:rsidP="00B236C3">
            <w:pPr>
              <w:spacing w:line="259" w:lineRule="auto"/>
              <w:jc w:val="right"/>
              <w:rPr>
                <w:lang w:eastAsia="es-ES"/>
              </w:rPr>
            </w:pPr>
            <w:r w:rsidRPr="006A1699">
              <w:rPr>
                <w:lang w:eastAsia="es-ES"/>
              </w:rPr>
              <w:t>ut</w:t>
            </w:r>
          </w:p>
        </w:tc>
        <w:tc>
          <w:tcPr>
            <w:tcW w:w="1843" w:type="dxa"/>
            <w:tcBorders>
              <w:top w:val="nil"/>
              <w:left w:val="nil"/>
              <w:bottom w:val="single" w:sz="4" w:space="0" w:color="auto"/>
              <w:right w:val="single" w:sz="4" w:space="0" w:color="auto"/>
            </w:tcBorders>
            <w:shd w:val="clear" w:color="auto" w:fill="D9D9D9" w:themeFill="background1" w:themeFillShade="D9"/>
          </w:tcPr>
          <w:p w14:paraId="03A84478" w14:textId="77777777" w:rsidR="00DD4713" w:rsidRPr="006A1699" w:rsidRDefault="00DD4713" w:rsidP="00B236C3">
            <w:pPr>
              <w:spacing w:line="259" w:lineRule="auto"/>
              <w:jc w:val="left"/>
              <w:rPr>
                <w:lang w:eastAsia="es-ES"/>
              </w:rPr>
            </w:pPr>
            <w:proofErr w:type="spellStart"/>
            <w:r w:rsidRPr="006A1699">
              <w:rPr>
                <w:lang w:eastAsia="es-ES"/>
              </w:rPr>
              <w:t>Subministre</w:t>
            </w:r>
            <w:proofErr w:type="spellEnd"/>
            <w:r w:rsidRPr="006A1699">
              <w:rPr>
                <w:lang w:eastAsia="es-ES"/>
              </w:rPr>
              <w:t xml:space="preserve"> i instal·lació de separador vial de carril bici  (P - 31)</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9576504" w14:textId="77777777" w:rsidR="00DD4713" w:rsidRPr="006A1699" w:rsidRDefault="00DD4713" w:rsidP="00B236C3">
            <w:pPr>
              <w:spacing w:line="259" w:lineRule="auto"/>
              <w:jc w:val="right"/>
              <w:rPr>
                <w:lang w:eastAsia="es-ES"/>
              </w:rPr>
            </w:pPr>
            <w:r w:rsidRPr="006A1699">
              <w:rPr>
                <w:lang w:eastAsia="es-ES"/>
              </w:rPr>
              <w:t>43,91 €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8CB37D9" w14:textId="77777777" w:rsidR="00DD4713" w:rsidRPr="006A1699" w:rsidRDefault="00DD4713" w:rsidP="00B236C3">
            <w:pPr>
              <w:spacing w:line="259" w:lineRule="auto"/>
              <w:jc w:val="right"/>
              <w:rPr>
                <w:lang w:eastAsia="es-ES"/>
              </w:rPr>
            </w:pPr>
            <w:r w:rsidRPr="006A1699">
              <w:rPr>
                <w:lang w:eastAsia="es-ES"/>
              </w:rPr>
              <w:t>5,00</w:t>
            </w:r>
          </w:p>
        </w:tc>
        <w:tc>
          <w:tcPr>
            <w:tcW w:w="1134" w:type="dxa"/>
            <w:tcBorders>
              <w:left w:val="single" w:sz="12" w:space="0" w:color="auto"/>
              <w:bottom w:val="single" w:sz="4" w:space="0" w:color="auto"/>
            </w:tcBorders>
            <w:vAlign w:val="center"/>
          </w:tcPr>
          <w:p w14:paraId="072A612B"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FDE6038"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111E4DFD"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2A2B04F" w14:textId="77777777" w:rsidR="00DD4713" w:rsidRPr="006A1699" w:rsidRDefault="00DD4713" w:rsidP="00B236C3">
            <w:pPr>
              <w:jc w:val="center"/>
              <w:rPr>
                <w:sz w:val="22"/>
                <w:szCs w:val="22"/>
                <w:lang w:eastAsia="es-ES"/>
              </w:rPr>
            </w:pPr>
          </w:p>
        </w:tc>
      </w:tr>
      <w:tr w:rsidR="00DD4713" w:rsidRPr="006A1699" w14:paraId="1AB70F15" w14:textId="77777777" w:rsidTr="005A6779">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E8BD5C5"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0594E9B2" w14:textId="77777777" w:rsidR="00DD4713" w:rsidRPr="006A1699" w:rsidRDefault="00DD4713" w:rsidP="00B236C3">
            <w:pPr>
              <w:spacing w:line="259" w:lineRule="auto"/>
              <w:jc w:val="left"/>
              <w:rPr>
                <w:lang w:eastAsia="es-ES"/>
              </w:rPr>
            </w:pPr>
            <w:r w:rsidRPr="006A1699">
              <w:rPr>
                <w:lang w:eastAsia="es-ES"/>
              </w:rPr>
              <w:t>Actuacions puntuals de mitja jornada en superfície &lt;= 25 m2 (P - 32)</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3CD60058" w14:textId="77777777" w:rsidR="00DD4713" w:rsidRPr="006A1699" w:rsidRDefault="00DD4713" w:rsidP="00B236C3">
            <w:pPr>
              <w:spacing w:line="259" w:lineRule="auto"/>
              <w:jc w:val="right"/>
              <w:rPr>
                <w:lang w:eastAsia="es-ES"/>
              </w:rPr>
            </w:pPr>
            <w:r w:rsidRPr="006A1699">
              <w:rPr>
                <w:lang w:eastAsia="es-ES"/>
              </w:rPr>
              <w:t>761,22 €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8D81006"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13EBB124"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53F76866"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556D0558"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272D736" w14:textId="77777777" w:rsidR="00DD4713" w:rsidRPr="006A1699" w:rsidRDefault="00DD4713" w:rsidP="00B236C3">
            <w:pPr>
              <w:jc w:val="center"/>
              <w:rPr>
                <w:sz w:val="22"/>
                <w:szCs w:val="22"/>
                <w:lang w:eastAsia="es-ES"/>
              </w:rPr>
            </w:pPr>
          </w:p>
        </w:tc>
      </w:tr>
      <w:tr w:rsidR="00DD4713" w:rsidRPr="006A1699" w14:paraId="3DB8D672" w14:textId="77777777" w:rsidTr="005A677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A51A5" w14:textId="77777777" w:rsidR="00DD4713" w:rsidRPr="006A1699" w:rsidRDefault="00DD4713" w:rsidP="00B236C3">
            <w:pPr>
              <w:spacing w:line="259" w:lineRule="auto"/>
              <w:jc w:val="right"/>
              <w:rPr>
                <w:lang w:eastAsia="es-ES"/>
              </w:rPr>
            </w:pPr>
            <w:r w:rsidRPr="006A1699">
              <w:rPr>
                <w:lang w:eastAsia="es-ES"/>
              </w:rPr>
              <w:lastRenderedPageBreak/>
              <w:t>u</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1BAB2FEA" w14:textId="77777777" w:rsidR="00DD4713" w:rsidRPr="006A1699" w:rsidRDefault="00DD4713" w:rsidP="00B236C3">
            <w:pPr>
              <w:spacing w:line="259" w:lineRule="auto"/>
              <w:jc w:val="left"/>
              <w:rPr>
                <w:lang w:eastAsia="es-ES"/>
              </w:rPr>
            </w:pPr>
            <w:r w:rsidRPr="006A1699">
              <w:rPr>
                <w:lang w:eastAsia="es-ES"/>
              </w:rPr>
              <w:t>Actuacions puntuals de jornada completa en superfície &lt;= 50 m2 (P - 33)</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59D8FC" w14:textId="77777777" w:rsidR="00DD4713" w:rsidRPr="006A1699" w:rsidRDefault="00DD4713" w:rsidP="00B236C3">
            <w:pPr>
              <w:spacing w:line="259" w:lineRule="auto"/>
              <w:jc w:val="right"/>
              <w:rPr>
                <w:lang w:eastAsia="es-ES"/>
              </w:rPr>
            </w:pPr>
            <w:r w:rsidRPr="006A1699">
              <w:rPr>
                <w:lang w:eastAsia="es-ES"/>
              </w:rPr>
              <w:t>1379,28 €</w:t>
            </w:r>
          </w:p>
        </w:tc>
        <w:tc>
          <w:tcPr>
            <w:tcW w:w="11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E5FF22"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18798F0D"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A71951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270F25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020CBCEF" w14:textId="77777777" w:rsidR="00DD4713" w:rsidRPr="006A1699" w:rsidRDefault="00DD4713" w:rsidP="00B236C3">
            <w:pPr>
              <w:jc w:val="center"/>
              <w:rPr>
                <w:sz w:val="22"/>
                <w:szCs w:val="22"/>
                <w:lang w:eastAsia="es-ES"/>
              </w:rPr>
            </w:pPr>
          </w:p>
        </w:tc>
      </w:tr>
      <w:tr w:rsidR="00DD4713" w:rsidRPr="006A1699" w14:paraId="1DDC63DE" w14:textId="77777777" w:rsidTr="00DD4713">
        <w:trPr>
          <w:trHeight w:val="300"/>
        </w:trPr>
        <w:tc>
          <w:tcPr>
            <w:tcW w:w="567"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14:paraId="7707A10A"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single" w:sz="4" w:space="0" w:color="auto"/>
              <w:left w:val="nil"/>
              <w:bottom w:val="single" w:sz="6" w:space="0" w:color="auto"/>
              <w:right w:val="single" w:sz="4" w:space="0" w:color="auto"/>
            </w:tcBorders>
            <w:shd w:val="clear" w:color="auto" w:fill="D9D9D9" w:themeFill="background1" w:themeFillShade="D9"/>
          </w:tcPr>
          <w:p w14:paraId="7AB9F45D" w14:textId="77777777" w:rsidR="00DD4713" w:rsidRPr="006A1699" w:rsidRDefault="00DD4713" w:rsidP="00B236C3">
            <w:pPr>
              <w:spacing w:line="259" w:lineRule="auto"/>
              <w:jc w:val="left"/>
              <w:rPr>
                <w:lang w:eastAsia="es-ES"/>
              </w:rPr>
            </w:pPr>
            <w:r w:rsidRPr="006A1699">
              <w:rPr>
                <w:lang w:eastAsia="es-ES"/>
              </w:rPr>
              <w:t>Reposició o col·locació de placa de  €senyalització (P - 34)</w:t>
            </w:r>
          </w:p>
        </w:tc>
        <w:tc>
          <w:tcPr>
            <w:tcW w:w="1193" w:type="dxa"/>
            <w:tcBorders>
              <w:top w:val="single" w:sz="4" w:space="0" w:color="auto"/>
              <w:left w:val="nil"/>
              <w:bottom w:val="single" w:sz="6" w:space="0" w:color="auto"/>
              <w:right w:val="single" w:sz="4" w:space="0" w:color="auto"/>
            </w:tcBorders>
            <w:shd w:val="clear" w:color="auto" w:fill="D9D9D9" w:themeFill="background1" w:themeFillShade="D9"/>
            <w:vAlign w:val="center"/>
          </w:tcPr>
          <w:p w14:paraId="4AE09E2D" w14:textId="77777777" w:rsidR="00DD4713" w:rsidRPr="006A1699" w:rsidRDefault="00DD4713" w:rsidP="00B236C3">
            <w:pPr>
              <w:spacing w:line="259" w:lineRule="auto"/>
              <w:jc w:val="right"/>
              <w:rPr>
                <w:lang w:eastAsia="es-ES"/>
              </w:rPr>
            </w:pPr>
            <w:r w:rsidRPr="006A1699">
              <w:rPr>
                <w:lang w:eastAsia="es-ES"/>
              </w:rPr>
              <w:t>84,89 €</w:t>
            </w:r>
          </w:p>
        </w:tc>
        <w:tc>
          <w:tcPr>
            <w:tcW w:w="1130" w:type="dxa"/>
            <w:tcBorders>
              <w:top w:val="single" w:sz="4" w:space="0" w:color="auto"/>
              <w:left w:val="nil"/>
              <w:bottom w:val="single" w:sz="6" w:space="0" w:color="auto"/>
              <w:right w:val="single" w:sz="4" w:space="0" w:color="auto"/>
            </w:tcBorders>
            <w:shd w:val="clear" w:color="auto" w:fill="D9D9D9" w:themeFill="background1" w:themeFillShade="D9"/>
            <w:vAlign w:val="center"/>
          </w:tcPr>
          <w:p w14:paraId="26211112" w14:textId="77777777" w:rsidR="00DD4713" w:rsidRPr="006A1699" w:rsidRDefault="00DD4713" w:rsidP="00B236C3">
            <w:pPr>
              <w:spacing w:line="259" w:lineRule="auto"/>
              <w:jc w:val="right"/>
              <w:rPr>
                <w:lang w:eastAsia="es-ES"/>
              </w:rPr>
            </w:pPr>
            <w:r w:rsidRPr="006A1699">
              <w:rPr>
                <w:lang w:eastAsia="es-ES"/>
              </w:rPr>
              <w:t>20,00</w:t>
            </w:r>
          </w:p>
        </w:tc>
        <w:tc>
          <w:tcPr>
            <w:tcW w:w="1134" w:type="dxa"/>
            <w:tcBorders>
              <w:top w:val="single" w:sz="4" w:space="0" w:color="auto"/>
              <w:left w:val="single" w:sz="12" w:space="0" w:color="auto"/>
              <w:bottom w:val="single" w:sz="6" w:space="0" w:color="auto"/>
            </w:tcBorders>
            <w:vAlign w:val="center"/>
          </w:tcPr>
          <w:p w14:paraId="5D98A885" w14:textId="77777777" w:rsidR="00DD4713" w:rsidRPr="006A1699" w:rsidRDefault="00DD4713" w:rsidP="00B236C3">
            <w:pPr>
              <w:spacing w:line="259" w:lineRule="auto"/>
              <w:jc w:val="right"/>
              <w:rPr>
                <w:lang w:eastAsia="es-ES"/>
              </w:rPr>
            </w:pPr>
          </w:p>
        </w:tc>
        <w:tc>
          <w:tcPr>
            <w:tcW w:w="993" w:type="dxa"/>
            <w:tcBorders>
              <w:top w:val="single" w:sz="4" w:space="0" w:color="auto"/>
              <w:bottom w:val="single" w:sz="6" w:space="0" w:color="auto"/>
            </w:tcBorders>
          </w:tcPr>
          <w:p w14:paraId="4485CD02" w14:textId="77777777" w:rsidR="00DD4713" w:rsidRPr="006A1699" w:rsidRDefault="00DD4713" w:rsidP="00B236C3">
            <w:pPr>
              <w:jc w:val="center"/>
              <w:rPr>
                <w:sz w:val="22"/>
                <w:szCs w:val="22"/>
                <w:lang w:eastAsia="es-ES"/>
              </w:rPr>
            </w:pPr>
          </w:p>
        </w:tc>
        <w:tc>
          <w:tcPr>
            <w:tcW w:w="993" w:type="dxa"/>
            <w:tcBorders>
              <w:top w:val="single" w:sz="4" w:space="0" w:color="auto"/>
              <w:bottom w:val="single" w:sz="6" w:space="0" w:color="auto"/>
            </w:tcBorders>
            <w:vAlign w:val="center"/>
          </w:tcPr>
          <w:p w14:paraId="5C16A5A2" w14:textId="77777777" w:rsidR="00DD4713" w:rsidRPr="006A1699" w:rsidRDefault="00DD4713" w:rsidP="00B236C3">
            <w:pPr>
              <w:jc w:val="center"/>
              <w:rPr>
                <w:sz w:val="22"/>
                <w:szCs w:val="22"/>
                <w:lang w:eastAsia="es-ES"/>
              </w:rPr>
            </w:pPr>
          </w:p>
        </w:tc>
        <w:tc>
          <w:tcPr>
            <w:tcW w:w="1219" w:type="dxa"/>
            <w:tcBorders>
              <w:top w:val="single" w:sz="4" w:space="0" w:color="auto"/>
              <w:bottom w:val="single" w:sz="6" w:space="0" w:color="auto"/>
              <w:right w:val="single" w:sz="12" w:space="0" w:color="auto"/>
            </w:tcBorders>
            <w:vAlign w:val="center"/>
          </w:tcPr>
          <w:p w14:paraId="6BDD24DF" w14:textId="77777777" w:rsidR="00DD4713" w:rsidRPr="006A1699" w:rsidRDefault="00DD4713" w:rsidP="00B236C3">
            <w:pPr>
              <w:jc w:val="center"/>
              <w:rPr>
                <w:sz w:val="22"/>
                <w:szCs w:val="22"/>
                <w:lang w:eastAsia="es-ES"/>
              </w:rPr>
            </w:pPr>
          </w:p>
        </w:tc>
      </w:tr>
      <w:tr w:rsidR="00DD4713" w:rsidRPr="006A1699" w14:paraId="6191ACCE" w14:textId="77777777" w:rsidTr="00DD4713">
        <w:trPr>
          <w:trHeight w:val="300"/>
        </w:trPr>
        <w:tc>
          <w:tcPr>
            <w:tcW w:w="567"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AF00202"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single" w:sz="6" w:space="0" w:color="auto"/>
              <w:left w:val="nil"/>
              <w:bottom w:val="single" w:sz="4" w:space="0" w:color="auto"/>
              <w:right w:val="single" w:sz="4" w:space="0" w:color="auto"/>
            </w:tcBorders>
            <w:shd w:val="clear" w:color="auto" w:fill="D9D9D9" w:themeFill="background1" w:themeFillShade="D9"/>
          </w:tcPr>
          <w:p w14:paraId="5489CFB5" w14:textId="77777777" w:rsidR="00DD4713" w:rsidRPr="006A1699" w:rsidRDefault="00DD4713" w:rsidP="00B236C3">
            <w:pPr>
              <w:spacing w:line="259" w:lineRule="auto"/>
              <w:jc w:val="left"/>
              <w:rPr>
                <w:lang w:eastAsia="es-ES"/>
              </w:rPr>
            </w:pPr>
            <w:r w:rsidRPr="006A1699">
              <w:rPr>
                <w:lang w:eastAsia="es-ES"/>
              </w:rPr>
              <w:t>Neteja de senyals i plaques complementàries (P - 35)</w:t>
            </w:r>
          </w:p>
        </w:tc>
        <w:tc>
          <w:tcPr>
            <w:tcW w:w="1193"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45F22972" w14:textId="77777777" w:rsidR="00DD4713" w:rsidRPr="006A1699" w:rsidRDefault="00DD4713" w:rsidP="00B236C3">
            <w:pPr>
              <w:spacing w:line="259" w:lineRule="auto"/>
              <w:jc w:val="right"/>
              <w:rPr>
                <w:lang w:eastAsia="es-ES"/>
              </w:rPr>
            </w:pPr>
            <w:r w:rsidRPr="006A1699">
              <w:rPr>
                <w:lang w:eastAsia="es-ES"/>
              </w:rPr>
              <w:t>6,66 €</w:t>
            </w:r>
          </w:p>
        </w:tc>
        <w:tc>
          <w:tcPr>
            <w:tcW w:w="1130" w:type="dxa"/>
            <w:tcBorders>
              <w:top w:val="single" w:sz="6" w:space="0" w:color="auto"/>
              <w:left w:val="nil"/>
              <w:bottom w:val="single" w:sz="4" w:space="0" w:color="auto"/>
              <w:right w:val="single" w:sz="4" w:space="0" w:color="auto"/>
            </w:tcBorders>
            <w:shd w:val="clear" w:color="auto" w:fill="D9D9D9" w:themeFill="background1" w:themeFillShade="D9"/>
            <w:vAlign w:val="center"/>
          </w:tcPr>
          <w:p w14:paraId="762CDA52" w14:textId="77777777" w:rsidR="00DD4713" w:rsidRPr="006A1699" w:rsidRDefault="00DD4713" w:rsidP="00B236C3">
            <w:pPr>
              <w:spacing w:line="259" w:lineRule="auto"/>
              <w:jc w:val="right"/>
              <w:rPr>
                <w:lang w:eastAsia="es-ES"/>
              </w:rPr>
            </w:pPr>
            <w:r w:rsidRPr="006A1699">
              <w:rPr>
                <w:lang w:eastAsia="es-ES"/>
              </w:rPr>
              <w:t>50,00</w:t>
            </w:r>
          </w:p>
        </w:tc>
        <w:tc>
          <w:tcPr>
            <w:tcW w:w="1134" w:type="dxa"/>
            <w:tcBorders>
              <w:top w:val="single" w:sz="6" w:space="0" w:color="auto"/>
              <w:left w:val="single" w:sz="12" w:space="0" w:color="auto"/>
              <w:bottom w:val="single" w:sz="4" w:space="0" w:color="auto"/>
            </w:tcBorders>
            <w:vAlign w:val="center"/>
          </w:tcPr>
          <w:p w14:paraId="31C068D0" w14:textId="77777777" w:rsidR="00DD4713" w:rsidRPr="006A1699" w:rsidRDefault="00DD4713" w:rsidP="00B236C3">
            <w:pPr>
              <w:spacing w:line="259" w:lineRule="auto"/>
              <w:jc w:val="right"/>
              <w:rPr>
                <w:lang w:eastAsia="es-ES"/>
              </w:rPr>
            </w:pPr>
          </w:p>
        </w:tc>
        <w:tc>
          <w:tcPr>
            <w:tcW w:w="993" w:type="dxa"/>
            <w:tcBorders>
              <w:top w:val="single" w:sz="6" w:space="0" w:color="auto"/>
              <w:bottom w:val="single" w:sz="4" w:space="0" w:color="auto"/>
            </w:tcBorders>
          </w:tcPr>
          <w:p w14:paraId="3D81B221" w14:textId="77777777" w:rsidR="00DD4713" w:rsidRPr="006A1699" w:rsidRDefault="00DD4713" w:rsidP="00B236C3">
            <w:pPr>
              <w:jc w:val="center"/>
              <w:rPr>
                <w:sz w:val="22"/>
                <w:szCs w:val="22"/>
                <w:lang w:eastAsia="es-ES"/>
              </w:rPr>
            </w:pPr>
          </w:p>
        </w:tc>
        <w:tc>
          <w:tcPr>
            <w:tcW w:w="993" w:type="dxa"/>
            <w:tcBorders>
              <w:top w:val="single" w:sz="6" w:space="0" w:color="auto"/>
              <w:bottom w:val="single" w:sz="4" w:space="0" w:color="auto"/>
            </w:tcBorders>
            <w:vAlign w:val="center"/>
          </w:tcPr>
          <w:p w14:paraId="339B692A" w14:textId="77777777" w:rsidR="00DD4713" w:rsidRPr="006A1699" w:rsidRDefault="00DD4713" w:rsidP="00B236C3">
            <w:pPr>
              <w:jc w:val="center"/>
              <w:rPr>
                <w:sz w:val="22"/>
                <w:szCs w:val="22"/>
                <w:lang w:eastAsia="es-ES"/>
              </w:rPr>
            </w:pPr>
          </w:p>
        </w:tc>
        <w:tc>
          <w:tcPr>
            <w:tcW w:w="1219" w:type="dxa"/>
            <w:tcBorders>
              <w:top w:val="single" w:sz="6" w:space="0" w:color="auto"/>
              <w:bottom w:val="single" w:sz="4" w:space="0" w:color="auto"/>
              <w:right w:val="single" w:sz="12" w:space="0" w:color="auto"/>
            </w:tcBorders>
            <w:vAlign w:val="center"/>
          </w:tcPr>
          <w:p w14:paraId="6C1E4D8B" w14:textId="77777777" w:rsidR="00DD4713" w:rsidRPr="006A1699" w:rsidRDefault="00DD4713" w:rsidP="00B236C3">
            <w:pPr>
              <w:jc w:val="center"/>
              <w:rPr>
                <w:sz w:val="22"/>
                <w:szCs w:val="22"/>
                <w:lang w:eastAsia="es-ES"/>
              </w:rPr>
            </w:pPr>
          </w:p>
        </w:tc>
      </w:tr>
      <w:tr w:rsidR="00DD4713" w:rsidRPr="006A1699" w14:paraId="30CAD2DA"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2C9F367A"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72F99F6A" w14:textId="77777777" w:rsidR="00DD4713" w:rsidRPr="006A1699" w:rsidRDefault="00DD4713" w:rsidP="00B236C3">
            <w:pPr>
              <w:spacing w:line="259" w:lineRule="auto"/>
              <w:jc w:val="left"/>
              <w:rPr>
                <w:lang w:eastAsia="es-ES"/>
              </w:rPr>
            </w:pPr>
            <w:r w:rsidRPr="006A1699">
              <w:rPr>
                <w:lang w:eastAsia="es-ES"/>
              </w:rPr>
              <w:t>Esborrat de pintades en senyals i plaques complementàries (P - 36)</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D658F14" w14:textId="77777777" w:rsidR="00DD4713" w:rsidRPr="006A1699" w:rsidRDefault="00DD4713" w:rsidP="00B236C3">
            <w:pPr>
              <w:spacing w:line="259" w:lineRule="auto"/>
              <w:jc w:val="right"/>
              <w:rPr>
                <w:lang w:eastAsia="es-ES"/>
              </w:rPr>
            </w:pPr>
            <w:r w:rsidRPr="006A1699">
              <w:rPr>
                <w:lang w:eastAsia="es-ES"/>
              </w:rPr>
              <w:t>11,67 €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C2EEFEB" w14:textId="77777777" w:rsidR="00DD4713" w:rsidRPr="006A1699" w:rsidRDefault="00DD4713" w:rsidP="00B236C3">
            <w:pPr>
              <w:spacing w:line="259" w:lineRule="auto"/>
              <w:jc w:val="right"/>
              <w:rPr>
                <w:lang w:eastAsia="es-ES"/>
              </w:rPr>
            </w:pPr>
            <w:r w:rsidRPr="006A1699">
              <w:rPr>
                <w:lang w:eastAsia="es-ES"/>
              </w:rPr>
              <w:t>50,00</w:t>
            </w:r>
          </w:p>
        </w:tc>
        <w:tc>
          <w:tcPr>
            <w:tcW w:w="1134" w:type="dxa"/>
            <w:tcBorders>
              <w:left w:val="single" w:sz="12" w:space="0" w:color="auto"/>
              <w:bottom w:val="single" w:sz="4" w:space="0" w:color="auto"/>
            </w:tcBorders>
            <w:vAlign w:val="center"/>
          </w:tcPr>
          <w:p w14:paraId="5FB6FBBC"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09E454C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17945AD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16CAA37" w14:textId="77777777" w:rsidR="00DD4713" w:rsidRPr="006A1699" w:rsidRDefault="00DD4713" w:rsidP="00B236C3">
            <w:pPr>
              <w:jc w:val="center"/>
              <w:rPr>
                <w:sz w:val="22"/>
                <w:szCs w:val="22"/>
                <w:lang w:eastAsia="es-ES"/>
              </w:rPr>
            </w:pPr>
          </w:p>
        </w:tc>
      </w:tr>
      <w:tr w:rsidR="00DD4713" w:rsidRPr="006A1699" w14:paraId="39854239"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7007CAFC"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760324EC" w14:textId="77777777" w:rsidR="00DD4713" w:rsidRPr="006A1699" w:rsidRDefault="00DD4713" w:rsidP="00B236C3">
            <w:pPr>
              <w:spacing w:line="259" w:lineRule="auto"/>
              <w:jc w:val="left"/>
              <w:rPr>
                <w:lang w:eastAsia="es-ES"/>
              </w:rPr>
            </w:pPr>
            <w:r w:rsidRPr="006A1699">
              <w:rPr>
                <w:lang w:eastAsia="es-ES"/>
              </w:rPr>
              <w:t>Banc de taulons de pi tractat en autoclau (P - 37)</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71AC69D7" w14:textId="77777777" w:rsidR="00DD4713" w:rsidRPr="006A1699" w:rsidRDefault="00DD4713" w:rsidP="00B236C3">
            <w:pPr>
              <w:spacing w:line="259" w:lineRule="auto"/>
              <w:jc w:val="right"/>
              <w:rPr>
                <w:lang w:eastAsia="es-ES"/>
              </w:rPr>
            </w:pPr>
            <w:r w:rsidRPr="006A1699">
              <w:rPr>
                <w:lang w:eastAsia="es-ES"/>
              </w:rPr>
              <w:t>2355,08 €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E6563E6"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12B66612"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A766939"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BAFA1C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0BDD07EA" w14:textId="77777777" w:rsidR="00DD4713" w:rsidRPr="006A1699" w:rsidRDefault="00DD4713" w:rsidP="00B236C3">
            <w:pPr>
              <w:jc w:val="center"/>
              <w:rPr>
                <w:sz w:val="22"/>
                <w:szCs w:val="22"/>
                <w:lang w:eastAsia="es-ES"/>
              </w:rPr>
            </w:pPr>
          </w:p>
        </w:tc>
      </w:tr>
      <w:tr w:rsidR="00DD4713" w:rsidRPr="006A1699" w14:paraId="35561E2B"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84A509C"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66034A95" w14:textId="77777777" w:rsidR="00DD4713" w:rsidRPr="006A1699" w:rsidRDefault="00DD4713" w:rsidP="00B236C3">
            <w:pPr>
              <w:spacing w:line="259" w:lineRule="auto"/>
              <w:jc w:val="left"/>
              <w:rPr>
                <w:lang w:eastAsia="es-ES"/>
              </w:rPr>
            </w:pPr>
            <w:r w:rsidRPr="006A1699">
              <w:rPr>
                <w:lang w:eastAsia="es-ES"/>
              </w:rPr>
              <w:t>Mòdul per a aparcament de bicicletes  (P - 38)</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7513522" w14:textId="77777777" w:rsidR="00DD4713" w:rsidRPr="006A1699" w:rsidRDefault="00DD4713" w:rsidP="00B236C3">
            <w:pPr>
              <w:spacing w:line="259" w:lineRule="auto"/>
              <w:jc w:val="right"/>
              <w:rPr>
                <w:lang w:eastAsia="es-ES"/>
              </w:rPr>
            </w:pPr>
            <w:r w:rsidRPr="006A1699">
              <w:rPr>
                <w:lang w:eastAsia="es-ES"/>
              </w:rPr>
              <w:t>158,73 €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1702E9E"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77B9585C"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1C7FB018"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9934722"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21CC8F4" w14:textId="77777777" w:rsidR="00DD4713" w:rsidRPr="006A1699" w:rsidRDefault="00DD4713" w:rsidP="00B236C3">
            <w:pPr>
              <w:jc w:val="center"/>
              <w:rPr>
                <w:sz w:val="22"/>
                <w:szCs w:val="22"/>
                <w:lang w:eastAsia="es-ES"/>
              </w:rPr>
            </w:pPr>
          </w:p>
        </w:tc>
      </w:tr>
      <w:tr w:rsidR="00DD4713" w:rsidRPr="006A1699" w14:paraId="3F365D1F"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3D0362E"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25BB6565" w14:textId="77777777" w:rsidR="00DD4713" w:rsidRPr="006A1699" w:rsidRDefault="00DD4713" w:rsidP="00B236C3">
            <w:pPr>
              <w:spacing w:line="259" w:lineRule="auto"/>
              <w:jc w:val="left"/>
              <w:rPr>
                <w:lang w:eastAsia="es-ES"/>
              </w:rPr>
            </w:pPr>
            <w:r w:rsidRPr="006A1699">
              <w:rPr>
                <w:lang w:eastAsia="es-ES"/>
              </w:rPr>
              <w:t>Pilona de fusta tractada en autoclau de d'alçària 1100 mm (P - 39)</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212D8FA3" w14:textId="77777777" w:rsidR="00DD4713" w:rsidRPr="006A1699" w:rsidRDefault="00DD4713" w:rsidP="00B236C3">
            <w:pPr>
              <w:spacing w:line="259" w:lineRule="auto"/>
              <w:jc w:val="right"/>
              <w:rPr>
                <w:lang w:eastAsia="es-ES"/>
              </w:rPr>
            </w:pPr>
            <w:r w:rsidRPr="006A1699">
              <w:rPr>
                <w:lang w:eastAsia="es-ES"/>
              </w:rPr>
              <w:t>151,25 €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BEC1FAD" w14:textId="77777777" w:rsidR="00DD4713" w:rsidRPr="006A1699" w:rsidRDefault="00DD4713" w:rsidP="00B236C3">
            <w:pPr>
              <w:spacing w:line="259" w:lineRule="auto"/>
              <w:jc w:val="right"/>
              <w:rPr>
                <w:lang w:eastAsia="es-ES"/>
              </w:rPr>
            </w:pPr>
            <w:r w:rsidRPr="006A1699">
              <w:rPr>
                <w:lang w:eastAsia="es-ES"/>
              </w:rPr>
              <w:t>5,00</w:t>
            </w:r>
          </w:p>
        </w:tc>
        <w:tc>
          <w:tcPr>
            <w:tcW w:w="1134" w:type="dxa"/>
            <w:tcBorders>
              <w:left w:val="single" w:sz="12" w:space="0" w:color="auto"/>
              <w:bottom w:val="single" w:sz="4" w:space="0" w:color="auto"/>
            </w:tcBorders>
            <w:vAlign w:val="center"/>
          </w:tcPr>
          <w:p w14:paraId="5C882A47"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6ECADE80"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7C6C63D"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FB0082D" w14:textId="77777777" w:rsidR="00DD4713" w:rsidRPr="006A1699" w:rsidRDefault="00DD4713" w:rsidP="00B236C3">
            <w:pPr>
              <w:jc w:val="center"/>
              <w:rPr>
                <w:sz w:val="22"/>
                <w:szCs w:val="22"/>
                <w:lang w:eastAsia="es-ES"/>
              </w:rPr>
            </w:pPr>
          </w:p>
        </w:tc>
      </w:tr>
      <w:tr w:rsidR="00DD4713" w:rsidRPr="006A1699" w14:paraId="30159D9F"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239F3FA3"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2F590DBB" w14:textId="77777777" w:rsidR="00DD4713" w:rsidRPr="006A1699" w:rsidRDefault="00DD4713" w:rsidP="00B236C3">
            <w:pPr>
              <w:spacing w:line="259" w:lineRule="auto"/>
              <w:jc w:val="left"/>
              <w:rPr>
                <w:lang w:eastAsia="es-ES"/>
              </w:rPr>
            </w:pPr>
            <w:r w:rsidRPr="006A1699">
              <w:rPr>
                <w:lang w:eastAsia="es-ES"/>
              </w:rPr>
              <w:t xml:space="preserve">Col·locació de banc de fusta o </w:t>
            </w:r>
            <w:proofErr w:type="spellStart"/>
            <w:r w:rsidRPr="006A1699">
              <w:rPr>
                <w:lang w:eastAsia="es-ES"/>
              </w:rPr>
              <w:t>aparcabici</w:t>
            </w:r>
            <w:proofErr w:type="spellEnd"/>
            <w:r w:rsidRPr="006A1699">
              <w:rPr>
                <w:lang w:eastAsia="es-ES"/>
              </w:rPr>
              <w:t xml:space="preserve"> de fusta (P - 40)</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06709DA6" w14:textId="77777777" w:rsidR="00DD4713" w:rsidRPr="006A1699" w:rsidRDefault="00DD4713" w:rsidP="00B236C3">
            <w:pPr>
              <w:spacing w:line="259" w:lineRule="auto"/>
              <w:jc w:val="right"/>
              <w:rPr>
                <w:lang w:eastAsia="es-ES"/>
              </w:rPr>
            </w:pPr>
            <w:r w:rsidRPr="006A1699">
              <w:rPr>
                <w:lang w:eastAsia="es-ES"/>
              </w:rPr>
              <w:t>142,67 €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95C8D32"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left w:val="single" w:sz="12" w:space="0" w:color="auto"/>
              <w:bottom w:val="single" w:sz="4" w:space="0" w:color="auto"/>
            </w:tcBorders>
            <w:vAlign w:val="center"/>
          </w:tcPr>
          <w:p w14:paraId="5EA1913A"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74D44A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A4F6154"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0255C93B" w14:textId="77777777" w:rsidR="00DD4713" w:rsidRPr="006A1699" w:rsidRDefault="00DD4713" w:rsidP="00B236C3">
            <w:pPr>
              <w:jc w:val="center"/>
              <w:rPr>
                <w:sz w:val="22"/>
                <w:szCs w:val="22"/>
                <w:lang w:eastAsia="es-ES"/>
              </w:rPr>
            </w:pPr>
          </w:p>
        </w:tc>
      </w:tr>
      <w:tr w:rsidR="00DD4713" w:rsidRPr="006A1699" w14:paraId="1AC67BD7"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84CB7A7"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422E58CF" w14:textId="77777777" w:rsidR="00DD4713" w:rsidRPr="006A1699" w:rsidRDefault="00DD4713" w:rsidP="00B236C3">
            <w:pPr>
              <w:spacing w:line="259" w:lineRule="auto"/>
              <w:jc w:val="left"/>
              <w:rPr>
                <w:lang w:eastAsia="es-ES"/>
              </w:rPr>
            </w:pPr>
            <w:r w:rsidRPr="006A1699">
              <w:rPr>
                <w:lang w:eastAsia="es-ES"/>
              </w:rPr>
              <w:t>Col·locació de pilona fixa o abatible  (P - 41)</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0711E08F" w14:textId="77777777" w:rsidR="00DD4713" w:rsidRPr="006A1699" w:rsidRDefault="00DD4713" w:rsidP="00B236C3">
            <w:pPr>
              <w:spacing w:line="259" w:lineRule="auto"/>
              <w:jc w:val="right"/>
              <w:rPr>
                <w:lang w:eastAsia="es-ES"/>
              </w:rPr>
            </w:pPr>
            <w:r w:rsidRPr="006A1699">
              <w:rPr>
                <w:lang w:eastAsia="es-ES"/>
              </w:rPr>
              <w:t>86,47 €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3E07BE1" w14:textId="77777777" w:rsidR="00DD4713" w:rsidRPr="006A1699" w:rsidRDefault="00DD4713" w:rsidP="00B236C3">
            <w:pPr>
              <w:spacing w:line="259" w:lineRule="auto"/>
              <w:jc w:val="right"/>
              <w:rPr>
                <w:lang w:eastAsia="es-ES"/>
              </w:rPr>
            </w:pPr>
            <w:r w:rsidRPr="006A1699">
              <w:rPr>
                <w:lang w:eastAsia="es-ES"/>
              </w:rPr>
              <w:t>5,00</w:t>
            </w:r>
          </w:p>
        </w:tc>
        <w:tc>
          <w:tcPr>
            <w:tcW w:w="1134" w:type="dxa"/>
            <w:tcBorders>
              <w:left w:val="single" w:sz="12" w:space="0" w:color="auto"/>
              <w:bottom w:val="single" w:sz="4" w:space="0" w:color="auto"/>
            </w:tcBorders>
            <w:vAlign w:val="center"/>
          </w:tcPr>
          <w:p w14:paraId="65FD4DD6"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1A0088C"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3374BBBA"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20529262" w14:textId="77777777" w:rsidR="00DD4713" w:rsidRPr="006A1699" w:rsidRDefault="00DD4713" w:rsidP="00B236C3">
            <w:pPr>
              <w:jc w:val="center"/>
              <w:rPr>
                <w:sz w:val="22"/>
                <w:szCs w:val="22"/>
                <w:lang w:eastAsia="es-ES"/>
              </w:rPr>
            </w:pPr>
          </w:p>
        </w:tc>
      </w:tr>
      <w:tr w:rsidR="00DD4713" w:rsidRPr="006A1699" w14:paraId="652C1400"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4B89B076"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7C437209" w14:textId="77777777" w:rsidR="00DD4713" w:rsidRPr="006A1699" w:rsidRDefault="00DD4713" w:rsidP="00B236C3">
            <w:pPr>
              <w:spacing w:line="259" w:lineRule="auto"/>
              <w:jc w:val="left"/>
              <w:rPr>
                <w:lang w:eastAsia="es-ES"/>
              </w:rPr>
            </w:pPr>
            <w:r w:rsidRPr="006A1699">
              <w:rPr>
                <w:lang w:eastAsia="es-ES"/>
              </w:rPr>
              <w:t xml:space="preserve">Sega de capa herbàcia amb </w:t>
            </w:r>
            <w:proofErr w:type="spellStart"/>
            <w:r w:rsidRPr="006A1699">
              <w:rPr>
                <w:lang w:eastAsia="es-ES"/>
              </w:rPr>
              <w:t>esbrossadora</w:t>
            </w:r>
            <w:proofErr w:type="spellEnd"/>
            <w:r w:rsidRPr="006A1699">
              <w:rPr>
                <w:lang w:eastAsia="es-ES"/>
              </w:rPr>
              <w:t xml:space="preserve"> de capçal de fil (P - 42)</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427AB4F0" w14:textId="77777777" w:rsidR="00DD4713" w:rsidRPr="006A1699" w:rsidRDefault="00DD4713" w:rsidP="00B236C3">
            <w:pPr>
              <w:spacing w:line="259" w:lineRule="auto"/>
              <w:jc w:val="right"/>
              <w:rPr>
                <w:lang w:eastAsia="es-ES"/>
              </w:rPr>
            </w:pPr>
            <w:r w:rsidRPr="006A1699">
              <w:rPr>
                <w:lang w:eastAsia="es-ES"/>
              </w:rPr>
              <w:t>0,24 €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787C23CA" w14:textId="77777777" w:rsidR="00DD4713" w:rsidRPr="006A1699" w:rsidRDefault="00DD4713" w:rsidP="00B236C3">
            <w:pPr>
              <w:spacing w:line="259" w:lineRule="auto"/>
              <w:jc w:val="right"/>
              <w:rPr>
                <w:lang w:eastAsia="es-ES"/>
              </w:rPr>
            </w:pPr>
            <w:r w:rsidRPr="006A1699">
              <w:rPr>
                <w:lang w:eastAsia="es-ES"/>
              </w:rPr>
              <w:t>20000,00</w:t>
            </w:r>
          </w:p>
        </w:tc>
        <w:tc>
          <w:tcPr>
            <w:tcW w:w="1134" w:type="dxa"/>
            <w:tcBorders>
              <w:left w:val="single" w:sz="12" w:space="0" w:color="auto"/>
              <w:bottom w:val="single" w:sz="4" w:space="0" w:color="auto"/>
            </w:tcBorders>
            <w:vAlign w:val="center"/>
          </w:tcPr>
          <w:p w14:paraId="4D75FCF6"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2763784"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C3CAE1A"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4EEFEB8B" w14:textId="77777777" w:rsidR="00DD4713" w:rsidRPr="006A1699" w:rsidRDefault="00DD4713" w:rsidP="00B236C3">
            <w:pPr>
              <w:jc w:val="center"/>
              <w:rPr>
                <w:sz w:val="22"/>
                <w:szCs w:val="22"/>
                <w:lang w:eastAsia="es-ES"/>
              </w:rPr>
            </w:pPr>
          </w:p>
        </w:tc>
      </w:tr>
      <w:tr w:rsidR="00DD4713" w:rsidRPr="006A1699" w14:paraId="49B4D1C3" w14:textId="77777777" w:rsidTr="005A6779">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7084267" w14:textId="77777777" w:rsidR="00DD4713" w:rsidRPr="006A1699" w:rsidRDefault="00DD4713" w:rsidP="00B236C3">
            <w:pPr>
              <w:spacing w:line="259" w:lineRule="auto"/>
              <w:jc w:val="right"/>
              <w:rPr>
                <w:lang w:eastAsia="es-ES"/>
              </w:rPr>
            </w:pPr>
            <w:r w:rsidRPr="006A1699">
              <w:rPr>
                <w:lang w:eastAsia="es-ES"/>
              </w:rPr>
              <w:t>m2</w:t>
            </w:r>
          </w:p>
        </w:tc>
        <w:tc>
          <w:tcPr>
            <w:tcW w:w="1843" w:type="dxa"/>
            <w:tcBorders>
              <w:top w:val="nil"/>
              <w:left w:val="nil"/>
              <w:bottom w:val="single" w:sz="4" w:space="0" w:color="auto"/>
              <w:right w:val="single" w:sz="4" w:space="0" w:color="auto"/>
            </w:tcBorders>
            <w:shd w:val="clear" w:color="auto" w:fill="D9D9D9" w:themeFill="background1" w:themeFillShade="D9"/>
          </w:tcPr>
          <w:p w14:paraId="42E853AB" w14:textId="77777777" w:rsidR="00DD4713" w:rsidRPr="006A1699" w:rsidRDefault="00DD4713" w:rsidP="00B236C3">
            <w:pPr>
              <w:spacing w:line="259" w:lineRule="auto"/>
              <w:jc w:val="left"/>
              <w:rPr>
                <w:lang w:eastAsia="es-ES"/>
              </w:rPr>
            </w:pPr>
            <w:r w:rsidRPr="006A1699">
              <w:rPr>
                <w:lang w:eastAsia="es-ES"/>
              </w:rPr>
              <w:t>Esbrossada de plantes i herbes (P - 43)</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65DE9053" w14:textId="77777777" w:rsidR="00DD4713" w:rsidRPr="006A1699" w:rsidRDefault="00DD4713" w:rsidP="00B236C3">
            <w:pPr>
              <w:spacing w:line="259" w:lineRule="auto"/>
              <w:jc w:val="right"/>
              <w:rPr>
                <w:lang w:eastAsia="es-ES"/>
              </w:rPr>
            </w:pPr>
            <w:r w:rsidRPr="006A1699">
              <w:rPr>
                <w:lang w:eastAsia="es-ES"/>
              </w:rPr>
              <w:t>2,23 €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653ABC0" w14:textId="77777777" w:rsidR="00DD4713" w:rsidRPr="006A1699" w:rsidRDefault="00DD4713" w:rsidP="00B236C3">
            <w:pPr>
              <w:spacing w:line="259" w:lineRule="auto"/>
              <w:jc w:val="right"/>
              <w:rPr>
                <w:lang w:eastAsia="es-ES"/>
              </w:rPr>
            </w:pPr>
            <w:r w:rsidRPr="006A1699">
              <w:rPr>
                <w:lang w:eastAsia="es-ES"/>
              </w:rPr>
              <w:t>1000,00</w:t>
            </w:r>
          </w:p>
        </w:tc>
        <w:tc>
          <w:tcPr>
            <w:tcW w:w="1134" w:type="dxa"/>
            <w:tcBorders>
              <w:left w:val="single" w:sz="12" w:space="0" w:color="auto"/>
              <w:bottom w:val="single" w:sz="4" w:space="0" w:color="auto"/>
            </w:tcBorders>
            <w:vAlign w:val="center"/>
          </w:tcPr>
          <w:p w14:paraId="72F0B84B"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17DB036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481DEDC4"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F375B42" w14:textId="77777777" w:rsidR="00DD4713" w:rsidRPr="006A1699" w:rsidRDefault="00DD4713" w:rsidP="00B236C3">
            <w:pPr>
              <w:jc w:val="center"/>
              <w:rPr>
                <w:sz w:val="22"/>
                <w:szCs w:val="22"/>
                <w:lang w:eastAsia="es-ES"/>
              </w:rPr>
            </w:pPr>
          </w:p>
        </w:tc>
      </w:tr>
      <w:tr w:rsidR="00DD4713" w:rsidRPr="006A1699" w14:paraId="294D4C42" w14:textId="77777777" w:rsidTr="005A677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FF710" w14:textId="77777777" w:rsidR="00DD4713" w:rsidRPr="006A1699" w:rsidRDefault="00DD4713" w:rsidP="00B236C3">
            <w:pPr>
              <w:spacing w:line="259" w:lineRule="auto"/>
              <w:jc w:val="right"/>
              <w:rPr>
                <w:lang w:eastAsia="es-ES"/>
              </w:rPr>
            </w:pPr>
            <w:r w:rsidRPr="006A1699">
              <w:rPr>
                <w:lang w:eastAsia="es-ES"/>
              </w:rPr>
              <w:lastRenderedPageBreak/>
              <w:t>m2</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tcPr>
          <w:p w14:paraId="0315F6C2" w14:textId="77777777" w:rsidR="00DD4713" w:rsidRPr="006A1699" w:rsidRDefault="00DD4713" w:rsidP="00B236C3">
            <w:pPr>
              <w:spacing w:line="259" w:lineRule="auto"/>
              <w:jc w:val="left"/>
              <w:rPr>
                <w:lang w:eastAsia="es-ES"/>
              </w:rPr>
            </w:pPr>
            <w:r w:rsidRPr="006A1699">
              <w:rPr>
                <w:lang w:eastAsia="es-ES"/>
              </w:rPr>
              <w:t>Esbrossada de canya americana (</w:t>
            </w:r>
            <w:proofErr w:type="spellStart"/>
            <w:r w:rsidRPr="006A1699">
              <w:rPr>
                <w:lang w:eastAsia="es-ES"/>
              </w:rPr>
              <w:t>Arundo</w:t>
            </w:r>
            <w:proofErr w:type="spellEnd"/>
            <w:r w:rsidRPr="006A1699">
              <w:rPr>
                <w:lang w:eastAsia="es-ES"/>
              </w:rPr>
              <w:t xml:space="preserve"> </w:t>
            </w:r>
            <w:proofErr w:type="spellStart"/>
            <w:r w:rsidRPr="006A1699">
              <w:rPr>
                <w:lang w:eastAsia="es-ES"/>
              </w:rPr>
              <w:t>donax</w:t>
            </w:r>
            <w:proofErr w:type="spellEnd"/>
            <w:r w:rsidRPr="006A1699">
              <w:rPr>
                <w:lang w:eastAsia="es-ES"/>
              </w:rPr>
              <w:t>)  (P - 44)</w:t>
            </w:r>
          </w:p>
        </w:tc>
        <w:tc>
          <w:tcPr>
            <w:tcW w:w="11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A83110" w14:textId="77777777" w:rsidR="00DD4713" w:rsidRPr="006A1699" w:rsidRDefault="00DD4713" w:rsidP="00B236C3">
            <w:pPr>
              <w:spacing w:line="259" w:lineRule="auto"/>
              <w:jc w:val="right"/>
              <w:rPr>
                <w:lang w:eastAsia="es-ES"/>
              </w:rPr>
            </w:pPr>
            <w:r w:rsidRPr="006A1699">
              <w:rPr>
                <w:lang w:eastAsia="es-ES"/>
              </w:rPr>
              <w:t>6,53 €</w:t>
            </w:r>
          </w:p>
        </w:tc>
        <w:tc>
          <w:tcPr>
            <w:tcW w:w="11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F22AE" w14:textId="77777777" w:rsidR="00DD4713" w:rsidRPr="006A1699" w:rsidRDefault="00DD4713" w:rsidP="00B236C3">
            <w:pPr>
              <w:spacing w:line="259" w:lineRule="auto"/>
              <w:jc w:val="right"/>
              <w:rPr>
                <w:lang w:eastAsia="es-ES"/>
              </w:rPr>
            </w:pPr>
            <w:r w:rsidRPr="006A1699">
              <w:rPr>
                <w:lang w:eastAsia="es-ES"/>
              </w:rPr>
              <w:t>500,00</w:t>
            </w:r>
          </w:p>
        </w:tc>
        <w:tc>
          <w:tcPr>
            <w:tcW w:w="1134" w:type="dxa"/>
            <w:tcBorders>
              <w:left w:val="single" w:sz="12" w:space="0" w:color="auto"/>
              <w:bottom w:val="single" w:sz="4" w:space="0" w:color="auto"/>
            </w:tcBorders>
            <w:vAlign w:val="center"/>
          </w:tcPr>
          <w:p w14:paraId="51926552"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845DB25"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AF50AE9"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15B058D9" w14:textId="77777777" w:rsidR="00DD4713" w:rsidRPr="006A1699" w:rsidRDefault="00DD4713" w:rsidP="00B236C3">
            <w:pPr>
              <w:jc w:val="center"/>
              <w:rPr>
                <w:sz w:val="22"/>
                <w:szCs w:val="22"/>
                <w:lang w:eastAsia="es-ES"/>
              </w:rPr>
            </w:pPr>
          </w:p>
        </w:tc>
      </w:tr>
      <w:tr w:rsidR="00DD4713" w:rsidRPr="006A1699" w14:paraId="454606EF"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5734823"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02A3171F" w14:textId="77777777" w:rsidR="00DD4713" w:rsidRPr="006A1699" w:rsidRDefault="00DD4713" w:rsidP="00B236C3">
            <w:pPr>
              <w:spacing w:line="259" w:lineRule="auto"/>
              <w:jc w:val="left"/>
              <w:rPr>
                <w:lang w:eastAsia="es-ES"/>
              </w:rPr>
            </w:pPr>
            <w:r w:rsidRPr="006A1699">
              <w:rPr>
                <w:lang w:eastAsia="es-ES"/>
              </w:rPr>
              <w:t>Poda o tallada controlada d'arbre de diàmetre &lt; a 25 cm (a 50cm  €del terra) (P - 45)</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45BAC0C6" w14:textId="77777777" w:rsidR="00DD4713" w:rsidRPr="006A1699" w:rsidRDefault="00DD4713" w:rsidP="00B236C3">
            <w:pPr>
              <w:spacing w:line="259" w:lineRule="auto"/>
              <w:jc w:val="right"/>
              <w:rPr>
                <w:lang w:eastAsia="es-ES"/>
              </w:rPr>
            </w:pPr>
            <w:r w:rsidRPr="006A1699">
              <w:rPr>
                <w:lang w:eastAsia="es-ES"/>
              </w:rPr>
              <w:t>87,92 €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288254D5"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2AFD4540"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515661DE"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9F575A2"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8AECEF2" w14:textId="77777777" w:rsidR="00DD4713" w:rsidRPr="006A1699" w:rsidRDefault="00DD4713" w:rsidP="00B236C3">
            <w:pPr>
              <w:jc w:val="center"/>
              <w:rPr>
                <w:sz w:val="22"/>
                <w:szCs w:val="22"/>
                <w:lang w:eastAsia="es-ES"/>
              </w:rPr>
            </w:pPr>
          </w:p>
        </w:tc>
      </w:tr>
      <w:tr w:rsidR="00DD4713" w:rsidRPr="006A1699" w14:paraId="171ED583"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2A84E3AE"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471F506B" w14:textId="77777777" w:rsidR="00DD4713" w:rsidRPr="006A1699" w:rsidRDefault="00DD4713" w:rsidP="00B236C3">
            <w:pPr>
              <w:spacing w:line="259" w:lineRule="auto"/>
              <w:jc w:val="left"/>
              <w:rPr>
                <w:lang w:eastAsia="es-ES"/>
              </w:rPr>
            </w:pPr>
            <w:r w:rsidRPr="006A1699">
              <w:rPr>
                <w:lang w:eastAsia="es-ES"/>
              </w:rPr>
              <w:t>Poda o tallada controlada d'arbre de diàmetre &gt; a 25 cm (a 50cm del terra) (P - 46)</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175CFA48" w14:textId="77777777" w:rsidR="00DD4713" w:rsidRPr="006A1699" w:rsidRDefault="00DD4713" w:rsidP="00B236C3">
            <w:pPr>
              <w:spacing w:line="259" w:lineRule="auto"/>
              <w:jc w:val="right"/>
              <w:rPr>
                <w:lang w:eastAsia="es-ES"/>
              </w:rPr>
            </w:pPr>
            <w:r w:rsidRPr="006A1699">
              <w:rPr>
                <w:lang w:eastAsia="es-ES"/>
              </w:rPr>
              <w:t>175,84 €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64FA54BA"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729142BA"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49B9CDA2"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812A7A0"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7EB594EA" w14:textId="77777777" w:rsidR="00DD4713" w:rsidRPr="006A1699" w:rsidRDefault="00DD4713" w:rsidP="00B236C3">
            <w:pPr>
              <w:jc w:val="center"/>
              <w:rPr>
                <w:sz w:val="22"/>
                <w:szCs w:val="22"/>
                <w:lang w:eastAsia="es-ES"/>
              </w:rPr>
            </w:pPr>
          </w:p>
        </w:tc>
      </w:tr>
      <w:tr w:rsidR="00DD4713" w:rsidRPr="006A1699" w14:paraId="0665779E"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4F1C9D9" w14:textId="77777777" w:rsidR="00DD4713" w:rsidRPr="006A1699" w:rsidRDefault="00DD4713" w:rsidP="00B236C3">
            <w:pPr>
              <w:spacing w:line="259" w:lineRule="auto"/>
              <w:jc w:val="right"/>
              <w:rPr>
                <w:lang w:eastAsia="es-ES"/>
              </w:rPr>
            </w:pPr>
            <w:r w:rsidRPr="006A1699">
              <w:rPr>
                <w:lang w:eastAsia="es-ES"/>
              </w:rPr>
              <w:t>m3</w:t>
            </w:r>
          </w:p>
        </w:tc>
        <w:tc>
          <w:tcPr>
            <w:tcW w:w="1843" w:type="dxa"/>
            <w:tcBorders>
              <w:top w:val="nil"/>
              <w:left w:val="nil"/>
              <w:bottom w:val="single" w:sz="4" w:space="0" w:color="auto"/>
              <w:right w:val="single" w:sz="4" w:space="0" w:color="auto"/>
            </w:tcBorders>
            <w:shd w:val="clear" w:color="auto" w:fill="D9D9D9" w:themeFill="background1" w:themeFillShade="D9"/>
          </w:tcPr>
          <w:p w14:paraId="1AD959B5" w14:textId="77777777" w:rsidR="00DD4713" w:rsidRPr="006A1699" w:rsidRDefault="00DD4713" w:rsidP="00B236C3">
            <w:pPr>
              <w:spacing w:line="259" w:lineRule="auto"/>
              <w:jc w:val="left"/>
              <w:rPr>
                <w:lang w:eastAsia="es-ES"/>
              </w:rPr>
            </w:pPr>
            <w:r w:rsidRPr="006A1699">
              <w:rPr>
                <w:lang w:eastAsia="es-ES"/>
              </w:rPr>
              <w:t>Aigua per a reg de manteniment de plantacions  (P - 47)</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1F53405C" w14:textId="77777777" w:rsidR="00DD4713" w:rsidRPr="006A1699" w:rsidRDefault="00DD4713" w:rsidP="00B236C3">
            <w:pPr>
              <w:spacing w:line="259" w:lineRule="auto"/>
              <w:jc w:val="right"/>
              <w:rPr>
                <w:lang w:eastAsia="es-ES"/>
              </w:rPr>
            </w:pPr>
            <w:r w:rsidRPr="006A1699">
              <w:rPr>
                <w:lang w:eastAsia="es-ES"/>
              </w:rPr>
              <w:t>32,05 €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7D8C776" w14:textId="77777777" w:rsidR="00DD4713" w:rsidRPr="006A1699" w:rsidRDefault="00DD4713" w:rsidP="00B236C3">
            <w:pPr>
              <w:spacing w:line="259" w:lineRule="auto"/>
              <w:jc w:val="right"/>
              <w:rPr>
                <w:lang w:eastAsia="es-ES"/>
              </w:rPr>
            </w:pPr>
            <w:r w:rsidRPr="006A1699">
              <w:rPr>
                <w:lang w:eastAsia="es-ES"/>
              </w:rPr>
              <w:t>100,00</w:t>
            </w:r>
          </w:p>
        </w:tc>
        <w:tc>
          <w:tcPr>
            <w:tcW w:w="1134" w:type="dxa"/>
            <w:tcBorders>
              <w:left w:val="single" w:sz="12" w:space="0" w:color="auto"/>
              <w:bottom w:val="single" w:sz="4" w:space="0" w:color="auto"/>
            </w:tcBorders>
            <w:vAlign w:val="center"/>
          </w:tcPr>
          <w:p w14:paraId="3268E2FE"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7CD8FE0A"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2B96C8AF"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29DAF93" w14:textId="77777777" w:rsidR="00DD4713" w:rsidRPr="006A1699" w:rsidRDefault="00DD4713" w:rsidP="00B236C3">
            <w:pPr>
              <w:jc w:val="center"/>
              <w:rPr>
                <w:sz w:val="22"/>
                <w:szCs w:val="22"/>
                <w:lang w:eastAsia="es-ES"/>
              </w:rPr>
            </w:pPr>
          </w:p>
        </w:tc>
      </w:tr>
      <w:tr w:rsidR="00DD4713" w:rsidRPr="006A1699" w14:paraId="49A358CD"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7DAA9A5F" w14:textId="77777777" w:rsidR="00DD4713" w:rsidRPr="006A1699" w:rsidRDefault="00DD4713" w:rsidP="00B236C3">
            <w:pPr>
              <w:spacing w:line="259" w:lineRule="auto"/>
              <w:jc w:val="right"/>
              <w:rPr>
                <w:lang w:eastAsia="es-ES"/>
              </w:rPr>
            </w:pPr>
            <w:r w:rsidRPr="006A1699">
              <w:rPr>
                <w:lang w:eastAsia="es-ES"/>
              </w:rPr>
              <w:t>t</w:t>
            </w:r>
          </w:p>
        </w:tc>
        <w:tc>
          <w:tcPr>
            <w:tcW w:w="1843" w:type="dxa"/>
            <w:tcBorders>
              <w:top w:val="nil"/>
              <w:left w:val="nil"/>
              <w:bottom w:val="single" w:sz="4" w:space="0" w:color="auto"/>
              <w:right w:val="single" w:sz="4" w:space="0" w:color="auto"/>
            </w:tcBorders>
            <w:shd w:val="clear" w:color="auto" w:fill="D9D9D9" w:themeFill="background1" w:themeFillShade="D9"/>
          </w:tcPr>
          <w:p w14:paraId="14F134A3" w14:textId="77777777" w:rsidR="00DD4713" w:rsidRPr="006A1699" w:rsidRDefault="00DD4713" w:rsidP="00B236C3">
            <w:pPr>
              <w:spacing w:line="259" w:lineRule="auto"/>
              <w:jc w:val="left"/>
              <w:rPr>
                <w:lang w:eastAsia="es-ES"/>
              </w:rPr>
            </w:pPr>
            <w:r w:rsidRPr="006A1699">
              <w:rPr>
                <w:lang w:eastAsia="es-ES"/>
              </w:rPr>
              <w:t>Classificació, càrrega i transport amb camió a abocador o centre de selecció (P - 48)</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047D0A17" w14:textId="77777777" w:rsidR="00DD4713" w:rsidRPr="006A1699" w:rsidRDefault="00DD4713" w:rsidP="00B236C3">
            <w:pPr>
              <w:spacing w:line="259" w:lineRule="auto"/>
              <w:jc w:val="right"/>
              <w:rPr>
                <w:lang w:eastAsia="es-ES"/>
              </w:rPr>
            </w:pPr>
            <w:r w:rsidRPr="006A1699">
              <w:rPr>
                <w:lang w:eastAsia="es-ES"/>
              </w:rPr>
              <w:t>282,78 €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4BF8C2A9" w14:textId="77777777" w:rsidR="00DD4713" w:rsidRPr="006A1699" w:rsidRDefault="00DD4713" w:rsidP="00B236C3">
            <w:pPr>
              <w:spacing w:line="259" w:lineRule="auto"/>
              <w:jc w:val="right"/>
              <w:rPr>
                <w:lang w:eastAsia="es-ES"/>
              </w:rPr>
            </w:pPr>
            <w:r w:rsidRPr="006A1699">
              <w:rPr>
                <w:lang w:eastAsia="es-ES"/>
              </w:rPr>
              <w:t>10,00</w:t>
            </w:r>
          </w:p>
        </w:tc>
        <w:tc>
          <w:tcPr>
            <w:tcW w:w="1134" w:type="dxa"/>
            <w:tcBorders>
              <w:left w:val="single" w:sz="12" w:space="0" w:color="auto"/>
              <w:bottom w:val="single" w:sz="4" w:space="0" w:color="auto"/>
            </w:tcBorders>
            <w:vAlign w:val="center"/>
          </w:tcPr>
          <w:p w14:paraId="2150B0FA"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FA229A8"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7B24ECC4"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529C1A21" w14:textId="77777777" w:rsidR="00DD4713" w:rsidRPr="006A1699" w:rsidRDefault="00DD4713" w:rsidP="00B236C3">
            <w:pPr>
              <w:jc w:val="center"/>
              <w:rPr>
                <w:sz w:val="22"/>
                <w:szCs w:val="22"/>
                <w:lang w:eastAsia="es-ES"/>
              </w:rPr>
            </w:pPr>
          </w:p>
        </w:tc>
      </w:tr>
      <w:tr w:rsidR="00DD4713" w:rsidRPr="006A1699" w14:paraId="37BCF057" w14:textId="77777777" w:rsidTr="00B236C3">
        <w:trPr>
          <w:trHeight w:val="300"/>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1A929122" w14:textId="77777777" w:rsidR="00DD4713" w:rsidRPr="006A1699" w:rsidRDefault="00DD4713" w:rsidP="00B236C3">
            <w:pPr>
              <w:spacing w:line="259" w:lineRule="auto"/>
              <w:jc w:val="right"/>
              <w:rPr>
                <w:lang w:eastAsia="es-ES"/>
              </w:rPr>
            </w:pPr>
            <w:r w:rsidRPr="006A1699">
              <w:rPr>
                <w:lang w:eastAsia="es-ES"/>
              </w:rPr>
              <w:t>u</w:t>
            </w:r>
          </w:p>
        </w:tc>
        <w:tc>
          <w:tcPr>
            <w:tcW w:w="1843" w:type="dxa"/>
            <w:tcBorders>
              <w:top w:val="nil"/>
              <w:left w:val="nil"/>
              <w:bottom w:val="single" w:sz="4" w:space="0" w:color="auto"/>
              <w:right w:val="single" w:sz="4" w:space="0" w:color="auto"/>
            </w:tcBorders>
            <w:shd w:val="clear" w:color="auto" w:fill="D9D9D9" w:themeFill="background1" w:themeFillShade="D9"/>
          </w:tcPr>
          <w:p w14:paraId="03D684F8" w14:textId="77777777" w:rsidR="00DD4713" w:rsidRPr="006A1699" w:rsidRDefault="00DD4713" w:rsidP="00B236C3">
            <w:pPr>
              <w:spacing w:line="259" w:lineRule="auto"/>
              <w:jc w:val="left"/>
              <w:rPr>
                <w:lang w:eastAsia="es-ES"/>
              </w:rPr>
            </w:pPr>
            <w:r w:rsidRPr="006A1699">
              <w:rPr>
                <w:lang w:eastAsia="es-ES"/>
              </w:rPr>
              <w:t>Jornada d'inspecció visual de la traça de la Via Blava Anoia fase-1 (P - 49)</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57B7D9BC" w14:textId="77777777" w:rsidR="00DD4713" w:rsidRPr="006A1699" w:rsidRDefault="00DD4713" w:rsidP="00B236C3">
            <w:pPr>
              <w:spacing w:line="259" w:lineRule="auto"/>
              <w:jc w:val="right"/>
              <w:rPr>
                <w:lang w:eastAsia="es-ES"/>
              </w:rPr>
            </w:pPr>
            <w:r w:rsidRPr="006A1699">
              <w:rPr>
                <w:lang w:eastAsia="es-ES"/>
              </w:rPr>
              <w:t>121,26 €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4328F19D" w14:textId="77777777" w:rsidR="00DD4713" w:rsidRPr="006A1699" w:rsidRDefault="00DD4713" w:rsidP="00B236C3">
            <w:pPr>
              <w:spacing w:line="259" w:lineRule="auto"/>
              <w:jc w:val="right"/>
              <w:rPr>
                <w:lang w:eastAsia="es-ES"/>
              </w:rPr>
            </w:pPr>
            <w:r w:rsidRPr="006A1699">
              <w:rPr>
                <w:lang w:eastAsia="es-ES"/>
              </w:rPr>
              <w:t>51,00</w:t>
            </w:r>
          </w:p>
        </w:tc>
        <w:tc>
          <w:tcPr>
            <w:tcW w:w="1134" w:type="dxa"/>
            <w:tcBorders>
              <w:left w:val="single" w:sz="12" w:space="0" w:color="auto"/>
              <w:bottom w:val="single" w:sz="4" w:space="0" w:color="auto"/>
            </w:tcBorders>
            <w:vAlign w:val="center"/>
          </w:tcPr>
          <w:p w14:paraId="14C9F898"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2352898E"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3073D81D"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6736ADF8" w14:textId="77777777" w:rsidR="00DD4713" w:rsidRPr="006A1699" w:rsidRDefault="00DD4713" w:rsidP="00B236C3">
            <w:pPr>
              <w:jc w:val="center"/>
              <w:rPr>
                <w:sz w:val="22"/>
                <w:szCs w:val="22"/>
                <w:lang w:eastAsia="es-ES"/>
              </w:rPr>
            </w:pPr>
          </w:p>
        </w:tc>
      </w:tr>
      <w:tr w:rsidR="00DD4713" w:rsidRPr="006A1699" w14:paraId="3868FC82" w14:textId="77777777" w:rsidTr="00B236C3">
        <w:trPr>
          <w:trHeight w:val="404"/>
        </w:trPr>
        <w:tc>
          <w:tcPr>
            <w:tcW w:w="567" w:type="dxa"/>
            <w:tcBorders>
              <w:top w:val="nil"/>
              <w:left w:val="single" w:sz="4" w:space="0" w:color="auto"/>
              <w:bottom w:val="single" w:sz="4" w:space="0" w:color="auto"/>
              <w:right w:val="single" w:sz="4" w:space="0" w:color="auto"/>
            </w:tcBorders>
            <w:shd w:val="clear" w:color="auto" w:fill="D9D9D9" w:themeFill="background1" w:themeFillShade="D9"/>
          </w:tcPr>
          <w:p w14:paraId="665D0D00" w14:textId="77777777" w:rsidR="00DD4713" w:rsidRPr="006A1699" w:rsidRDefault="00DD4713" w:rsidP="00B236C3">
            <w:pPr>
              <w:spacing w:line="259" w:lineRule="auto"/>
              <w:jc w:val="right"/>
              <w:rPr>
                <w:lang w:eastAsia="es-ES"/>
              </w:rPr>
            </w:pPr>
            <w:r w:rsidRPr="006A1699">
              <w:rPr>
                <w:lang w:eastAsia="es-ES"/>
              </w:rPr>
              <w:t>h</w:t>
            </w:r>
          </w:p>
        </w:tc>
        <w:tc>
          <w:tcPr>
            <w:tcW w:w="1843" w:type="dxa"/>
            <w:tcBorders>
              <w:top w:val="nil"/>
              <w:left w:val="nil"/>
              <w:bottom w:val="single" w:sz="4" w:space="0" w:color="auto"/>
              <w:right w:val="single" w:sz="4" w:space="0" w:color="auto"/>
            </w:tcBorders>
            <w:shd w:val="clear" w:color="auto" w:fill="D9D9D9" w:themeFill="background1" w:themeFillShade="D9"/>
          </w:tcPr>
          <w:p w14:paraId="1AC89936" w14:textId="77777777" w:rsidR="00DD4713" w:rsidRPr="006A1699" w:rsidRDefault="00DD4713" w:rsidP="00B236C3">
            <w:pPr>
              <w:spacing w:line="259" w:lineRule="auto"/>
              <w:jc w:val="left"/>
              <w:rPr>
                <w:lang w:eastAsia="es-ES"/>
              </w:rPr>
            </w:pPr>
            <w:r w:rsidRPr="006A1699">
              <w:rPr>
                <w:lang w:eastAsia="es-ES"/>
              </w:rPr>
              <w:t>Hora d'equip per actuacions puntuals amb brigada de dos operaris (P - 50)</w:t>
            </w:r>
          </w:p>
        </w:tc>
        <w:tc>
          <w:tcPr>
            <w:tcW w:w="1193" w:type="dxa"/>
            <w:tcBorders>
              <w:top w:val="nil"/>
              <w:left w:val="nil"/>
              <w:bottom w:val="single" w:sz="4" w:space="0" w:color="auto"/>
              <w:right w:val="single" w:sz="4" w:space="0" w:color="auto"/>
            </w:tcBorders>
            <w:shd w:val="clear" w:color="auto" w:fill="D9D9D9" w:themeFill="background1" w:themeFillShade="D9"/>
            <w:vAlign w:val="center"/>
          </w:tcPr>
          <w:p w14:paraId="1CAA68C9" w14:textId="77777777" w:rsidR="00DD4713" w:rsidRPr="006A1699" w:rsidRDefault="00DD4713" w:rsidP="00B236C3">
            <w:pPr>
              <w:spacing w:line="259" w:lineRule="auto"/>
              <w:jc w:val="right"/>
              <w:rPr>
                <w:lang w:eastAsia="es-ES"/>
              </w:rPr>
            </w:pPr>
            <w:r w:rsidRPr="006A1699">
              <w:rPr>
                <w:lang w:eastAsia="es-ES"/>
              </w:rPr>
              <w:t>79,45 €</w:t>
            </w:r>
          </w:p>
        </w:tc>
        <w:tc>
          <w:tcPr>
            <w:tcW w:w="1130" w:type="dxa"/>
            <w:tcBorders>
              <w:top w:val="nil"/>
              <w:left w:val="nil"/>
              <w:bottom w:val="single" w:sz="4" w:space="0" w:color="auto"/>
              <w:right w:val="single" w:sz="4" w:space="0" w:color="auto"/>
            </w:tcBorders>
            <w:shd w:val="clear" w:color="auto" w:fill="D9D9D9" w:themeFill="background1" w:themeFillShade="D9"/>
            <w:vAlign w:val="center"/>
          </w:tcPr>
          <w:p w14:paraId="5082BB63" w14:textId="77777777" w:rsidR="00DD4713" w:rsidRPr="006A1699" w:rsidRDefault="00DD4713" w:rsidP="00B236C3">
            <w:pPr>
              <w:spacing w:line="259" w:lineRule="auto"/>
              <w:jc w:val="right"/>
              <w:rPr>
                <w:lang w:eastAsia="es-ES"/>
              </w:rPr>
            </w:pPr>
            <w:r w:rsidRPr="006A1699">
              <w:rPr>
                <w:lang w:eastAsia="es-ES"/>
              </w:rPr>
              <w:t>40,00</w:t>
            </w:r>
          </w:p>
        </w:tc>
        <w:tc>
          <w:tcPr>
            <w:tcW w:w="1134" w:type="dxa"/>
            <w:tcBorders>
              <w:left w:val="single" w:sz="12" w:space="0" w:color="auto"/>
              <w:bottom w:val="single" w:sz="4" w:space="0" w:color="auto"/>
            </w:tcBorders>
            <w:vAlign w:val="center"/>
          </w:tcPr>
          <w:p w14:paraId="425BB309" w14:textId="77777777" w:rsidR="00DD4713" w:rsidRPr="006A1699" w:rsidRDefault="00DD4713" w:rsidP="00B236C3">
            <w:pPr>
              <w:spacing w:line="259" w:lineRule="auto"/>
              <w:jc w:val="right"/>
              <w:rPr>
                <w:lang w:eastAsia="es-ES"/>
              </w:rPr>
            </w:pPr>
          </w:p>
        </w:tc>
        <w:tc>
          <w:tcPr>
            <w:tcW w:w="993" w:type="dxa"/>
            <w:tcBorders>
              <w:bottom w:val="single" w:sz="4" w:space="0" w:color="auto"/>
            </w:tcBorders>
          </w:tcPr>
          <w:p w14:paraId="52F03397" w14:textId="77777777" w:rsidR="00DD4713" w:rsidRPr="006A1699" w:rsidRDefault="00DD4713" w:rsidP="00B236C3">
            <w:pPr>
              <w:jc w:val="center"/>
              <w:rPr>
                <w:sz w:val="22"/>
                <w:szCs w:val="22"/>
                <w:lang w:eastAsia="es-ES"/>
              </w:rPr>
            </w:pPr>
          </w:p>
        </w:tc>
        <w:tc>
          <w:tcPr>
            <w:tcW w:w="993" w:type="dxa"/>
            <w:tcBorders>
              <w:bottom w:val="single" w:sz="4" w:space="0" w:color="auto"/>
            </w:tcBorders>
            <w:vAlign w:val="center"/>
          </w:tcPr>
          <w:p w14:paraId="63F80118" w14:textId="77777777" w:rsidR="00DD4713" w:rsidRPr="006A1699" w:rsidRDefault="00DD4713" w:rsidP="00B236C3">
            <w:pPr>
              <w:jc w:val="center"/>
              <w:rPr>
                <w:sz w:val="22"/>
                <w:szCs w:val="22"/>
                <w:lang w:eastAsia="es-ES"/>
              </w:rPr>
            </w:pPr>
          </w:p>
        </w:tc>
        <w:tc>
          <w:tcPr>
            <w:tcW w:w="1219" w:type="dxa"/>
            <w:tcBorders>
              <w:bottom w:val="single" w:sz="4" w:space="0" w:color="auto"/>
              <w:right w:val="single" w:sz="12" w:space="0" w:color="auto"/>
            </w:tcBorders>
            <w:vAlign w:val="center"/>
          </w:tcPr>
          <w:p w14:paraId="3C4EDC5F" w14:textId="77777777" w:rsidR="00DD4713" w:rsidRPr="006A1699" w:rsidRDefault="00DD4713" w:rsidP="00B236C3">
            <w:pPr>
              <w:jc w:val="center"/>
              <w:rPr>
                <w:sz w:val="22"/>
                <w:szCs w:val="22"/>
                <w:lang w:eastAsia="es-ES"/>
              </w:rPr>
            </w:pPr>
          </w:p>
        </w:tc>
      </w:tr>
      <w:tr w:rsidR="00DD4713" w:rsidRPr="006A1699" w14:paraId="0D355D49" w14:textId="77777777" w:rsidTr="00B236C3">
        <w:trPr>
          <w:trHeight w:val="404"/>
        </w:trPr>
        <w:tc>
          <w:tcPr>
            <w:tcW w:w="567"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2EABD275" w14:textId="77777777" w:rsidR="00DD4713" w:rsidRPr="006A1699" w:rsidRDefault="00DD4713" w:rsidP="00B236C3">
            <w:pPr>
              <w:spacing w:line="259" w:lineRule="auto"/>
              <w:jc w:val="right"/>
              <w:rPr>
                <w:lang w:eastAsia="es-ES"/>
              </w:rPr>
            </w:pPr>
            <w:r w:rsidRPr="006A1699">
              <w:rPr>
                <w:lang w:eastAsia="es-ES"/>
              </w:rPr>
              <w:t>pa</w:t>
            </w:r>
          </w:p>
        </w:tc>
        <w:tc>
          <w:tcPr>
            <w:tcW w:w="1843" w:type="dxa"/>
            <w:tcBorders>
              <w:top w:val="single" w:sz="4" w:space="0" w:color="auto"/>
              <w:left w:val="single" w:sz="4" w:space="0" w:color="auto"/>
              <w:bottom w:val="single" w:sz="12" w:space="0" w:color="auto"/>
              <w:right w:val="single" w:sz="4" w:space="0" w:color="auto"/>
            </w:tcBorders>
            <w:shd w:val="clear" w:color="auto" w:fill="D9D9D9" w:themeFill="background1" w:themeFillShade="D9"/>
          </w:tcPr>
          <w:p w14:paraId="10B59412" w14:textId="77777777" w:rsidR="00DD4713" w:rsidRPr="006A1699" w:rsidRDefault="00DD4713" w:rsidP="00B236C3">
            <w:pPr>
              <w:spacing w:line="259" w:lineRule="auto"/>
              <w:jc w:val="left"/>
              <w:rPr>
                <w:lang w:eastAsia="es-ES"/>
              </w:rPr>
            </w:pPr>
            <w:r w:rsidRPr="006A1699">
              <w:rPr>
                <w:lang w:eastAsia="es-ES"/>
              </w:rPr>
              <w:t>Partida alçada d'abonament íntegre per la Seguretat i Salut  (P - 51)</w:t>
            </w:r>
          </w:p>
        </w:tc>
        <w:tc>
          <w:tcPr>
            <w:tcW w:w="1193"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0FE278B" w14:textId="77777777" w:rsidR="00DD4713" w:rsidRPr="006A1699" w:rsidRDefault="00DD4713" w:rsidP="00B236C3">
            <w:pPr>
              <w:spacing w:line="259" w:lineRule="auto"/>
              <w:jc w:val="right"/>
              <w:rPr>
                <w:lang w:eastAsia="es-ES"/>
              </w:rPr>
            </w:pPr>
            <w:r w:rsidRPr="006A1699">
              <w:rPr>
                <w:lang w:eastAsia="es-ES"/>
              </w:rPr>
              <w:t>1785,00 €</w:t>
            </w:r>
          </w:p>
        </w:tc>
        <w:tc>
          <w:tcPr>
            <w:tcW w:w="113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513FD164" w14:textId="77777777" w:rsidR="00DD4713" w:rsidRPr="006A1699" w:rsidRDefault="00DD4713" w:rsidP="00B236C3">
            <w:pPr>
              <w:spacing w:line="259" w:lineRule="auto"/>
              <w:jc w:val="right"/>
              <w:rPr>
                <w:lang w:eastAsia="es-ES"/>
              </w:rPr>
            </w:pPr>
            <w:r w:rsidRPr="006A1699">
              <w:rPr>
                <w:lang w:eastAsia="es-ES"/>
              </w:rPr>
              <w:t>1,00</w:t>
            </w:r>
          </w:p>
        </w:tc>
        <w:tc>
          <w:tcPr>
            <w:tcW w:w="1134" w:type="dxa"/>
            <w:tcBorders>
              <w:top w:val="single" w:sz="4" w:space="0" w:color="auto"/>
              <w:left w:val="single" w:sz="12" w:space="0" w:color="auto"/>
              <w:bottom w:val="single" w:sz="12" w:space="0" w:color="auto"/>
              <w:right w:val="single" w:sz="4" w:space="0" w:color="auto"/>
            </w:tcBorders>
            <w:vAlign w:val="center"/>
          </w:tcPr>
          <w:p w14:paraId="1850D7A0" w14:textId="77777777" w:rsidR="00DD4713" w:rsidRPr="006A1699" w:rsidRDefault="00DD4713" w:rsidP="00B236C3">
            <w:pPr>
              <w:spacing w:line="259" w:lineRule="auto"/>
              <w:jc w:val="right"/>
              <w:rPr>
                <w:lang w:eastAsia="es-ES"/>
              </w:rPr>
            </w:pPr>
          </w:p>
        </w:tc>
        <w:tc>
          <w:tcPr>
            <w:tcW w:w="993" w:type="dxa"/>
            <w:tcBorders>
              <w:top w:val="single" w:sz="4" w:space="0" w:color="auto"/>
              <w:left w:val="single" w:sz="4" w:space="0" w:color="auto"/>
              <w:bottom w:val="single" w:sz="12" w:space="0" w:color="auto"/>
              <w:right w:val="single" w:sz="4" w:space="0" w:color="auto"/>
            </w:tcBorders>
          </w:tcPr>
          <w:p w14:paraId="706CD6FC" w14:textId="77777777" w:rsidR="00DD4713" w:rsidRPr="006A1699" w:rsidRDefault="00DD4713" w:rsidP="00B236C3">
            <w:pPr>
              <w:jc w:val="center"/>
              <w:rPr>
                <w:sz w:val="22"/>
                <w:szCs w:val="22"/>
                <w:lang w:eastAsia="es-ES"/>
              </w:rPr>
            </w:pPr>
          </w:p>
        </w:tc>
        <w:tc>
          <w:tcPr>
            <w:tcW w:w="993" w:type="dxa"/>
            <w:tcBorders>
              <w:top w:val="single" w:sz="4" w:space="0" w:color="auto"/>
              <w:left w:val="single" w:sz="4" w:space="0" w:color="auto"/>
              <w:bottom w:val="single" w:sz="12" w:space="0" w:color="auto"/>
              <w:right w:val="single" w:sz="4" w:space="0" w:color="auto"/>
            </w:tcBorders>
            <w:vAlign w:val="center"/>
          </w:tcPr>
          <w:p w14:paraId="1A8074CA" w14:textId="77777777" w:rsidR="00DD4713" w:rsidRPr="006A1699" w:rsidRDefault="00DD4713" w:rsidP="00B236C3">
            <w:pPr>
              <w:jc w:val="center"/>
              <w:rPr>
                <w:sz w:val="22"/>
                <w:szCs w:val="22"/>
                <w:lang w:eastAsia="es-ES"/>
              </w:rPr>
            </w:pPr>
          </w:p>
        </w:tc>
        <w:tc>
          <w:tcPr>
            <w:tcW w:w="1219" w:type="dxa"/>
            <w:tcBorders>
              <w:top w:val="single" w:sz="4" w:space="0" w:color="auto"/>
              <w:left w:val="single" w:sz="4" w:space="0" w:color="auto"/>
              <w:bottom w:val="single" w:sz="12" w:space="0" w:color="auto"/>
              <w:right w:val="single" w:sz="12" w:space="0" w:color="auto"/>
            </w:tcBorders>
            <w:vAlign w:val="center"/>
          </w:tcPr>
          <w:p w14:paraId="4D0D2AF2" w14:textId="77777777" w:rsidR="00DD4713" w:rsidRPr="006A1699" w:rsidRDefault="00DD4713" w:rsidP="00B236C3">
            <w:pPr>
              <w:jc w:val="center"/>
              <w:rPr>
                <w:sz w:val="22"/>
                <w:szCs w:val="22"/>
                <w:lang w:eastAsia="es-ES"/>
              </w:rPr>
            </w:pPr>
          </w:p>
        </w:tc>
      </w:tr>
      <w:tr w:rsidR="00DD4713" w:rsidRPr="006A1699" w14:paraId="1D0AADED" w14:textId="77777777" w:rsidTr="00B236C3">
        <w:trPr>
          <w:trHeight w:val="404"/>
        </w:trPr>
        <w:tc>
          <w:tcPr>
            <w:tcW w:w="567" w:type="dxa"/>
            <w:tcBorders>
              <w:top w:val="single" w:sz="12" w:space="0" w:color="auto"/>
              <w:left w:val="single" w:sz="12" w:space="0" w:color="auto"/>
              <w:bottom w:val="single" w:sz="12" w:space="0" w:color="auto"/>
              <w:right w:val="nil"/>
            </w:tcBorders>
            <w:shd w:val="clear" w:color="auto" w:fill="D9D9D9" w:themeFill="background1" w:themeFillShade="D9"/>
          </w:tcPr>
          <w:p w14:paraId="5348650D" w14:textId="77777777" w:rsidR="00DD4713" w:rsidRPr="006A1699" w:rsidRDefault="00DD4713" w:rsidP="00B236C3">
            <w:pPr>
              <w:spacing w:line="259" w:lineRule="auto"/>
              <w:jc w:val="right"/>
              <w:rPr>
                <w:lang w:eastAsia="es-ES"/>
              </w:rPr>
            </w:pPr>
          </w:p>
        </w:tc>
        <w:tc>
          <w:tcPr>
            <w:tcW w:w="1843" w:type="dxa"/>
            <w:tcBorders>
              <w:top w:val="single" w:sz="12" w:space="0" w:color="auto"/>
              <w:left w:val="nil"/>
              <w:bottom w:val="single" w:sz="12" w:space="0" w:color="auto"/>
              <w:right w:val="nil"/>
            </w:tcBorders>
            <w:shd w:val="clear" w:color="auto" w:fill="D9D9D9" w:themeFill="background1" w:themeFillShade="D9"/>
          </w:tcPr>
          <w:p w14:paraId="1B599205" w14:textId="77777777" w:rsidR="00DD4713" w:rsidRPr="006A1699" w:rsidRDefault="00DD4713" w:rsidP="00B236C3">
            <w:pPr>
              <w:spacing w:line="259" w:lineRule="auto"/>
              <w:jc w:val="left"/>
              <w:rPr>
                <w:lang w:eastAsia="es-ES"/>
              </w:rPr>
            </w:pPr>
            <w:r w:rsidRPr="006A1699">
              <w:rPr>
                <w:b/>
                <w:bCs/>
                <w:lang w:eastAsia="es-ES"/>
              </w:rPr>
              <w:t>TOTAL PRESSUPOST</w:t>
            </w:r>
          </w:p>
        </w:tc>
        <w:tc>
          <w:tcPr>
            <w:tcW w:w="1193" w:type="dxa"/>
            <w:tcBorders>
              <w:top w:val="single" w:sz="12" w:space="0" w:color="auto"/>
              <w:left w:val="nil"/>
              <w:bottom w:val="single" w:sz="12" w:space="0" w:color="auto"/>
              <w:right w:val="nil"/>
            </w:tcBorders>
            <w:shd w:val="clear" w:color="auto" w:fill="D9D9D9" w:themeFill="background1" w:themeFillShade="D9"/>
            <w:vAlign w:val="center"/>
          </w:tcPr>
          <w:p w14:paraId="56438BAD" w14:textId="77777777" w:rsidR="00DD4713" w:rsidRPr="006A1699" w:rsidRDefault="00DD4713" w:rsidP="00B236C3">
            <w:pPr>
              <w:spacing w:line="259" w:lineRule="auto"/>
              <w:jc w:val="right"/>
              <w:rPr>
                <w:lang w:eastAsia="es-ES"/>
              </w:rPr>
            </w:pPr>
          </w:p>
        </w:tc>
        <w:tc>
          <w:tcPr>
            <w:tcW w:w="1130" w:type="dxa"/>
            <w:tcBorders>
              <w:top w:val="single" w:sz="12" w:space="0" w:color="auto"/>
              <w:left w:val="nil"/>
              <w:bottom w:val="single" w:sz="12" w:space="0" w:color="auto"/>
              <w:right w:val="single" w:sz="6" w:space="0" w:color="auto"/>
            </w:tcBorders>
            <w:shd w:val="clear" w:color="auto" w:fill="D9D9D9" w:themeFill="background1" w:themeFillShade="D9"/>
            <w:vAlign w:val="center"/>
          </w:tcPr>
          <w:p w14:paraId="78525F16" w14:textId="77777777" w:rsidR="00DD4713" w:rsidRPr="006A1699" w:rsidRDefault="00DD4713" w:rsidP="00B236C3">
            <w:pPr>
              <w:spacing w:line="259" w:lineRule="auto"/>
              <w:jc w:val="right"/>
              <w:rPr>
                <w:lang w:eastAsia="es-ES"/>
              </w:rPr>
            </w:pPr>
          </w:p>
        </w:tc>
        <w:tc>
          <w:tcPr>
            <w:tcW w:w="1134" w:type="dxa"/>
            <w:tcBorders>
              <w:top w:val="single" w:sz="12" w:space="0" w:color="auto"/>
              <w:left w:val="single" w:sz="6" w:space="0" w:color="auto"/>
              <w:bottom w:val="single" w:sz="12" w:space="0" w:color="auto"/>
              <w:right w:val="single" w:sz="4" w:space="0" w:color="auto"/>
            </w:tcBorders>
            <w:vAlign w:val="center"/>
          </w:tcPr>
          <w:p w14:paraId="0B16B6C5" w14:textId="77777777" w:rsidR="00DD4713" w:rsidRPr="006A1699" w:rsidRDefault="00DD4713" w:rsidP="00B236C3">
            <w:pPr>
              <w:spacing w:line="259" w:lineRule="auto"/>
              <w:jc w:val="right"/>
              <w:rPr>
                <w:lang w:eastAsia="es-ES"/>
              </w:rPr>
            </w:pPr>
          </w:p>
        </w:tc>
        <w:tc>
          <w:tcPr>
            <w:tcW w:w="993" w:type="dxa"/>
            <w:tcBorders>
              <w:top w:val="single" w:sz="12" w:space="0" w:color="auto"/>
              <w:left w:val="single" w:sz="4" w:space="0" w:color="auto"/>
              <w:bottom w:val="single" w:sz="12" w:space="0" w:color="auto"/>
              <w:right w:val="single" w:sz="4" w:space="0" w:color="auto"/>
            </w:tcBorders>
          </w:tcPr>
          <w:p w14:paraId="016E6D13" w14:textId="77777777" w:rsidR="00DD4713" w:rsidRPr="006A1699" w:rsidRDefault="00DD4713" w:rsidP="00B236C3">
            <w:pPr>
              <w:jc w:val="center"/>
              <w:rPr>
                <w:sz w:val="22"/>
                <w:szCs w:val="22"/>
                <w:lang w:eastAsia="es-ES"/>
              </w:rPr>
            </w:pPr>
          </w:p>
        </w:tc>
        <w:tc>
          <w:tcPr>
            <w:tcW w:w="993" w:type="dxa"/>
            <w:tcBorders>
              <w:top w:val="single" w:sz="12" w:space="0" w:color="auto"/>
              <w:left w:val="single" w:sz="4" w:space="0" w:color="auto"/>
              <w:bottom w:val="single" w:sz="12" w:space="0" w:color="auto"/>
              <w:right w:val="single" w:sz="4" w:space="0" w:color="auto"/>
            </w:tcBorders>
            <w:vAlign w:val="center"/>
          </w:tcPr>
          <w:p w14:paraId="045B2CA6" w14:textId="77777777" w:rsidR="00DD4713" w:rsidRPr="006A1699" w:rsidRDefault="00DD4713" w:rsidP="00B236C3">
            <w:pPr>
              <w:jc w:val="center"/>
              <w:rPr>
                <w:sz w:val="22"/>
                <w:szCs w:val="22"/>
                <w:lang w:eastAsia="es-ES"/>
              </w:rPr>
            </w:pPr>
          </w:p>
        </w:tc>
        <w:tc>
          <w:tcPr>
            <w:tcW w:w="1219" w:type="dxa"/>
            <w:tcBorders>
              <w:top w:val="single" w:sz="12" w:space="0" w:color="auto"/>
              <w:left w:val="single" w:sz="4" w:space="0" w:color="auto"/>
              <w:bottom w:val="single" w:sz="12" w:space="0" w:color="auto"/>
              <w:right w:val="single" w:sz="12" w:space="0" w:color="auto"/>
            </w:tcBorders>
            <w:vAlign w:val="center"/>
          </w:tcPr>
          <w:p w14:paraId="38CC9F5E" w14:textId="77777777" w:rsidR="00DD4713" w:rsidRPr="006A1699" w:rsidRDefault="00DD4713" w:rsidP="00B236C3">
            <w:pPr>
              <w:jc w:val="center"/>
              <w:rPr>
                <w:sz w:val="22"/>
                <w:szCs w:val="22"/>
                <w:lang w:eastAsia="es-ES"/>
              </w:rPr>
            </w:pPr>
          </w:p>
        </w:tc>
      </w:tr>
    </w:tbl>
    <w:p w14:paraId="3DBF3058" w14:textId="77777777" w:rsidR="00DD4713" w:rsidRPr="006A1699" w:rsidRDefault="00DD4713" w:rsidP="00DD4713">
      <w:pPr>
        <w:rPr>
          <w:sz w:val="22"/>
          <w:lang w:eastAsia="es-ES"/>
        </w:rPr>
      </w:pPr>
    </w:p>
    <w:p w14:paraId="6AAE723D" w14:textId="77777777" w:rsidR="00DD4713" w:rsidRPr="0058161C" w:rsidRDefault="00DD4713" w:rsidP="00DD4713">
      <w:pPr>
        <w:tabs>
          <w:tab w:val="left" w:pos="0"/>
          <w:tab w:val="left" w:pos="1296"/>
          <w:tab w:val="left" w:pos="1440"/>
        </w:tabs>
        <w:rPr>
          <w:b/>
          <w:spacing w:val="-2"/>
          <w:sz w:val="22"/>
          <w:szCs w:val="22"/>
        </w:rPr>
      </w:pPr>
      <w:r w:rsidRPr="006A1699">
        <w:rPr>
          <w:b/>
          <w:spacing w:val="-2"/>
          <w:sz w:val="22"/>
          <w:szCs w:val="22"/>
          <w:u w:val="single"/>
        </w:rPr>
        <w:t>Nota:</w:t>
      </w:r>
      <w:r w:rsidRPr="006A1699">
        <w:rPr>
          <w:b/>
          <w:spacing w:val="-2"/>
          <w:sz w:val="22"/>
          <w:szCs w:val="22"/>
        </w:rPr>
        <w:t xml:space="preserve"> </w:t>
      </w:r>
      <w:r w:rsidRPr="006A1699">
        <w:rPr>
          <w:b/>
          <w:sz w:val="22"/>
          <w:szCs w:val="22"/>
        </w:rPr>
        <w:t>aquest quadre inclou els amidaments d’una única anualitat</w:t>
      </w:r>
    </w:p>
    <w:p w14:paraId="416178EF" w14:textId="77777777" w:rsidR="00DD4713" w:rsidRDefault="00DD4713" w:rsidP="00DD4713">
      <w:pPr>
        <w:rPr>
          <w:sz w:val="22"/>
          <w:lang w:eastAsia="es-ES"/>
        </w:rPr>
      </w:pPr>
    </w:p>
    <w:p w14:paraId="08592718" w14:textId="77777777" w:rsidR="007F5477" w:rsidRDefault="007F5477" w:rsidP="0075210F">
      <w:pPr>
        <w:rPr>
          <w:b/>
          <w:noProof/>
          <w:sz w:val="22"/>
          <w:szCs w:val="22"/>
          <w:lang w:eastAsia="es-ES"/>
        </w:rPr>
      </w:pPr>
    </w:p>
    <w:p w14:paraId="7FF323D7" w14:textId="77777777" w:rsidR="008F518A" w:rsidRDefault="00FC0AB2" w:rsidP="00FC0AB2">
      <w:pPr>
        <w:rPr>
          <w:rFonts w:cs="Arial"/>
          <w:b/>
          <w:sz w:val="22"/>
          <w:szCs w:val="22"/>
        </w:rPr>
      </w:pPr>
      <w:r w:rsidRPr="0046754F">
        <w:rPr>
          <w:rFonts w:cs="Arial"/>
          <w:b/>
          <w:sz w:val="22"/>
          <w:szCs w:val="22"/>
          <w:u w:val="single"/>
        </w:rPr>
        <w:t>Criteri b)</w:t>
      </w:r>
      <w:r w:rsidRPr="00B22383">
        <w:rPr>
          <w:rFonts w:cs="Arial"/>
          <w:b/>
          <w:sz w:val="22"/>
          <w:szCs w:val="22"/>
        </w:rPr>
        <w:t xml:space="preserve">. </w:t>
      </w:r>
      <w:r w:rsidR="00194CDB">
        <w:rPr>
          <w:rFonts w:cs="Arial"/>
          <w:b/>
          <w:sz w:val="22"/>
          <w:szCs w:val="22"/>
        </w:rPr>
        <w:t xml:space="preserve">Vehicles amb distintiu ambiental: </w:t>
      </w:r>
    </w:p>
    <w:p w14:paraId="435189EE" w14:textId="77777777" w:rsidR="008F518A" w:rsidRDefault="008F518A" w:rsidP="00FC0AB2">
      <w:pPr>
        <w:rPr>
          <w:rFonts w:cs="Arial"/>
          <w:b/>
          <w:sz w:val="22"/>
          <w:szCs w:val="22"/>
        </w:rPr>
      </w:pPr>
    </w:p>
    <w:p w14:paraId="6FA198C0" w14:textId="026B4769" w:rsidR="00FC0AB2" w:rsidRPr="00B22383" w:rsidRDefault="00A23B84" w:rsidP="00FC0AB2">
      <w:pPr>
        <w:rPr>
          <w:rFonts w:cs="Arial"/>
          <w:b/>
          <w:sz w:val="22"/>
          <w:szCs w:val="22"/>
        </w:rPr>
      </w:pPr>
      <w:r w:rsidRPr="00A23B84">
        <w:rPr>
          <w:rFonts w:cs="Arial"/>
          <w:b/>
          <w:bCs/>
          <w:sz w:val="22"/>
          <w:szCs w:val="22"/>
          <w:lang w:eastAsia="zh-CN"/>
        </w:rPr>
        <w:t xml:space="preserve">Compromís </w:t>
      </w:r>
      <w:r w:rsidR="00194CDB">
        <w:rPr>
          <w:rFonts w:cs="Arial"/>
          <w:b/>
          <w:bCs/>
          <w:sz w:val="22"/>
          <w:szCs w:val="22"/>
          <w:lang w:eastAsia="zh-CN"/>
        </w:rPr>
        <w:t>d’</w:t>
      </w:r>
      <w:r w:rsidR="005A23AA">
        <w:rPr>
          <w:rFonts w:cs="Arial"/>
          <w:b/>
          <w:bCs/>
          <w:sz w:val="22"/>
          <w:szCs w:val="22"/>
          <w:lang w:eastAsia="zh-CN"/>
        </w:rPr>
        <w:t xml:space="preserve">utilització, </w:t>
      </w:r>
      <w:r w:rsidR="00194CDB">
        <w:rPr>
          <w:rFonts w:cs="Arial"/>
          <w:b/>
          <w:bCs/>
          <w:sz w:val="22"/>
          <w:szCs w:val="22"/>
          <w:lang w:eastAsia="zh-CN"/>
        </w:rPr>
        <w:t xml:space="preserve">per a l’execució del contracte, </w:t>
      </w:r>
      <w:r>
        <w:rPr>
          <w:rFonts w:cs="Arial"/>
          <w:b/>
          <w:bCs/>
          <w:sz w:val="22"/>
          <w:szCs w:val="22"/>
        </w:rPr>
        <w:t>dels v</w:t>
      </w:r>
      <w:r w:rsidR="00FC0AB2" w:rsidRPr="00B22383">
        <w:rPr>
          <w:rFonts w:cs="Arial"/>
          <w:b/>
          <w:sz w:val="22"/>
          <w:szCs w:val="22"/>
        </w:rPr>
        <w:t>ehicles</w:t>
      </w:r>
      <w:r w:rsidR="00194CDB">
        <w:rPr>
          <w:rFonts w:cs="Arial"/>
          <w:b/>
          <w:sz w:val="22"/>
          <w:szCs w:val="22"/>
        </w:rPr>
        <w:t xml:space="preserve"> següents, </w:t>
      </w:r>
      <w:r w:rsidR="00FC0AB2" w:rsidRPr="00B22383">
        <w:rPr>
          <w:rFonts w:cs="Arial"/>
          <w:b/>
          <w:sz w:val="22"/>
          <w:szCs w:val="22"/>
        </w:rPr>
        <w:t>amb distintiu ambiental</w:t>
      </w:r>
      <w:r w:rsidR="00194CDB">
        <w:rPr>
          <w:rFonts w:cs="Arial"/>
          <w:b/>
          <w:sz w:val="22"/>
          <w:szCs w:val="22"/>
        </w:rPr>
        <w:t xml:space="preserve"> superior al previst al PPTP:</w:t>
      </w:r>
      <w:r w:rsidR="00FC0AB2" w:rsidRPr="00B22383">
        <w:rPr>
          <w:rFonts w:cs="Arial"/>
          <w:b/>
          <w:sz w:val="22"/>
          <w:szCs w:val="22"/>
        </w:rPr>
        <w:t xml:space="preserve"> </w:t>
      </w:r>
    </w:p>
    <w:p w14:paraId="256468E5" w14:textId="77777777" w:rsidR="00A23B84" w:rsidRPr="00A23B84" w:rsidRDefault="00A23B84" w:rsidP="00A23B84">
      <w:pPr>
        <w:suppressAutoHyphens/>
        <w:rPr>
          <w:rFonts w:cs="Arial"/>
          <w:b/>
          <w:sz w:val="22"/>
          <w:szCs w:val="22"/>
          <w:lang w:eastAsia="es-ES"/>
        </w:rPr>
      </w:pPr>
    </w:p>
    <w:tbl>
      <w:tblPr>
        <w:tblW w:w="8319" w:type="dxa"/>
        <w:jc w:val="center"/>
        <w:tblLayout w:type="fixed"/>
        <w:tblLook w:val="0000" w:firstRow="0" w:lastRow="0" w:firstColumn="0" w:lastColumn="0" w:noHBand="0" w:noVBand="0"/>
      </w:tblPr>
      <w:tblGrid>
        <w:gridCol w:w="5103"/>
        <w:gridCol w:w="3216"/>
      </w:tblGrid>
      <w:tr w:rsidR="00A23B84" w:rsidRPr="00A23B84" w14:paraId="06F021D6" w14:textId="77777777" w:rsidTr="00A23B84">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1818D118" w14:textId="6BB871D9" w:rsidR="00A23B84" w:rsidRPr="00A23B84" w:rsidRDefault="000C2E26" w:rsidP="00A23B84">
            <w:pPr>
              <w:suppressAutoHyphens/>
              <w:rPr>
                <w:rFonts w:cs="Arial"/>
                <w:b/>
                <w:bCs/>
                <w:sz w:val="22"/>
                <w:szCs w:val="22"/>
                <w:lang w:eastAsia="zh-CN"/>
              </w:rPr>
            </w:pPr>
            <w:r w:rsidRPr="000C2E26">
              <w:rPr>
                <w:rFonts w:cs="Arial"/>
                <w:b/>
                <w:bCs/>
                <w:sz w:val="22"/>
                <w:szCs w:val="22"/>
                <w:lang w:eastAsia="zh-CN"/>
              </w:rPr>
              <w:t>Compromís de millora dels mitjans materials</w:t>
            </w:r>
            <w:r>
              <w:rPr>
                <w:rFonts w:cs="Arial"/>
                <w:b/>
                <w:bCs/>
                <w:sz w:val="22"/>
                <w:szCs w:val="22"/>
                <w:lang w:eastAsia="zh-CN"/>
              </w:rPr>
              <w:t>:</w:t>
            </w:r>
            <w:r w:rsidRPr="000C2E26">
              <w:rPr>
                <w:rFonts w:cs="Arial"/>
                <w:b/>
                <w:bCs/>
                <w:sz w:val="22"/>
                <w:szCs w:val="22"/>
                <w:lang w:eastAsia="zh-CN"/>
              </w:rPr>
              <w:t xml:space="preserve"> </w:t>
            </w:r>
            <w:r>
              <w:rPr>
                <w:rFonts w:cs="Arial"/>
                <w:b/>
                <w:bCs/>
                <w:sz w:val="22"/>
                <w:szCs w:val="22"/>
                <w:lang w:eastAsia="zh-CN"/>
              </w:rPr>
              <w:t xml:space="preserve">utilització de vehicles amb distintiu ambiental </w:t>
            </w:r>
            <w:r w:rsidR="00194CDB">
              <w:rPr>
                <w:rFonts w:cs="Arial"/>
                <w:b/>
                <w:bCs/>
                <w:sz w:val="22"/>
                <w:szCs w:val="22"/>
                <w:lang w:eastAsia="zh-CN"/>
              </w:rPr>
              <w:t>ECO O 0</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A31AB" w14:textId="680F7D5F" w:rsidR="00A23B84" w:rsidRPr="00A23B84" w:rsidRDefault="00A23B84" w:rsidP="00A23B84">
            <w:pPr>
              <w:suppressAutoHyphens/>
              <w:jc w:val="center"/>
              <w:rPr>
                <w:rFonts w:cs="Arial"/>
                <w:sz w:val="22"/>
                <w:szCs w:val="22"/>
                <w:lang w:eastAsia="zh-CN"/>
              </w:rPr>
            </w:pPr>
            <w:r w:rsidRPr="00A23B84">
              <w:rPr>
                <w:rFonts w:cs="Arial"/>
                <w:bCs/>
                <w:sz w:val="22"/>
                <w:szCs w:val="22"/>
                <w:lang w:eastAsia="zh-CN"/>
              </w:rPr>
              <w:t>(marqueu</w:t>
            </w:r>
            <w:r w:rsidR="007277CF" w:rsidRPr="007277CF">
              <w:rPr>
                <w:rFonts w:cs="Arial"/>
                <w:b/>
                <w:sz w:val="22"/>
                <w:szCs w:val="22"/>
                <w:lang w:eastAsia="zh-CN"/>
              </w:rPr>
              <w:t xml:space="preserve"> </w:t>
            </w:r>
            <w:r w:rsidR="007277CF" w:rsidRPr="00CB1180">
              <w:rPr>
                <w:rFonts w:cs="Arial"/>
                <w:b/>
                <w:sz w:val="22"/>
                <w:szCs w:val="22"/>
                <w:lang w:eastAsia="zh-CN"/>
              </w:rPr>
              <w:t>nomes 2 opcions màxim</w:t>
            </w:r>
            <w:r w:rsidR="00E34C67">
              <w:rPr>
                <w:rFonts w:cs="Arial"/>
                <w:b/>
                <w:sz w:val="22"/>
                <w:szCs w:val="22"/>
                <w:lang w:eastAsia="zh-CN"/>
              </w:rPr>
              <w:t>,</w:t>
            </w:r>
            <w:r w:rsidRPr="00CB1180">
              <w:rPr>
                <w:rFonts w:cs="Arial"/>
                <w:bCs/>
                <w:sz w:val="22"/>
                <w:szCs w:val="22"/>
                <w:lang w:eastAsia="zh-CN"/>
              </w:rPr>
              <w:t xml:space="preserve"> </w:t>
            </w:r>
            <w:r w:rsidR="00CB1180" w:rsidRPr="00CB1180">
              <w:rPr>
                <w:rFonts w:cs="Arial"/>
                <w:bCs/>
                <w:sz w:val="22"/>
                <w:szCs w:val="22"/>
                <w:lang w:eastAsia="zh-CN"/>
              </w:rPr>
              <w:t xml:space="preserve">i </w:t>
            </w:r>
            <w:r w:rsidRPr="00CB1180">
              <w:rPr>
                <w:rFonts w:cs="Arial"/>
                <w:bCs/>
                <w:sz w:val="22"/>
                <w:szCs w:val="22"/>
                <w:lang w:eastAsia="zh-CN"/>
              </w:rPr>
              <w:t>amb una x</w:t>
            </w:r>
            <w:r w:rsidR="00E34C67">
              <w:rPr>
                <w:rFonts w:cs="Arial"/>
                <w:bCs/>
                <w:sz w:val="22"/>
                <w:szCs w:val="22"/>
                <w:lang w:eastAsia="zh-CN"/>
              </w:rPr>
              <w:t>,</w:t>
            </w:r>
            <w:r w:rsidRPr="00CB1180">
              <w:rPr>
                <w:rFonts w:cs="Arial"/>
                <w:bCs/>
                <w:sz w:val="22"/>
                <w:szCs w:val="22"/>
                <w:lang w:eastAsia="zh-CN"/>
              </w:rPr>
              <w:t xml:space="preserve"> si s’ofereix</w:t>
            </w:r>
            <w:r w:rsidRPr="00A23B84">
              <w:rPr>
                <w:rFonts w:cs="Arial"/>
                <w:bCs/>
                <w:sz w:val="22"/>
                <w:szCs w:val="22"/>
                <w:lang w:eastAsia="zh-CN"/>
              </w:rPr>
              <w:t>/ no s’oferei</w:t>
            </w:r>
            <w:r>
              <w:rPr>
                <w:rFonts w:cs="Arial"/>
                <w:bCs/>
                <w:sz w:val="22"/>
                <w:szCs w:val="22"/>
                <w:lang w:eastAsia="zh-CN"/>
              </w:rPr>
              <w:t>x el vehicle</w:t>
            </w:r>
          </w:p>
        </w:tc>
      </w:tr>
      <w:tr w:rsidR="00A23B84" w:rsidRPr="00A23B84" w14:paraId="16125968" w14:textId="77777777" w:rsidTr="0046754F">
        <w:trPr>
          <w:trHeight w:val="2102"/>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578648C" w14:textId="6945A943" w:rsidR="00A23B84" w:rsidRDefault="00A23B84" w:rsidP="00A23B84">
            <w:pPr>
              <w:suppressAutoHyphens/>
              <w:rPr>
                <w:rFonts w:cs="Arial"/>
                <w:sz w:val="22"/>
                <w:szCs w:val="22"/>
              </w:rPr>
            </w:pPr>
            <w:r w:rsidRPr="00B22383">
              <w:rPr>
                <w:rFonts w:cs="Arial"/>
                <w:sz w:val="22"/>
                <w:szCs w:val="22"/>
              </w:rPr>
              <w:t xml:space="preserve">Vehicle turisme </w:t>
            </w:r>
            <w:r w:rsidR="00700748" w:rsidRPr="00700748">
              <w:rPr>
                <w:rFonts w:cs="Arial"/>
                <w:sz w:val="22"/>
                <w:szCs w:val="22"/>
              </w:rPr>
              <w:t xml:space="preserve">i comercial lleuger </w:t>
            </w:r>
            <w:r w:rsidRPr="00B22383">
              <w:rPr>
                <w:rFonts w:cs="Arial"/>
                <w:sz w:val="22"/>
                <w:szCs w:val="22"/>
              </w:rPr>
              <w:t>del delegat dels treballs amb distintiu 0</w:t>
            </w:r>
          </w:p>
          <w:p w14:paraId="454ECD1F" w14:textId="397CFC26" w:rsidR="00A23B84" w:rsidRPr="00A23B84" w:rsidRDefault="00A23B84" w:rsidP="00A23B84">
            <w:pPr>
              <w:suppressAutoHyphens/>
              <w:rPr>
                <w:rFonts w:cs="Arial"/>
                <w:bCs/>
                <w:sz w:val="22"/>
                <w:szCs w:val="22"/>
                <w:lang w:eastAsia="zh-CN"/>
              </w:rPr>
            </w:pPr>
            <w:r>
              <w:rPr>
                <w:rFonts w:cs="Arial"/>
                <w:sz w:val="22"/>
                <w:szCs w:val="22"/>
              </w:rPr>
              <w:t>(</w:t>
            </w:r>
            <w:r w:rsidRPr="00B22383">
              <w:rPr>
                <w:rFonts w:cs="Arial"/>
                <w:sz w:val="22"/>
                <w:szCs w:val="22"/>
              </w:rPr>
              <w:t xml:space="preserve">Vehicles de tipus turisme i comercials lleugers amb distintiu ambiental 0 com son els vehicles elèctrics de bateria (BEV), elèctrics d’autonomia estesa (REEV), elèctrics híbrids </w:t>
            </w:r>
            <w:proofErr w:type="spellStart"/>
            <w:r w:rsidRPr="00B22383">
              <w:rPr>
                <w:rFonts w:cs="Arial"/>
                <w:sz w:val="22"/>
                <w:szCs w:val="22"/>
              </w:rPr>
              <w:t>endollables</w:t>
            </w:r>
            <w:proofErr w:type="spellEnd"/>
            <w:r w:rsidRPr="00B22383">
              <w:rPr>
                <w:rFonts w:cs="Arial"/>
                <w:sz w:val="22"/>
                <w:szCs w:val="22"/>
              </w:rPr>
              <w:t xml:space="preserve"> (PHEV) amb una autonomia de 40 km o vehicles de pila de combustible).</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7B1FED32" w14:textId="72C33D30" w:rsidR="00A23B84" w:rsidRPr="00A23B84" w:rsidRDefault="00A23B84" w:rsidP="00A23B84">
            <w:pPr>
              <w:suppressAutoHyphens/>
              <w:rPr>
                <w:rFonts w:cs="Arial"/>
                <w:sz w:val="22"/>
                <w:lang w:eastAsia="zh-CN"/>
              </w:rPr>
            </w:pPr>
            <w:r w:rsidRPr="00A23B84">
              <w:rPr>
                <w:rFonts w:cs="Arial"/>
                <w:sz w:val="22"/>
                <w:szCs w:val="22"/>
                <w:lang w:eastAsia="es-ES"/>
              </w:rPr>
              <w:t xml:space="preserve">                  SI     NO</w:t>
            </w:r>
          </w:p>
          <w:p w14:paraId="0C78EC6A" w14:textId="470F5818" w:rsidR="00A23B84" w:rsidRPr="00A23B84" w:rsidRDefault="00A23B84" w:rsidP="00A23B84">
            <w:pPr>
              <w:suppressAutoHyphens/>
              <w:spacing w:line="120" w:lineRule="auto"/>
              <w:jc w:val="center"/>
              <w:rPr>
                <w:rFonts w:cs="Arial"/>
                <w:b/>
                <w:bCs/>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p>
        </w:tc>
      </w:tr>
      <w:tr w:rsidR="00A23B84" w:rsidRPr="00A23B84" w14:paraId="755DAAE8" w14:textId="77777777" w:rsidTr="0046754F">
        <w:trPr>
          <w:trHeight w:val="2116"/>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0E5C46" w14:textId="69D46C4C" w:rsidR="00A23B84" w:rsidRDefault="00A23B84" w:rsidP="00A23B84">
            <w:pPr>
              <w:suppressAutoHyphens/>
              <w:rPr>
                <w:rFonts w:cs="Arial"/>
                <w:sz w:val="22"/>
                <w:szCs w:val="22"/>
              </w:rPr>
            </w:pPr>
            <w:r w:rsidRPr="00B22383">
              <w:rPr>
                <w:rFonts w:cs="Arial"/>
                <w:sz w:val="22"/>
                <w:szCs w:val="22"/>
              </w:rPr>
              <w:t xml:space="preserve">Vehicle turisme </w:t>
            </w:r>
            <w:r w:rsidR="00700748" w:rsidRPr="00700748">
              <w:rPr>
                <w:rFonts w:cs="Arial"/>
                <w:sz w:val="22"/>
                <w:szCs w:val="22"/>
              </w:rPr>
              <w:t xml:space="preserve">i comercial lleuger </w:t>
            </w:r>
            <w:r w:rsidRPr="00B22383">
              <w:rPr>
                <w:rFonts w:cs="Arial"/>
                <w:sz w:val="22"/>
                <w:szCs w:val="22"/>
              </w:rPr>
              <w:t>del delegat dels treballs amb distintiu E</w:t>
            </w:r>
            <w:r w:rsidR="00C60DC8">
              <w:rPr>
                <w:rFonts w:cs="Arial"/>
                <w:sz w:val="22"/>
                <w:szCs w:val="22"/>
              </w:rPr>
              <w:t xml:space="preserve">CO </w:t>
            </w:r>
          </w:p>
          <w:p w14:paraId="58FC956A" w14:textId="63093084" w:rsidR="00A23B84" w:rsidRPr="00A23B84" w:rsidRDefault="00A23B84" w:rsidP="00A23B84">
            <w:pPr>
              <w:suppressAutoHyphens/>
              <w:rPr>
                <w:rFonts w:cs="Arial"/>
                <w:bCs/>
                <w:sz w:val="22"/>
                <w:szCs w:val="22"/>
                <w:lang w:eastAsia="zh-CN"/>
              </w:rPr>
            </w:pPr>
            <w:r>
              <w:rPr>
                <w:rFonts w:cs="Arial"/>
                <w:sz w:val="22"/>
                <w:szCs w:val="22"/>
              </w:rPr>
              <w:t>(</w:t>
            </w:r>
            <w:r w:rsidRPr="00B22383">
              <w:rPr>
                <w:rFonts w:cs="Arial"/>
                <w:sz w:val="22"/>
                <w:szCs w:val="22"/>
              </w:rPr>
              <w:t xml:space="preserve">Vehicles de tipus turisme i comercials lleugers amb distintiu ambiental ECO com son els vehicles elèctrics </w:t>
            </w:r>
            <w:proofErr w:type="spellStart"/>
            <w:r w:rsidRPr="00B22383">
              <w:rPr>
                <w:rFonts w:cs="Arial"/>
                <w:sz w:val="22"/>
                <w:szCs w:val="22"/>
              </w:rPr>
              <w:t>endollables</w:t>
            </w:r>
            <w:proofErr w:type="spellEnd"/>
            <w:r w:rsidRPr="00B22383">
              <w:rPr>
                <w:rFonts w:cs="Arial"/>
                <w:sz w:val="22"/>
                <w:szCs w:val="22"/>
              </w:rPr>
              <w:t xml:space="preserve"> amb autonomia inferior a 40 km, híbrids no </w:t>
            </w:r>
            <w:proofErr w:type="spellStart"/>
            <w:r w:rsidRPr="00B22383">
              <w:rPr>
                <w:rFonts w:cs="Arial"/>
                <w:sz w:val="22"/>
                <w:szCs w:val="22"/>
              </w:rPr>
              <w:t>endollables</w:t>
            </w:r>
            <w:proofErr w:type="spellEnd"/>
            <w:r w:rsidRPr="00B22383">
              <w:rPr>
                <w:rFonts w:cs="Arial"/>
                <w:sz w:val="22"/>
                <w:szCs w:val="22"/>
              </w:rPr>
              <w:t xml:space="preserve"> (HEV), vehicles propulsats por gas natural i gas (GNC y GNL) o gas liquat del petroli (GLP)</w:t>
            </w:r>
            <w:r>
              <w:rPr>
                <w:rFonts w:cs="Arial"/>
                <w:sz w:val="22"/>
                <w:szCs w:val="22"/>
              </w:rPr>
              <w:t>)</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6CFCEAE8" w14:textId="77777777" w:rsidR="00A23B84" w:rsidRPr="00A23B84" w:rsidRDefault="00A23B84" w:rsidP="00A23B84">
            <w:pPr>
              <w:suppressAutoHyphens/>
              <w:jc w:val="center"/>
              <w:rPr>
                <w:rFonts w:cs="Arial"/>
                <w:sz w:val="22"/>
                <w:lang w:eastAsia="zh-CN"/>
              </w:rPr>
            </w:pPr>
            <w:r w:rsidRPr="00A23B84">
              <w:rPr>
                <w:rFonts w:cs="Arial"/>
                <w:sz w:val="22"/>
                <w:szCs w:val="22"/>
                <w:lang w:eastAsia="es-ES"/>
              </w:rPr>
              <w:t xml:space="preserve">  SI    NO          </w:t>
            </w:r>
          </w:p>
          <w:p w14:paraId="71F8EB09" w14:textId="32B35BB9" w:rsidR="00A23B84" w:rsidRPr="00A23B84" w:rsidRDefault="00A23B84" w:rsidP="00A23B84">
            <w:pPr>
              <w:suppressAutoHyphens/>
              <w:spacing w:line="120" w:lineRule="auto"/>
              <w:jc w:val="center"/>
              <w:rPr>
                <w:rFonts w:cs="Arial"/>
                <w:b/>
                <w:bCs/>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r w:rsidRPr="00A23B84">
              <w:rPr>
                <w:rFonts w:eastAsia="Arial" w:cs="Arial"/>
                <w:sz w:val="56"/>
                <w:szCs w:val="56"/>
                <w:lang w:eastAsia="es-ES"/>
              </w:rPr>
              <w:t xml:space="preserve">   </w:t>
            </w:r>
          </w:p>
        </w:tc>
      </w:tr>
      <w:tr w:rsidR="00A23B84" w:rsidRPr="00A23B84" w14:paraId="541749E6" w14:textId="77777777" w:rsidTr="0046754F">
        <w:trPr>
          <w:trHeight w:val="2104"/>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6744DA2" w14:textId="77777777" w:rsidR="00A23B84" w:rsidRDefault="00A23B84" w:rsidP="00A23B84">
            <w:pPr>
              <w:suppressAutoHyphens/>
              <w:rPr>
                <w:rFonts w:cs="Arial"/>
                <w:sz w:val="22"/>
                <w:szCs w:val="22"/>
              </w:rPr>
            </w:pPr>
            <w:r w:rsidRPr="00B22383">
              <w:rPr>
                <w:rFonts w:cs="Arial"/>
                <w:sz w:val="22"/>
                <w:szCs w:val="22"/>
              </w:rPr>
              <w:t xml:space="preserve">Vehicle de transport de material (furgoneta de la brigada) amb distintiu 0 </w:t>
            </w:r>
          </w:p>
          <w:p w14:paraId="25728330" w14:textId="4D989582" w:rsidR="00A23B84" w:rsidRPr="00A23B84" w:rsidRDefault="00A23B84" w:rsidP="00A23B84">
            <w:pPr>
              <w:suppressAutoHyphens/>
              <w:rPr>
                <w:rFonts w:cs="Arial"/>
                <w:bCs/>
                <w:sz w:val="22"/>
                <w:szCs w:val="22"/>
                <w:lang w:eastAsia="zh-CN"/>
              </w:rPr>
            </w:pPr>
            <w:r>
              <w:rPr>
                <w:rFonts w:cs="Arial"/>
                <w:sz w:val="22"/>
                <w:szCs w:val="22"/>
              </w:rPr>
              <w:t>(</w:t>
            </w:r>
            <w:r w:rsidRPr="00B22383">
              <w:rPr>
                <w:rFonts w:cs="Arial"/>
                <w:sz w:val="22"/>
                <w:szCs w:val="22"/>
              </w:rPr>
              <w:t xml:space="preserve">Vehicles de transport de material (furgoneta) amb distintiu ambiental 0 com son els vehicles elèctrics de bateria (BEV), elèctrics d’autonomia estesa (REEV), elèctrics híbrids </w:t>
            </w:r>
            <w:proofErr w:type="spellStart"/>
            <w:r w:rsidRPr="00B22383">
              <w:rPr>
                <w:rFonts w:cs="Arial"/>
                <w:sz w:val="22"/>
                <w:szCs w:val="22"/>
              </w:rPr>
              <w:t>endollables</w:t>
            </w:r>
            <w:proofErr w:type="spellEnd"/>
            <w:r w:rsidRPr="00B22383">
              <w:rPr>
                <w:rFonts w:cs="Arial"/>
                <w:sz w:val="22"/>
                <w:szCs w:val="22"/>
              </w:rPr>
              <w:t xml:space="preserve"> (PHEV) amb una autonomia de 40 km o vehicles de pila de combustible)</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351F9A7C" w14:textId="7E61FFD5" w:rsidR="00A23B84" w:rsidRPr="00A23B84" w:rsidRDefault="00A23B84" w:rsidP="00A23B84">
            <w:pPr>
              <w:suppressAutoHyphens/>
              <w:jc w:val="center"/>
              <w:rPr>
                <w:rFonts w:cs="Arial"/>
                <w:sz w:val="22"/>
                <w:lang w:eastAsia="zh-CN"/>
              </w:rPr>
            </w:pPr>
            <w:r w:rsidRPr="00A23B84">
              <w:rPr>
                <w:rFonts w:cs="Arial"/>
                <w:sz w:val="22"/>
                <w:szCs w:val="22"/>
                <w:lang w:eastAsia="es-ES"/>
              </w:rPr>
              <w:t xml:space="preserve">SI   NO          </w:t>
            </w:r>
          </w:p>
          <w:p w14:paraId="0FD75CFF" w14:textId="25D29B3B" w:rsidR="00A23B84" w:rsidRPr="00A23B84" w:rsidRDefault="00A23B84" w:rsidP="00A23B84">
            <w:pPr>
              <w:suppressAutoHyphens/>
              <w:spacing w:line="120" w:lineRule="auto"/>
              <w:jc w:val="center"/>
              <w:rPr>
                <w:rFonts w:cs="Arial"/>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r w:rsidRPr="00A23B84">
              <w:rPr>
                <w:rFonts w:eastAsia="Arial" w:cs="Arial"/>
                <w:sz w:val="56"/>
                <w:szCs w:val="56"/>
                <w:lang w:eastAsia="es-ES"/>
              </w:rPr>
              <w:t xml:space="preserve">   </w:t>
            </w:r>
          </w:p>
        </w:tc>
      </w:tr>
      <w:tr w:rsidR="00A23B84" w:rsidRPr="00A23B84" w14:paraId="25CD601B" w14:textId="77777777" w:rsidTr="0046754F">
        <w:trPr>
          <w:trHeight w:val="2120"/>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C4E0214" w14:textId="77777777" w:rsidR="00A23B84" w:rsidRDefault="00A23B84" w:rsidP="00A23B84">
            <w:pPr>
              <w:suppressAutoHyphens/>
              <w:rPr>
                <w:rFonts w:cs="Arial"/>
                <w:sz w:val="22"/>
                <w:szCs w:val="22"/>
              </w:rPr>
            </w:pPr>
            <w:r w:rsidRPr="00B22383">
              <w:rPr>
                <w:rFonts w:cs="Arial"/>
                <w:sz w:val="22"/>
                <w:szCs w:val="22"/>
              </w:rPr>
              <w:t>Vehicle de transport de material (furgoneta de la brigada) amb distintiu Eco</w:t>
            </w:r>
          </w:p>
          <w:p w14:paraId="1C7ADD4A" w14:textId="37C3081C" w:rsidR="00A23B84" w:rsidRPr="00A23B84" w:rsidRDefault="00A23B84" w:rsidP="00A23B84">
            <w:pPr>
              <w:suppressAutoHyphens/>
              <w:rPr>
                <w:rFonts w:cs="Arial"/>
                <w:bCs/>
                <w:sz w:val="22"/>
                <w:szCs w:val="22"/>
                <w:lang w:eastAsia="zh-CN"/>
              </w:rPr>
            </w:pPr>
            <w:r>
              <w:rPr>
                <w:rFonts w:cs="Arial"/>
                <w:sz w:val="22"/>
                <w:szCs w:val="22"/>
              </w:rPr>
              <w:t>(</w:t>
            </w:r>
            <w:r w:rsidRPr="00B22383">
              <w:rPr>
                <w:rFonts w:cs="Arial"/>
                <w:sz w:val="22"/>
                <w:szCs w:val="22"/>
              </w:rPr>
              <w:t xml:space="preserve">Vehicles de transport de material (furgoneta) amb distintiu ambiental ECO com son els vehicles elèctrics </w:t>
            </w:r>
            <w:proofErr w:type="spellStart"/>
            <w:r w:rsidRPr="00B22383">
              <w:rPr>
                <w:rFonts w:cs="Arial"/>
                <w:sz w:val="22"/>
                <w:szCs w:val="22"/>
              </w:rPr>
              <w:t>endollables</w:t>
            </w:r>
            <w:proofErr w:type="spellEnd"/>
            <w:r w:rsidRPr="00B22383">
              <w:rPr>
                <w:rFonts w:cs="Arial"/>
                <w:sz w:val="22"/>
                <w:szCs w:val="22"/>
              </w:rPr>
              <w:t xml:space="preserve"> amb autonomia inferior a 40 km, híbrids no </w:t>
            </w:r>
            <w:proofErr w:type="spellStart"/>
            <w:r w:rsidRPr="00B22383">
              <w:rPr>
                <w:rFonts w:cs="Arial"/>
                <w:sz w:val="22"/>
                <w:szCs w:val="22"/>
              </w:rPr>
              <w:t>endollables</w:t>
            </w:r>
            <w:proofErr w:type="spellEnd"/>
            <w:r w:rsidRPr="00B22383">
              <w:rPr>
                <w:rFonts w:cs="Arial"/>
                <w:sz w:val="22"/>
                <w:szCs w:val="22"/>
              </w:rPr>
              <w:t xml:space="preserve"> (HEV), vehicles propulsats por gas natural i gas (GNC y GNL) o gas liquat del petroli (GLP)</w:t>
            </w:r>
            <w:r>
              <w:rPr>
                <w:rFonts w:cs="Arial"/>
                <w:sz w:val="22"/>
                <w:szCs w:val="22"/>
              </w:rPr>
              <w:t>)</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30882677" w14:textId="10A08691" w:rsidR="00A23B84" w:rsidRPr="00A23B84" w:rsidRDefault="00A23B84" w:rsidP="00A23B84">
            <w:pPr>
              <w:suppressAutoHyphens/>
              <w:jc w:val="center"/>
              <w:rPr>
                <w:rFonts w:cs="Arial"/>
                <w:sz w:val="22"/>
                <w:lang w:eastAsia="zh-CN"/>
              </w:rPr>
            </w:pPr>
            <w:r w:rsidRPr="00A23B84">
              <w:rPr>
                <w:rFonts w:cs="Arial"/>
                <w:sz w:val="22"/>
                <w:szCs w:val="22"/>
                <w:lang w:eastAsia="es-ES"/>
              </w:rPr>
              <w:t xml:space="preserve"> SI    NO          </w:t>
            </w:r>
          </w:p>
          <w:p w14:paraId="7CBE2639" w14:textId="1B99E3CD" w:rsidR="00A23B84" w:rsidRPr="00A23B84" w:rsidRDefault="00A23B84" w:rsidP="00A23B84">
            <w:pPr>
              <w:suppressAutoHyphens/>
              <w:spacing w:line="120" w:lineRule="auto"/>
              <w:jc w:val="center"/>
              <w:rPr>
                <w:rFonts w:cs="Arial"/>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r w:rsidRPr="00A23B84">
              <w:rPr>
                <w:rFonts w:eastAsia="Arial" w:cs="Arial"/>
                <w:sz w:val="56"/>
                <w:szCs w:val="56"/>
                <w:lang w:eastAsia="es-ES"/>
              </w:rPr>
              <w:t xml:space="preserve">   </w:t>
            </w:r>
          </w:p>
        </w:tc>
      </w:tr>
    </w:tbl>
    <w:p w14:paraId="5F038A5D" w14:textId="77777777" w:rsidR="0046754F" w:rsidRDefault="0046754F" w:rsidP="0046754F">
      <w:pPr>
        <w:spacing w:line="120" w:lineRule="auto"/>
        <w:rPr>
          <w:rFonts w:cs="Arial"/>
          <w:sz w:val="22"/>
          <w:szCs w:val="22"/>
          <w:lang w:eastAsia="es-ES"/>
        </w:rPr>
      </w:pPr>
      <w:bookmarkStart w:id="1" w:name="_Hlk198638402"/>
    </w:p>
    <w:p w14:paraId="7FFC1A51" w14:textId="33BC6F38" w:rsidR="00194CDB" w:rsidRPr="00194CDB" w:rsidRDefault="00194CDB" w:rsidP="00194CDB">
      <w:pPr>
        <w:rPr>
          <w:rFonts w:cs="Arial"/>
          <w:sz w:val="22"/>
          <w:szCs w:val="22"/>
          <w:lang w:eastAsia="es-ES"/>
        </w:rPr>
      </w:pPr>
      <w:r w:rsidRPr="00194CDB">
        <w:rPr>
          <w:rFonts w:cs="Arial"/>
          <w:sz w:val="22"/>
          <w:szCs w:val="22"/>
          <w:lang w:eastAsia="es-ES"/>
        </w:rPr>
        <w:lastRenderedPageBreak/>
        <w:t>NOTA: Només es puntuarà un vehicle turisme i comercial lleuger del delegat dels treballs i un vehicle de transport de material (furgoneta de la brigada).</w:t>
      </w:r>
    </w:p>
    <w:bookmarkEnd w:id="1"/>
    <w:p w14:paraId="58EF9AC0" w14:textId="77777777" w:rsidR="00F71226" w:rsidRDefault="00F71226" w:rsidP="00FC0AB2">
      <w:pPr>
        <w:rPr>
          <w:rFonts w:cs="Arial"/>
          <w:b/>
          <w:sz w:val="22"/>
          <w:szCs w:val="22"/>
        </w:rPr>
      </w:pPr>
    </w:p>
    <w:p w14:paraId="764E27E8" w14:textId="77777777" w:rsidR="0046754F" w:rsidRDefault="0046754F" w:rsidP="00FC0AB2">
      <w:pPr>
        <w:rPr>
          <w:rFonts w:cs="Arial"/>
          <w:b/>
          <w:sz w:val="22"/>
          <w:szCs w:val="22"/>
        </w:rPr>
      </w:pPr>
    </w:p>
    <w:p w14:paraId="51DA4082" w14:textId="7745DB26" w:rsidR="00FC0AB2" w:rsidRDefault="00FC0AB2" w:rsidP="00FC0AB2">
      <w:pPr>
        <w:rPr>
          <w:rFonts w:cs="Arial"/>
          <w:b/>
          <w:sz w:val="22"/>
          <w:szCs w:val="22"/>
        </w:rPr>
      </w:pPr>
      <w:r w:rsidRPr="0046754F">
        <w:rPr>
          <w:rFonts w:cs="Arial"/>
          <w:b/>
          <w:sz w:val="22"/>
          <w:szCs w:val="22"/>
          <w:u w:val="single"/>
        </w:rPr>
        <w:t>Criteri c)</w:t>
      </w:r>
      <w:r w:rsidRPr="00B22383">
        <w:rPr>
          <w:rFonts w:cs="Arial"/>
          <w:b/>
          <w:sz w:val="22"/>
          <w:szCs w:val="22"/>
        </w:rPr>
        <w:t xml:space="preserve">. </w:t>
      </w:r>
      <w:r w:rsidR="00194CDB">
        <w:rPr>
          <w:rFonts w:cs="Arial"/>
          <w:b/>
          <w:sz w:val="22"/>
          <w:szCs w:val="22"/>
        </w:rPr>
        <w:t>Disponibilitat de maquinària específica.</w:t>
      </w:r>
      <w:r>
        <w:rPr>
          <w:rFonts w:cs="Arial"/>
          <w:b/>
          <w:sz w:val="22"/>
          <w:szCs w:val="22"/>
        </w:rPr>
        <w:t xml:space="preserve"> </w:t>
      </w:r>
    </w:p>
    <w:p w14:paraId="18C563AC" w14:textId="77777777" w:rsidR="007F5477" w:rsidRPr="00B22383" w:rsidRDefault="007F5477" w:rsidP="00FC0AB2">
      <w:pPr>
        <w:rPr>
          <w:rFonts w:cs="Arial"/>
          <w:b/>
          <w:sz w:val="22"/>
          <w:szCs w:val="22"/>
        </w:rPr>
      </w:pPr>
    </w:p>
    <w:p w14:paraId="3CE98EFF" w14:textId="77777777" w:rsidR="00FC0AB2" w:rsidRPr="00B22383" w:rsidRDefault="00FC0AB2" w:rsidP="00FC0AB2">
      <w:pPr>
        <w:rPr>
          <w:rFonts w:cs="Arial"/>
          <w:sz w:val="22"/>
          <w:szCs w:val="22"/>
        </w:rPr>
      </w:pPr>
    </w:p>
    <w:tbl>
      <w:tblPr>
        <w:tblW w:w="8319" w:type="dxa"/>
        <w:jc w:val="center"/>
        <w:tblLayout w:type="fixed"/>
        <w:tblLook w:val="0000" w:firstRow="0" w:lastRow="0" w:firstColumn="0" w:lastColumn="0" w:noHBand="0" w:noVBand="0"/>
      </w:tblPr>
      <w:tblGrid>
        <w:gridCol w:w="5103"/>
        <w:gridCol w:w="3216"/>
      </w:tblGrid>
      <w:tr w:rsidR="007F5477" w:rsidRPr="00A23B84" w14:paraId="6119A55D" w14:textId="77777777" w:rsidTr="00A52859">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377ABC74" w14:textId="1A4F69F5" w:rsidR="007F5477" w:rsidRPr="00A23B84" w:rsidRDefault="007F5477" w:rsidP="00A52859">
            <w:pPr>
              <w:suppressAutoHyphens/>
              <w:rPr>
                <w:rFonts w:cs="Arial"/>
                <w:b/>
                <w:bCs/>
                <w:sz w:val="22"/>
                <w:szCs w:val="22"/>
                <w:lang w:eastAsia="zh-CN"/>
              </w:rPr>
            </w:pPr>
            <w:r w:rsidRPr="00A23B84">
              <w:rPr>
                <w:rFonts w:cs="Arial"/>
                <w:b/>
                <w:bCs/>
                <w:sz w:val="22"/>
                <w:szCs w:val="22"/>
                <w:lang w:eastAsia="zh-CN"/>
              </w:rPr>
              <w:t xml:space="preserve">Compromís </w:t>
            </w:r>
            <w:r w:rsidR="00194CDB">
              <w:rPr>
                <w:rFonts w:cs="Arial"/>
                <w:b/>
                <w:bCs/>
                <w:sz w:val="22"/>
                <w:szCs w:val="22"/>
                <w:lang w:eastAsia="zh-CN"/>
              </w:rPr>
              <w:t xml:space="preserve">de millora dels mitjans materials: disponibilitat de </w:t>
            </w:r>
            <w:r w:rsidRPr="00B22383">
              <w:rPr>
                <w:rFonts w:cs="Arial"/>
                <w:b/>
                <w:sz w:val="22"/>
                <w:szCs w:val="22"/>
              </w:rPr>
              <w:t>maquinària específica</w:t>
            </w:r>
            <w:r w:rsidR="00194CDB">
              <w:rPr>
                <w:rFonts w:cs="Arial"/>
                <w:b/>
                <w:sz w:val="22"/>
                <w:szCs w:val="22"/>
              </w:rPr>
              <w:t xml:space="preserve"> per a l’execució dels treballs</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9C814F" w14:textId="2273A706" w:rsidR="007F5477" w:rsidRPr="00A23B84" w:rsidRDefault="007F5477" w:rsidP="00A52859">
            <w:pPr>
              <w:suppressAutoHyphens/>
              <w:jc w:val="center"/>
              <w:rPr>
                <w:rFonts w:cs="Arial"/>
                <w:sz w:val="22"/>
                <w:szCs w:val="22"/>
                <w:lang w:eastAsia="zh-CN"/>
              </w:rPr>
            </w:pPr>
            <w:r w:rsidRPr="00A23B84">
              <w:rPr>
                <w:rFonts w:cs="Arial"/>
                <w:bCs/>
                <w:sz w:val="22"/>
                <w:szCs w:val="22"/>
                <w:lang w:eastAsia="zh-CN"/>
              </w:rPr>
              <w:t xml:space="preserve">(marqueu amb una </w:t>
            </w:r>
            <w:r>
              <w:rPr>
                <w:rFonts w:cs="Arial"/>
                <w:bCs/>
                <w:sz w:val="22"/>
                <w:szCs w:val="22"/>
                <w:lang w:eastAsia="zh-CN"/>
              </w:rPr>
              <w:t>x</w:t>
            </w:r>
            <w:r w:rsidRPr="00A23B84">
              <w:rPr>
                <w:rFonts w:cs="Arial"/>
                <w:bCs/>
                <w:sz w:val="22"/>
                <w:szCs w:val="22"/>
                <w:lang w:eastAsia="zh-CN"/>
              </w:rPr>
              <w:t xml:space="preserve"> si s’ofereix/ no s’oferei</w:t>
            </w:r>
            <w:r>
              <w:rPr>
                <w:rFonts w:cs="Arial"/>
                <w:bCs/>
                <w:sz w:val="22"/>
                <w:szCs w:val="22"/>
                <w:lang w:eastAsia="zh-CN"/>
              </w:rPr>
              <w:t>x l</w:t>
            </w:r>
            <w:r w:rsidR="00CB62AF">
              <w:rPr>
                <w:rFonts w:cs="Arial"/>
                <w:bCs/>
                <w:sz w:val="22"/>
                <w:szCs w:val="22"/>
                <w:lang w:eastAsia="zh-CN"/>
              </w:rPr>
              <w:t xml:space="preserve">a </w:t>
            </w:r>
            <w:r w:rsidR="00C82FCF">
              <w:rPr>
                <w:rFonts w:cs="Arial"/>
                <w:bCs/>
                <w:sz w:val="22"/>
                <w:szCs w:val="22"/>
                <w:lang w:eastAsia="zh-CN"/>
              </w:rPr>
              <w:t>maquinària</w:t>
            </w:r>
          </w:p>
        </w:tc>
      </w:tr>
      <w:tr w:rsidR="007F5477" w:rsidRPr="00A23B84" w14:paraId="39694961" w14:textId="77777777" w:rsidTr="00104807">
        <w:trPr>
          <w:trHeight w:val="2417"/>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256AD0D" w14:textId="77777777" w:rsidR="00104807" w:rsidRDefault="00104807" w:rsidP="00A52859">
            <w:pPr>
              <w:suppressAutoHyphens/>
              <w:rPr>
                <w:rFonts w:cs="Arial"/>
                <w:bCs/>
                <w:sz w:val="22"/>
                <w:szCs w:val="22"/>
                <w:lang w:eastAsia="zh-CN"/>
              </w:rPr>
            </w:pPr>
          </w:p>
          <w:p w14:paraId="37D3F954" w14:textId="032D28B4" w:rsidR="007F5477" w:rsidRPr="00A23B84" w:rsidRDefault="00104807" w:rsidP="00A52859">
            <w:pPr>
              <w:suppressAutoHyphens/>
              <w:rPr>
                <w:rFonts w:cs="Arial"/>
                <w:bCs/>
                <w:sz w:val="22"/>
                <w:szCs w:val="22"/>
                <w:lang w:eastAsia="zh-CN"/>
              </w:rPr>
            </w:pPr>
            <w:r>
              <w:rPr>
                <w:rFonts w:cs="Arial"/>
                <w:bCs/>
                <w:sz w:val="22"/>
                <w:szCs w:val="22"/>
                <w:lang w:eastAsia="zh-CN"/>
              </w:rPr>
              <w:t xml:space="preserve">Oferiment </w:t>
            </w:r>
            <w:r w:rsidR="005660E8" w:rsidRPr="005660E8">
              <w:rPr>
                <w:rFonts w:cs="Arial"/>
                <w:bCs/>
                <w:sz w:val="22"/>
                <w:szCs w:val="22"/>
                <w:lang w:eastAsia="zh-CN"/>
              </w:rPr>
              <w:t xml:space="preserve">d’utilització, durant l’execució dels treballs, </w:t>
            </w:r>
            <w:r w:rsidR="005660E8">
              <w:rPr>
                <w:rFonts w:cs="Arial"/>
                <w:bCs/>
                <w:sz w:val="22"/>
                <w:szCs w:val="22"/>
                <w:lang w:eastAsia="zh-CN"/>
              </w:rPr>
              <w:t xml:space="preserve">si escau, </w:t>
            </w:r>
            <w:r>
              <w:rPr>
                <w:rFonts w:cs="Arial"/>
                <w:bCs/>
                <w:sz w:val="22"/>
                <w:szCs w:val="22"/>
                <w:lang w:eastAsia="zh-CN"/>
              </w:rPr>
              <w:t xml:space="preserve">de </w:t>
            </w:r>
            <w:r w:rsidRPr="00104807">
              <w:rPr>
                <w:rFonts w:cs="Arial"/>
                <w:bCs/>
                <w:sz w:val="22"/>
                <w:szCs w:val="22"/>
                <w:lang w:eastAsia="zh-CN"/>
              </w:rPr>
              <w:t>màquina trituradora mixta per a pedres i forestal d’eix horitzontal i martell fixe, que haurà d’aconseguir una eliminació total i efectiva del rizoma de la canya americana (</w:t>
            </w:r>
            <w:proofErr w:type="spellStart"/>
            <w:r w:rsidRPr="00104807">
              <w:rPr>
                <w:rFonts w:cs="Arial"/>
                <w:bCs/>
                <w:sz w:val="22"/>
                <w:szCs w:val="22"/>
                <w:lang w:eastAsia="zh-CN"/>
              </w:rPr>
              <w:t>arundo</w:t>
            </w:r>
            <w:proofErr w:type="spellEnd"/>
            <w:r w:rsidRPr="00104807">
              <w:rPr>
                <w:rFonts w:cs="Arial"/>
                <w:bCs/>
                <w:sz w:val="22"/>
                <w:szCs w:val="22"/>
                <w:lang w:eastAsia="zh-CN"/>
              </w:rPr>
              <w:t xml:space="preserve"> </w:t>
            </w:r>
            <w:proofErr w:type="spellStart"/>
            <w:r w:rsidRPr="00104807">
              <w:rPr>
                <w:rFonts w:cs="Arial"/>
                <w:bCs/>
                <w:sz w:val="22"/>
                <w:szCs w:val="22"/>
                <w:lang w:eastAsia="zh-CN"/>
              </w:rPr>
              <w:t>donax</w:t>
            </w:r>
            <w:proofErr w:type="spellEnd"/>
            <w:r w:rsidRPr="00104807">
              <w:rPr>
                <w:rFonts w:cs="Arial"/>
                <w:bCs/>
                <w:sz w:val="22"/>
                <w:szCs w:val="22"/>
                <w:lang w:eastAsia="zh-CN"/>
              </w:rPr>
              <w:t>), espècie invasora que compromet el flux de l’aigua i l’equilibri ecològic de les lleres dels rius i rieres</w:t>
            </w:r>
            <w:r>
              <w:rPr>
                <w:rFonts w:cs="Arial"/>
                <w:bCs/>
                <w:sz w:val="22"/>
                <w:szCs w:val="22"/>
                <w:lang w:eastAsia="zh-CN"/>
              </w:rPr>
              <w:t>.</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5A10D9AA" w14:textId="77777777" w:rsidR="007F5477" w:rsidRPr="00A23B84" w:rsidRDefault="007F5477" w:rsidP="00A52859">
            <w:pPr>
              <w:suppressAutoHyphens/>
              <w:rPr>
                <w:rFonts w:cs="Arial"/>
                <w:sz w:val="22"/>
                <w:lang w:eastAsia="zh-CN"/>
              </w:rPr>
            </w:pPr>
            <w:r w:rsidRPr="00A23B84">
              <w:rPr>
                <w:rFonts w:cs="Arial"/>
                <w:sz w:val="22"/>
                <w:szCs w:val="22"/>
                <w:lang w:eastAsia="es-ES"/>
              </w:rPr>
              <w:t xml:space="preserve">                  SI     NO</w:t>
            </w:r>
          </w:p>
          <w:p w14:paraId="537B39E8" w14:textId="77777777" w:rsidR="007F5477" w:rsidRPr="00A23B84" w:rsidRDefault="007F5477" w:rsidP="00A52859">
            <w:pPr>
              <w:suppressAutoHyphens/>
              <w:spacing w:line="120" w:lineRule="auto"/>
              <w:jc w:val="center"/>
              <w:rPr>
                <w:rFonts w:cs="Arial"/>
                <w:b/>
                <w:bCs/>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p>
        </w:tc>
      </w:tr>
    </w:tbl>
    <w:p w14:paraId="44AFA314" w14:textId="77777777" w:rsidR="00FC0AB2" w:rsidRPr="00B22383" w:rsidRDefault="00FC0AB2" w:rsidP="00FC0AB2">
      <w:pPr>
        <w:rPr>
          <w:rFonts w:cs="Arial"/>
          <w:b/>
          <w:sz w:val="22"/>
          <w:szCs w:val="22"/>
        </w:rPr>
      </w:pPr>
    </w:p>
    <w:p w14:paraId="3FF8CDF8" w14:textId="77777777" w:rsidR="0046754F" w:rsidRPr="00B22383" w:rsidRDefault="0046754F" w:rsidP="00FC0AB2">
      <w:pPr>
        <w:rPr>
          <w:rFonts w:cs="Arial"/>
          <w:sz w:val="22"/>
          <w:szCs w:val="22"/>
        </w:rPr>
      </w:pPr>
    </w:p>
    <w:p w14:paraId="6D829061" w14:textId="579B5B91" w:rsidR="00FC0AB2" w:rsidRPr="00B22383" w:rsidRDefault="00FC0AB2" w:rsidP="00FC0AB2">
      <w:pPr>
        <w:rPr>
          <w:rFonts w:cs="Arial"/>
          <w:b/>
          <w:sz w:val="22"/>
          <w:szCs w:val="22"/>
        </w:rPr>
      </w:pPr>
      <w:r w:rsidRPr="0046754F">
        <w:rPr>
          <w:rFonts w:cs="Arial"/>
          <w:b/>
          <w:sz w:val="22"/>
          <w:szCs w:val="22"/>
          <w:u w:val="single"/>
        </w:rPr>
        <w:t>Criteri d)</w:t>
      </w:r>
      <w:r w:rsidRPr="00B22383">
        <w:rPr>
          <w:rFonts w:cs="Arial"/>
          <w:b/>
          <w:sz w:val="22"/>
          <w:szCs w:val="22"/>
        </w:rPr>
        <w:t xml:space="preserve">. </w:t>
      </w:r>
      <w:r w:rsidR="00194CDB">
        <w:rPr>
          <w:rFonts w:cs="Arial"/>
          <w:b/>
          <w:sz w:val="22"/>
          <w:szCs w:val="22"/>
        </w:rPr>
        <w:t xml:space="preserve">Disponibilitat d’aplicació/eines </w:t>
      </w:r>
      <w:r w:rsidRPr="00B22383">
        <w:rPr>
          <w:rFonts w:cs="Arial"/>
          <w:b/>
          <w:bCs/>
          <w:sz w:val="22"/>
          <w:szCs w:val="22"/>
        </w:rPr>
        <w:t>tecnològiques online</w:t>
      </w:r>
    </w:p>
    <w:p w14:paraId="774CEFBD" w14:textId="77777777" w:rsidR="007F5477" w:rsidRDefault="007F5477" w:rsidP="007F5477">
      <w:pPr>
        <w:rPr>
          <w:rFonts w:cs="Arial"/>
          <w:sz w:val="22"/>
          <w:szCs w:val="22"/>
        </w:rPr>
      </w:pPr>
    </w:p>
    <w:p w14:paraId="487C72E8" w14:textId="77777777" w:rsidR="007F5477" w:rsidRPr="00B22383" w:rsidRDefault="007F5477" w:rsidP="007F5477">
      <w:pPr>
        <w:rPr>
          <w:rFonts w:cs="Arial"/>
          <w:sz w:val="22"/>
          <w:szCs w:val="22"/>
        </w:rPr>
      </w:pPr>
    </w:p>
    <w:tbl>
      <w:tblPr>
        <w:tblW w:w="8319" w:type="dxa"/>
        <w:jc w:val="center"/>
        <w:tblLayout w:type="fixed"/>
        <w:tblLook w:val="0000" w:firstRow="0" w:lastRow="0" w:firstColumn="0" w:lastColumn="0" w:noHBand="0" w:noVBand="0"/>
      </w:tblPr>
      <w:tblGrid>
        <w:gridCol w:w="5103"/>
        <w:gridCol w:w="3216"/>
      </w:tblGrid>
      <w:tr w:rsidR="007F5477" w:rsidRPr="00A23B84" w14:paraId="59129613" w14:textId="77777777" w:rsidTr="00A52859">
        <w:trPr>
          <w:trHeight w:val="567"/>
          <w:tblHeader/>
          <w:jc w:val="center"/>
        </w:trPr>
        <w:tc>
          <w:tcPr>
            <w:tcW w:w="5103" w:type="dxa"/>
            <w:tcBorders>
              <w:top w:val="single" w:sz="4" w:space="0" w:color="000000"/>
              <w:left w:val="single" w:sz="4" w:space="0" w:color="000000"/>
              <w:bottom w:val="single" w:sz="4" w:space="0" w:color="auto"/>
            </w:tcBorders>
            <w:shd w:val="clear" w:color="auto" w:fill="D9D9D9"/>
            <w:vAlign w:val="center"/>
          </w:tcPr>
          <w:p w14:paraId="5D96275C" w14:textId="2527167B" w:rsidR="007F5477" w:rsidRPr="00A23B84" w:rsidRDefault="007F5477" w:rsidP="00A52859">
            <w:pPr>
              <w:suppressAutoHyphens/>
              <w:rPr>
                <w:rFonts w:cs="Arial"/>
                <w:b/>
                <w:bCs/>
                <w:sz w:val="22"/>
                <w:szCs w:val="22"/>
                <w:lang w:eastAsia="zh-CN"/>
              </w:rPr>
            </w:pPr>
            <w:r w:rsidRPr="00A23B84">
              <w:rPr>
                <w:rFonts w:cs="Arial"/>
                <w:b/>
                <w:bCs/>
                <w:sz w:val="22"/>
                <w:szCs w:val="22"/>
                <w:lang w:eastAsia="zh-CN"/>
              </w:rPr>
              <w:t xml:space="preserve">Compromís </w:t>
            </w:r>
            <w:r w:rsidR="00194CDB">
              <w:rPr>
                <w:rFonts w:cs="Arial"/>
                <w:b/>
                <w:bCs/>
                <w:sz w:val="22"/>
                <w:szCs w:val="22"/>
                <w:lang w:eastAsia="zh-CN"/>
              </w:rPr>
              <w:t>de</w:t>
            </w:r>
            <w:r w:rsidRPr="007F5477">
              <w:rPr>
                <w:rFonts w:cs="Arial"/>
                <w:b/>
                <w:bCs/>
                <w:sz w:val="22"/>
                <w:szCs w:val="22"/>
              </w:rPr>
              <w:t xml:space="preserve"> disposar </w:t>
            </w:r>
            <w:r w:rsidR="00194CDB">
              <w:rPr>
                <w:rFonts w:cs="Arial"/>
                <w:b/>
                <w:bCs/>
                <w:sz w:val="22"/>
                <w:szCs w:val="22"/>
              </w:rPr>
              <w:t xml:space="preserve">per a l’execució del contracte, </w:t>
            </w:r>
            <w:r w:rsidRPr="007F5477">
              <w:rPr>
                <w:rFonts w:cs="Arial"/>
                <w:b/>
                <w:bCs/>
                <w:sz w:val="22"/>
                <w:szCs w:val="22"/>
              </w:rPr>
              <w:t>d’aplicacions o eines tecnològiques online</w:t>
            </w:r>
          </w:p>
        </w:tc>
        <w:tc>
          <w:tcPr>
            <w:tcW w:w="3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0DE72" w14:textId="11100DF7" w:rsidR="007F5477" w:rsidRPr="00A23B84" w:rsidRDefault="007F5477" w:rsidP="00A52859">
            <w:pPr>
              <w:suppressAutoHyphens/>
              <w:jc w:val="center"/>
              <w:rPr>
                <w:rFonts w:cs="Arial"/>
                <w:sz w:val="22"/>
                <w:szCs w:val="22"/>
                <w:lang w:eastAsia="zh-CN"/>
              </w:rPr>
            </w:pPr>
            <w:r w:rsidRPr="00A23B84">
              <w:rPr>
                <w:rFonts w:cs="Arial"/>
                <w:bCs/>
                <w:sz w:val="22"/>
                <w:szCs w:val="22"/>
                <w:lang w:eastAsia="zh-CN"/>
              </w:rPr>
              <w:t xml:space="preserve">(marqueu amb una </w:t>
            </w:r>
            <w:r>
              <w:rPr>
                <w:rFonts w:cs="Arial"/>
                <w:bCs/>
                <w:sz w:val="22"/>
                <w:szCs w:val="22"/>
                <w:lang w:eastAsia="zh-CN"/>
              </w:rPr>
              <w:t>x</w:t>
            </w:r>
            <w:r w:rsidRPr="00A23B84">
              <w:rPr>
                <w:rFonts w:cs="Arial"/>
                <w:bCs/>
                <w:sz w:val="22"/>
                <w:szCs w:val="22"/>
                <w:lang w:eastAsia="zh-CN"/>
              </w:rPr>
              <w:t xml:space="preserve"> si s’ofereix/ no s’oferei</w:t>
            </w:r>
            <w:r>
              <w:rPr>
                <w:rFonts w:cs="Arial"/>
                <w:bCs/>
                <w:sz w:val="22"/>
                <w:szCs w:val="22"/>
                <w:lang w:eastAsia="zh-CN"/>
              </w:rPr>
              <w:t xml:space="preserve">x </w:t>
            </w:r>
          </w:p>
        </w:tc>
      </w:tr>
      <w:tr w:rsidR="007F5477" w:rsidRPr="00A23B84" w14:paraId="7C1690D2" w14:textId="77777777" w:rsidTr="00194CDB">
        <w:trPr>
          <w:trHeight w:val="1881"/>
          <w:jc w:val="center"/>
        </w:trPr>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9144EDD" w14:textId="0660E54B" w:rsidR="007F5477" w:rsidRPr="00A23B84" w:rsidRDefault="00194CDB" w:rsidP="00A52859">
            <w:pPr>
              <w:suppressAutoHyphens/>
              <w:rPr>
                <w:rFonts w:cs="Arial"/>
                <w:bCs/>
                <w:sz w:val="22"/>
                <w:szCs w:val="22"/>
                <w:lang w:eastAsia="zh-CN"/>
              </w:rPr>
            </w:pPr>
            <w:r>
              <w:rPr>
                <w:rFonts w:cs="Arial"/>
                <w:sz w:val="22"/>
                <w:szCs w:val="22"/>
              </w:rPr>
              <w:t>Compromís d</w:t>
            </w:r>
            <w:r w:rsidR="005660E8">
              <w:rPr>
                <w:rFonts w:cs="Arial"/>
                <w:sz w:val="22"/>
                <w:szCs w:val="22"/>
              </w:rPr>
              <w:t>’utilització</w:t>
            </w:r>
            <w:r w:rsidR="00C57DF2">
              <w:rPr>
                <w:rFonts w:cs="Arial"/>
                <w:sz w:val="22"/>
                <w:szCs w:val="22"/>
              </w:rPr>
              <w:t>,</w:t>
            </w:r>
            <w:r>
              <w:rPr>
                <w:rFonts w:cs="Arial"/>
                <w:sz w:val="22"/>
                <w:szCs w:val="22"/>
              </w:rPr>
              <w:t xml:space="preserve"> </w:t>
            </w:r>
            <w:r w:rsidR="00C57DF2" w:rsidRPr="00C57DF2">
              <w:rPr>
                <w:rFonts w:cs="Arial"/>
                <w:sz w:val="22"/>
                <w:szCs w:val="22"/>
              </w:rPr>
              <w:t>durant l’execució dels treballs</w:t>
            </w:r>
            <w:r w:rsidR="00C57DF2">
              <w:rPr>
                <w:rFonts w:cs="Arial"/>
                <w:sz w:val="22"/>
                <w:szCs w:val="22"/>
              </w:rPr>
              <w:t>,</w:t>
            </w:r>
            <w:r w:rsidR="00C57DF2" w:rsidRPr="00C57DF2">
              <w:rPr>
                <w:rFonts w:cs="Arial"/>
                <w:sz w:val="22"/>
                <w:szCs w:val="22"/>
              </w:rPr>
              <w:t xml:space="preserve"> d’aplicacions o eines tecnològiques online i a temps real, que faciliti la immediatesa de la comunicació de l’actuació amb fotos, ubicació/localització </w:t>
            </w:r>
            <w:proofErr w:type="spellStart"/>
            <w:r w:rsidR="00C57DF2" w:rsidRPr="00C57DF2">
              <w:rPr>
                <w:rFonts w:cs="Arial"/>
                <w:sz w:val="22"/>
                <w:szCs w:val="22"/>
              </w:rPr>
              <w:t>georeferenciada</w:t>
            </w:r>
            <w:proofErr w:type="spellEnd"/>
            <w:r w:rsidR="00C57DF2" w:rsidRPr="00C57DF2">
              <w:rPr>
                <w:rFonts w:cs="Arial"/>
                <w:sz w:val="22"/>
                <w:szCs w:val="22"/>
              </w:rPr>
              <w:t>, i descripció de la incidència o intervenció a portar a terme.</w:t>
            </w:r>
          </w:p>
        </w:tc>
        <w:tc>
          <w:tcPr>
            <w:tcW w:w="3216" w:type="dxa"/>
            <w:tcBorders>
              <w:top w:val="single" w:sz="4" w:space="0" w:color="000000"/>
              <w:left w:val="single" w:sz="4" w:space="0" w:color="auto"/>
              <w:bottom w:val="single" w:sz="4" w:space="0" w:color="000000"/>
              <w:right w:val="single" w:sz="4" w:space="0" w:color="000000"/>
            </w:tcBorders>
            <w:shd w:val="clear" w:color="auto" w:fill="auto"/>
            <w:vAlign w:val="center"/>
          </w:tcPr>
          <w:p w14:paraId="5B2246B4" w14:textId="77777777" w:rsidR="007F5477" w:rsidRPr="00A23B84" w:rsidRDefault="007F5477" w:rsidP="00A52859">
            <w:pPr>
              <w:suppressAutoHyphens/>
              <w:rPr>
                <w:rFonts w:cs="Arial"/>
                <w:sz w:val="22"/>
                <w:lang w:eastAsia="zh-CN"/>
              </w:rPr>
            </w:pPr>
            <w:r w:rsidRPr="00A23B84">
              <w:rPr>
                <w:rFonts w:cs="Arial"/>
                <w:sz w:val="22"/>
                <w:szCs w:val="22"/>
                <w:lang w:eastAsia="es-ES"/>
              </w:rPr>
              <w:t xml:space="preserve">                  SI     NO</w:t>
            </w:r>
          </w:p>
          <w:p w14:paraId="4CFF601A" w14:textId="77777777" w:rsidR="007F5477" w:rsidRPr="00A23B84" w:rsidRDefault="007F5477" w:rsidP="00A52859">
            <w:pPr>
              <w:suppressAutoHyphens/>
              <w:spacing w:line="120" w:lineRule="auto"/>
              <w:jc w:val="center"/>
              <w:rPr>
                <w:rFonts w:cs="Arial"/>
                <w:b/>
                <w:bCs/>
                <w:sz w:val="22"/>
                <w:szCs w:val="22"/>
                <w:lang w:eastAsia="es-ES"/>
              </w:rPr>
            </w:pPr>
            <w:r w:rsidRPr="00A23B84">
              <w:rPr>
                <w:rFonts w:cs="Arial"/>
                <w:sz w:val="56"/>
                <w:szCs w:val="56"/>
                <w:lang w:eastAsia="es-ES"/>
              </w:rPr>
              <w:t>□</w:t>
            </w:r>
            <w:r w:rsidRPr="00A23B84">
              <w:rPr>
                <w:rFonts w:eastAsia="Arial" w:cs="Arial"/>
                <w:sz w:val="56"/>
                <w:szCs w:val="56"/>
                <w:lang w:eastAsia="es-ES"/>
              </w:rPr>
              <w:t xml:space="preserve"> </w:t>
            </w:r>
            <w:r w:rsidRPr="00A23B84">
              <w:rPr>
                <w:rFonts w:cs="Arial"/>
                <w:sz w:val="56"/>
                <w:szCs w:val="56"/>
                <w:lang w:eastAsia="es-ES"/>
              </w:rPr>
              <w:t>□</w:t>
            </w:r>
          </w:p>
        </w:tc>
      </w:tr>
    </w:tbl>
    <w:p w14:paraId="08BEBE28" w14:textId="77777777" w:rsidR="007F5477" w:rsidRPr="00B22383" w:rsidRDefault="007F5477" w:rsidP="007F5477">
      <w:pPr>
        <w:rPr>
          <w:rFonts w:cs="Arial"/>
          <w:b/>
          <w:sz w:val="22"/>
          <w:szCs w:val="22"/>
        </w:rPr>
      </w:pPr>
    </w:p>
    <w:bookmarkEnd w:id="0"/>
    <w:p w14:paraId="0E87DAB4" w14:textId="77777777" w:rsidR="00811A03" w:rsidRPr="005745BA" w:rsidRDefault="00811A03" w:rsidP="00425180">
      <w:pPr>
        <w:rPr>
          <w:noProof/>
          <w:sz w:val="22"/>
          <w:highlight w:val="yellow"/>
        </w:rPr>
      </w:pPr>
    </w:p>
    <w:p w14:paraId="14104F00" w14:textId="77777777" w:rsidR="0075210F" w:rsidRDefault="0075210F" w:rsidP="0075210F">
      <w:pPr>
        <w:spacing w:line="120" w:lineRule="auto"/>
        <w:rPr>
          <w:sz w:val="22"/>
          <w:szCs w:val="22"/>
          <w:lang w:eastAsia="es-ES"/>
        </w:rPr>
      </w:pPr>
    </w:p>
    <w:p w14:paraId="05959E83" w14:textId="68C9D3D5" w:rsidR="00255A11" w:rsidRDefault="0075210F" w:rsidP="0075210F">
      <w:pPr>
        <w:rPr>
          <w:sz w:val="22"/>
          <w:szCs w:val="22"/>
          <w:lang w:eastAsia="es-ES"/>
        </w:rPr>
      </w:pPr>
      <w:r>
        <w:rPr>
          <w:sz w:val="22"/>
          <w:szCs w:val="22"/>
          <w:lang w:eastAsia="es-ES"/>
        </w:rPr>
        <w:t>(Data i signatura)</w:t>
      </w:r>
    </w:p>
    <w:p w14:paraId="7B18F638" w14:textId="0732AB49" w:rsidR="00255A11" w:rsidRPr="00281DAD" w:rsidRDefault="00255A11" w:rsidP="00281DAD">
      <w:pPr>
        <w:jc w:val="left"/>
        <w:rPr>
          <w:sz w:val="22"/>
          <w:szCs w:val="22"/>
          <w:lang w:eastAsia="es-ES"/>
        </w:rPr>
      </w:pPr>
    </w:p>
    <w:sectPr w:rsidR="00255A11" w:rsidRPr="00281DAD"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B862" w14:textId="77777777" w:rsidR="00AC5934" w:rsidRDefault="00AC5934">
      <w:r>
        <w:separator/>
      </w:r>
    </w:p>
  </w:endnote>
  <w:endnote w:type="continuationSeparator" w:id="0">
    <w:p w14:paraId="1E178DEE" w14:textId="77777777" w:rsidR="00AC5934" w:rsidRDefault="00AC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CBAC" w14:textId="77777777" w:rsidR="00AC5934" w:rsidRDefault="00AC5934">
      <w:r>
        <w:separator/>
      </w:r>
    </w:p>
  </w:footnote>
  <w:footnote w:type="continuationSeparator" w:id="0">
    <w:p w14:paraId="14240101" w14:textId="77777777" w:rsidR="00AC5934" w:rsidRDefault="00AC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w:t>
    </w:r>
    <w:r w:rsidRPr="00D53E9E">
      <w:rPr>
        <w:rFonts w:cs="Arial"/>
        <w:bCs/>
        <w:sz w:val="16"/>
        <w:szCs w:val="16"/>
        <w:lang w:eastAsia="zh-CN"/>
      </w:rPr>
      <w:t>Àrea d’Infraestructures i Territori</w:t>
    </w:r>
  </w:p>
  <w:p w14:paraId="117A4660" w14:textId="60955AD3" w:rsidR="00222156" w:rsidRDefault="00D53E9E" w:rsidP="009C526B">
    <w:pPr>
      <w:tabs>
        <w:tab w:val="center" w:pos="4252"/>
        <w:tab w:val="right" w:pos="8504"/>
      </w:tabs>
      <w:suppressAutoHyphens/>
      <w:spacing w:line="200" w:lineRule="exact"/>
      <w:jc w:val="left"/>
    </w:pPr>
    <w:r w:rsidRPr="00D53E9E">
      <w:rPr>
        <w:rFonts w:cs="Arial"/>
        <w:b/>
        <w:sz w:val="16"/>
        <w:szCs w:val="16"/>
        <w:lang w:eastAsia="zh-CN"/>
      </w:rPr>
      <w:t xml:space="preserve">  Servei Jurídico-Administratiu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A101708"/>
    <w:name w:val="WW8Num1"/>
    <w:lvl w:ilvl="0">
      <w:start w:val="5"/>
      <w:numFmt w:val="decimal"/>
      <w:lvlText w:val="%1."/>
      <w:lvlJc w:val="left"/>
      <w:pPr>
        <w:tabs>
          <w:tab w:val="num" w:pos="0"/>
        </w:tabs>
        <w:ind w:left="720" w:hanging="360"/>
      </w:pPr>
      <w:rPr>
        <w:rFonts w:cs="Arial" w:hint="default"/>
        <w:sz w:val="22"/>
        <w:szCs w:val="22"/>
        <w:lang w:eastAsia="ko-KR"/>
      </w:rPr>
    </w:lvl>
  </w:abstractNum>
  <w:abstractNum w:abstractNumId="1" w15:restartNumberingAfterBreak="0">
    <w:nsid w:val="00000004"/>
    <w:multiLevelType w:val="singleLevel"/>
    <w:tmpl w:val="00000004"/>
    <w:name w:val="WW8Num5"/>
    <w:lvl w:ilvl="0">
      <w:start w:val="1"/>
      <w:numFmt w:val="bullet"/>
      <w:lvlText w:val=""/>
      <w:lvlJc w:val="left"/>
      <w:pPr>
        <w:tabs>
          <w:tab w:val="num" w:pos="0"/>
        </w:tabs>
        <w:ind w:left="644" w:hanging="360"/>
      </w:pPr>
      <w:rPr>
        <w:rFonts w:ascii="Symbol" w:hAnsi="Symbol" w:cs="Symbol" w:hint="default"/>
        <w:szCs w:val="22"/>
      </w:rPr>
    </w:lvl>
  </w:abstractNum>
  <w:abstractNum w:abstractNumId="2"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3" w15:restartNumberingAfterBreak="0">
    <w:nsid w:val="0000000F"/>
    <w:multiLevelType w:val="singleLevel"/>
    <w:tmpl w:val="0000000F"/>
    <w:name w:val="WW8Num18"/>
    <w:lvl w:ilvl="0">
      <w:start w:val="1"/>
      <w:numFmt w:val="bullet"/>
      <w:lvlText w:val=""/>
      <w:lvlJc w:val="left"/>
      <w:pPr>
        <w:tabs>
          <w:tab w:val="num" w:pos="0"/>
        </w:tabs>
        <w:ind w:left="862" w:hanging="360"/>
      </w:pPr>
      <w:rPr>
        <w:rFonts w:ascii="Symbol" w:hAnsi="Symbol" w:cs="Symbol" w:hint="default"/>
        <w:szCs w:val="22"/>
      </w:rPr>
    </w:lvl>
  </w:abstractNum>
  <w:abstractNum w:abstractNumId="4"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5" w15:restartNumberingAfterBreak="0">
    <w:nsid w:val="00000014"/>
    <w:multiLevelType w:val="singleLevel"/>
    <w:tmpl w:val="00000014"/>
    <w:name w:val="WW8Num34"/>
    <w:lvl w:ilvl="0">
      <w:start w:val="1"/>
      <w:numFmt w:val="bullet"/>
      <w:lvlText w:val=""/>
      <w:lvlJc w:val="left"/>
      <w:pPr>
        <w:tabs>
          <w:tab w:val="num" w:pos="0"/>
        </w:tabs>
        <w:ind w:left="720" w:hanging="360"/>
      </w:pPr>
      <w:rPr>
        <w:rFonts w:ascii="Wingdings" w:hAnsi="Wingdings" w:cs="Wingdings" w:hint="default"/>
        <w:sz w:val="22"/>
        <w:szCs w:val="22"/>
        <w:lang w:eastAsia="es-ES"/>
      </w:rPr>
    </w:lvl>
  </w:abstractNum>
  <w:abstractNum w:abstractNumId="6" w15:restartNumberingAfterBreak="0">
    <w:nsid w:val="0000001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000001A"/>
    <w:multiLevelType w:val="singleLevel"/>
    <w:tmpl w:val="0000001A"/>
    <w:name w:val="WW8Num29"/>
    <w:lvl w:ilvl="0">
      <w:start w:val="1"/>
      <w:numFmt w:val="bullet"/>
      <w:lvlText w:val=""/>
      <w:lvlJc w:val="left"/>
      <w:pPr>
        <w:tabs>
          <w:tab w:val="num" w:pos="8016"/>
        </w:tabs>
        <w:ind w:left="8016" w:hanging="360"/>
      </w:pPr>
      <w:rPr>
        <w:rFonts w:ascii="Symbol" w:hAnsi="Symbol" w:cs="Symbol" w:hint="default"/>
        <w:szCs w:val="22"/>
        <w:lang w:val="ca-ES" w:eastAsia="ca-ES"/>
      </w:rPr>
    </w:lvl>
  </w:abstractNum>
  <w:abstractNum w:abstractNumId="8" w15:restartNumberingAfterBreak="0">
    <w:nsid w:val="00000021"/>
    <w:multiLevelType w:val="singleLevel"/>
    <w:tmpl w:val="00000021"/>
    <w:name w:val="WW8Num53"/>
    <w:lvl w:ilvl="0">
      <w:start w:val="1"/>
      <w:numFmt w:val="bullet"/>
      <w:lvlText w:val=""/>
      <w:lvlJc w:val="left"/>
      <w:pPr>
        <w:tabs>
          <w:tab w:val="num" w:pos="708"/>
        </w:tabs>
        <w:ind w:left="1146" w:hanging="360"/>
      </w:pPr>
      <w:rPr>
        <w:rFonts w:ascii="Symbol" w:hAnsi="Symbol" w:cs="Symbol" w:hint="default"/>
        <w:szCs w:val="22"/>
        <w:lang w:val="ca-ES" w:eastAsia="ca-ES"/>
      </w:rPr>
    </w:lvl>
  </w:abstractNum>
  <w:abstractNum w:abstractNumId="9" w15:restartNumberingAfterBreak="0">
    <w:nsid w:val="00000023"/>
    <w:multiLevelType w:val="hybridMultilevel"/>
    <w:tmpl w:val="0652BA42"/>
    <w:lvl w:ilvl="0" w:tplc="F1EA4A58">
      <w:start w:val="1"/>
      <w:numFmt w:val="decimal"/>
      <w:lvlText w:val="%1."/>
      <w:lvlJc w:val="left"/>
      <w:pPr>
        <w:tabs>
          <w:tab w:val="num" w:pos="360"/>
        </w:tabs>
        <w:ind w:left="360" w:hanging="360"/>
      </w:pPr>
      <w:rPr>
        <w:rFonts w:hint="default"/>
        <w:strike w:val="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6"/>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33"/>
    <w:multiLevelType w:val="hybridMultilevel"/>
    <w:tmpl w:val="00E8465E"/>
    <w:lvl w:ilvl="0" w:tplc="FFFFFFFF">
      <w:start w:val="1"/>
      <w:numFmt w:val="bullet"/>
      <w:lvlText w:val="-"/>
      <w:lvlJc w:val="left"/>
      <w:pPr>
        <w:ind w:left="1428" w:hanging="360"/>
      </w:pPr>
      <w:rPr>
        <w:rFonts w:ascii="Calibri" w:hAnsi="Calibri" w:cs="Times New Roman"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14" w15:restartNumberingAfterBreak="0">
    <w:nsid w:val="00000407"/>
    <w:multiLevelType w:val="multilevel"/>
    <w:tmpl w:val="FFFFFFFF"/>
    <w:lvl w:ilvl="0">
      <w:start w:val="1"/>
      <w:numFmt w:val="decimal"/>
      <w:lvlText w:val="%1"/>
      <w:lvlJc w:val="left"/>
      <w:pPr>
        <w:ind w:left="1473" w:hanging="612"/>
      </w:pPr>
      <w:rPr>
        <w:rFonts w:cs="Times New Roman"/>
      </w:rPr>
    </w:lvl>
    <w:lvl w:ilvl="1">
      <w:numFmt w:val="decimal"/>
      <w:lvlText w:val="%1.%2"/>
      <w:lvlJc w:val="left"/>
      <w:pPr>
        <w:ind w:left="1473" w:hanging="612"/>
      </w:pPr>
      <w:rPr>
        <w:rFonts w:ascii="Arial" w:hAnsi="Arial" w:cs="Arial"/>
        <w:b w:val="0"/>
        <w:bCs w:val="0"/>
        <w:w w:val="99"/>
        <w:sz w:val="22"/>
        <w:szCs w:val="22"/>
      </w:rPr>
    </w:lvl>
    <w:lvl w:ilvl="2">
      <w:start w:val="1"/>
      <w:numFmt w:val="decimal"/>
      <w:lvlText w:val="%3."/>
      <w:lvlJc w:val="left"/>
      <w:pPr>
        <w:ind w:left="2704" w:hanging="350"/>
      </w:pPr>
      <w:rPr>
        <w:rFonts w:ascii="Arial" w:hAnsi="Arial" w:cs="Arial"/>
        <w:b w:val="0"/>
        <w:bCs w:val="0"/>
        <w:w w:val="99"/>
        <w:sz w:val="22"/>
        <w:szCs w:val="22"/>
      </w:rPr>
    </w:lvl>
    <w:lvl w:ilvl="3">
      <w:numFmt w:val="bullet"/>
      <w:lvlText w:val="•"/>
      <w:lvlJc w:val="left"/>
      <w:pPr>
        <w:ind w:left="4492" w:hanging="350"/>
      </w:pPr>
    </w:lvl>
    <w:lvl w:ilvl="4">
      <w:numFmt w:val="bullet"/>
      <w:lvlText w:val="•"/>
      <w:lvlJc w:val="left"/>
      <w:pPr>
        <w:ind w:left="5388" w:hanging="350"/>
      </w:pPr>
    </w:lvl>
    <w:lvl w:ilvl="5">
      <w:numFmt w:val="bullet"/>
      <w:lvlText w:val="•"/>
      <w:lvlJc w:val="left"/>
      <w:pPr>
        <w:ind w:left="6285" w:hanging="350"/>
      </w:pPr>
    </w:lvl>
    <w:lvl w:ilvl="6">
      <w:numFmt w:val="bullet"/>
      <w:lvlText w:val="•"/>
      <w:lvlJc w:val="left"/>
      <w:pPr>
        <w:ind w:left="7181" w:hanging="350"/>
      </w:pPr>
    </w:lvl>
    <w:lvl w:ilvl="7">
      <w:numFmt w:val="bullet"/>
      <w:lvlText w:val="•"/>
      <w:lvlJc w:val="left"/>
      <w:pPr>
        <w:ind w:left="8077" w:hanging="350"/>
      </w:pPr>
    </w:lvl>
    <w:lvl w:ilvl="8">
      <w:numFmt w:val="bullet"/>
      <w:lvlText w:val="•"/>
      <w:lvlJc w:val="left"/>
      <w:pPr>
        <w:ind w:left="8973" w:hanging="350"/>
      </w:pPr>
    </w:lvl>
  </w:abstractNum>
  <w:abstractNum w:abstractNumId="15"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04B00C70"/>
    <w:multiLevelType w:val="hybridMultilevel"/>
    <w:tmpl w:val="A4946AE6"/>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8D90BC4"/>
    <w:multiLevelType w:val="hybridMultilevel"/>
    <w:tmpl w:val="020AB2C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0E9E727A"/>
    <w:multiLevelType w:val="hybridMultilevel"/>
    <w:tmpl w:val="5672D034"/>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5663AE"/>
    <w:multiLevelType w:val="multilevel"/>
    <w:tmpl w:val="EE303634"/>
    <w:lvl w:ilvl="0">
      <w:start w:val="1"/>
      <w:numFmt w:val="lowerLetter"/>
      <w:lvlText w:val="%1)"/>
      <w:lvlJc w:val="left"/>
      <w:pPr>
        <w:ind w:left="644" w:hanging="360"/>
      </w:pPr>
      <w:rPr>
        <w:rFonts w:hint="default"/>
      </w:rPr>
    </w:lvl>
    <w:lvl w:ilvl="1">
      <w:start w:val="1"/>
      <w:numFmt w:val="bullet"/>
      <w:lvlText w:val="–"/>
      <w:lvlJc w:val="left"/>
      <w:pPr>
        <w:ind w:left="1554" w:hanging="550"/>
      </w:pPr>
      <w:rPr>
        <w:rFonts w:ascii="Arial" w:hAnsi="Arial" w:cs="Arial" w:hint="default"/>
        <w:b w:val="0"/>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1" w15:restartNumberingAfterBreak="0">
    <w:nsid w:val="110F1CC8"/>
    <w:multiLevelType w:val="hybridMultilevel"/>
    <w:tmpl w:val="DC425B3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C57278"/>
    <w:multiLevelType w:val="hybridMultilevel"/>
    <w:tmpl w:val="E54C1D2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237D3C88"/>
    <w:multiLevelType w:val="hybridMultilevel"/>
    <w:tmpl w:val="B66E1FEA"/>
    <w:lvl w:ilvl="0" w:tplc="C520CE04">
      <w:start w:val="2"/>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485295A"/>
    <w:multiLevelType w:val="hybridMultilevel"/>
    <w:tmpl w:val="BF9C6D66"/>
    <w:lvl w:ilvl="0" w:tplc="A5E4867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26B22D82"/>
    <w:multiLevelType w:val="hybridMultilevel"/>
    <w:tmpl w:val="DC425B30"/>
    <w:lvl w:ilvl="0" w:tplc="D39A52FC">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277E4BCE"/>
    <w:multiLevelType w:val="hybridMultilevel"/>
    <w:tmpl w:val="0EECCCB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2809216A"/>
    <w:multiLevelType w:val="hybridMultilevel"/>
    <w:tmpl w:val="3820AA8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1" w15:restartNumberingAfterBreak="0">
    <w:nsid w:val="2A1F265B"/>
    <w:multiLevelType w:val="hybridMultilevel"/>
    <w:tmpl w:val="176875F4"/>
    <w:lvl w:ilvl="0" w:tplc="E60E4854">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2B994264"/>
    <w:multiLevelType w:val="hybridMultilevel"/>
    <w:tmpl w:val="94E223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304E5B10"/>
    <w:multiLevelType w:val="hybridMultilevel"/>
    <w:tmpl w:val="11C4E0C2"/>
    <w:lvl w:ilvl="0" w:tplc="C520CE04">
      <w:start w:val="2"/>
      <w:numFmt w:val="lowerLetter"/>
      <w:lvlText w:val="%1)"/>
      <w:lvlJc w:val="left"/>
      <w:pPr>
        <w:ind w:left="1801" w:hanging="350"/>
      </w:pPr>
      <w:rPr>
        <w:rFonts w:ascii="Arial" w:eastAsia="Arial" w:hAnsi="Arial" w:cs="Arial" w:hint="default"/>
        <w:b/>
        <w:bCs/>
        <w:w w:val="99"/>
        <w:sz w:val="22"/>
        <w:szCs w:val="22"/>
      </w:rPr>
    </w:lvl>
    <w:lvl w:ilvl="1" w:tplc="4FC25878">
      <w:numFmt w:val="bullet"/>
      <w:lvlText w:val=""/>
      <w:lvlJc w:val="left"/>
      <w:pPr>
        <w:ind w:left="2074" w:hanging="284"/>
      </w:pPr>
      <w:rPr>
        <w:rFonts w:ascii="Symbol" w:eastAsia="Symbol" w:hAnsi="Symbol" w:cs="Symbol" w:hint="default"/>
        <w:w w:val="99"/>
        <w:sz w:val="22"/>
        <w:szCs w:val="22"/>
      </w:rPr>
    </w:lvl>
    <w:lvl w:ilvl="2" w:tplc="48BCDD44">
      <w:numFmt w:val="bullet"/>
      <w:lvlText w:val="•"/>
      <w:lvlJc w:val="left"/>
      <w:pPr>
        <w:ind w:left="3069" w:hanging="284"/>
      </w:pPr>
      <w:rPr>
        <w:rFonts w:hint="default"/>
      </w:rPr>
    </w:lvl>
    <w:lvl w:ilvl="3" w:tplc="0F42CCFE">
      <w:numFmt w:val="bullet"/>
      <w:lvlText w:val="•"/>
      <w:lvlJc w:val="left"/>
      <w:pPr>
        <w:ind w:left="4058" w:hanging="284"/>
      </w:pPr>
      <w:rPr>
        <w:rFonts w:hint="default"/>
      </w:rPr>
    </w:lvl>
    <w:lvl w:ilvl="4" w:tplc="DC56522E">
      <w:numFmt w:val="bullet"/>
      <w:lvlText w:val="•"/>
      <w:lvlJc w:val="left"/>
      <w:pPr>
        <w:ind w:left="5048" w:hanging="284"/>
      </w:pPr>
      <w:rPr>
        <w:rFonts w:hint="default"/>
      </w:rPr>
    </w:lvl>
    <w:lvl w:ilvl="5" w:tplc="0AE69048">
      <w:numFmt w:val="bullet"/>
      <w:lvlText w:val="•"/>
      <w:lvlJc w:val="left"/>
      <w:pPr>
        <w:ind w:left="6037" w:hanging="284"/>
      </w:pPr>
      <w:rPr>
        <w:rFonts w:hint="default"/>
      </w:rPr>
    </w:lvl>
    <w:lvl w:ilvl="6" w:tplc="84902820">
      <w:numFmt w:val="bullet"/>
      <w:lvlText w:val="•"/>
      <w:lvlJc w:val="left"/>
      <w:pPr>
        <w:ind w:left="7026" w:hanging="284"/>
      </w:pPr>
      <w:rPr>
        <w:rFonts w:hint="default"/>
      </w:rPr>
    </w:lvl>
    <w:lvl w:ilvl="7" w:tplc="98C6636C">
      <w:numFmt w:val="bullet"/>
      <w:lvlText w:val="•"/>
      <w:lvlJc w:val="left"/>
      <w:pPr>
        <w:ind w:left="8016" w:hanging="284"/>
      </w:pPr>
      <w:rPr>
        <w:rFonts w:hint="default"/>
      </w:rPr>
    </w:lvl>
    <w:lvl w:ilvl="8" w:tplc="A4D28426">
      <w:numFmt w:val="bullet"/>
      <w:lvlText w:val="•"/>
      <w:lvlJc w:val="left"/>
      <w:pPr>
        <w:ind w:left="9005" w:hanging="284"/>
      </w:pPr>
      <w:rPr>
        <w:rFonts w:hint="default"/>
      </w:rPr>
    </w:lvl>
  </w:abstractNum>
  <w:abstractNum w:abstractNumId="35"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6" w15:restartNumberingAfterBreak="0">
    <w:nsid w:val="33EC204D"/>
    <w:multiLevelType w:val="hybridMultilevel"/>
    <w:tmpl w:val="BA5857E2"/>
    <w:lvl w:ilvl="0" w:tplc="C520CE04">
      <w:start w:val="2"/>
      <w:numFmt w:val="lowerLetter"/>
      <w:lvlText w:val="%1)"/>
      <w:lvlJc w:val="left"/>
      <w:pPr>
        <w:ind w:left="1145" w:hanging="360"/>
      </w:pPr>
      <w:rPr>
        <w:rFonts w:ascii="Arial" w:eastAsia="Arial" w:hAnsi="Arial" w:cs="Arial" w:hint="default"/>
        <w:b/>
        <w:bCs/>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38"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10C331C"/>
    <w:multiLevelType w:val="hybridMultilevel"/>
    <w:tmpl w:val="115414CE"/>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1" w15:restartNumberingAfterBreak="0">
    <w:nsid w:val="51EA5159"/>
    <w:multiLevelType w:val="hybridMultilevel"/>
    <w:tmpl w:val="662624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56C33120"/>
    <w:multiLevelType w:val="hybridMultilevel"/>
    <w:tmpl w:val="92A4153A"/>
    <w:lvl w:ilvl="0" w:tplc="20F6CE62">
      <w:start w:val="1"/>
      <w:numFmt w:val="lowerLetter"/>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7BA31B8"/>
    <w:multiLevelType w:val="hybridMultilevel"/>
    <w:tmpl w:val="3EF4A3A0"/>
    <w:lvl w:ilvl="0" w:tplc="FFFFFFFF">
      <w:start w:val="1"/>
      <w:numFmt w:val="bullet"/>
      <w:lvlText w:val="-"/>
      <w:lvlJc w:val="left"/>
      <w:pPr>
        <w:ind w:left="1713" w:hanging="360"/>
      </w:pPr>
      <w:rPr>
        <w:rFonts w:ascii="Arial" w:eastAsia="Times New Roman" w:hAnsi="Arial" w:cs="Arial" w:hint="default"/>
        <w:sz w:val="16"/>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4" w15:restartNumberingAfterBreak="0">
    <w:nsid w:val="59A43B5D"/>
    <w:multiLevelType w:val="hybridMultilevel"/>
    <w:tmpl w:val="50E25EE0"/>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45" w15:restartNumberingAfterBreak="0">
    <w:nsid w:val="59EF778B"/>
    <w:multiLevelType w:val="hybridMultilevel"/>
    <w:tmpl w:val="D332D5BE"/>
    <w:lvl w:ilvl="0" w:tplc="DF1608E0">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6"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47"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EF5900"/>
    <w:multiLevelType w:val="hybridMultilevel"/>
    <w:tmpl w:val="DEFC26C0"/>
    <w:lvl w:ilvl="0" w:tplc="04030017">
      <w:start w:val="1"/>
      <w:numFmt w:val="lowerLetter"/>
      <w:lvlText w:val="%1)"/>
      <w:lvlJc w:val="left"/>
      <w:pPr>
        <w:ind w:left="1145" w:hanging="360"/>
      </w:pPr>
      <w:rPr>
        <w:rFonts w:hint="default"/>
      </w:rPr>
    </w:lvl>
    <w:lvl w:ilvl="1" w:tplc="04030003" w:tentative="1">
      <w:start w:val="1"/>
      <w:numFmt w:val="bullet"/>
      <w:lvlText w:val="o"/>
      <w:lvlJc w:val="left"/>
      <w:pPr>
        <w:ind w:left="1865" w:hanging="360"/>
      </w:pPr>
      <w:rPr>
        <w:rFonts w:ascii="Courier New" w:hAnsi="Courier New" w:cs="Courier New" w:hint="default"/>
      </w:rPr>
    </w:lvl>
    <w:lvl w:ilvl="2" w:tplc="04030005" w:tentative="1">
      <w:start w:val="1"/>
      <w:numFmt w:val="bullet"/>
      <w:lvlText w:val=""/>
      <w:lvlJc w:val="left"/>
      <w:pPr>
        <w:ind w:left="2585" w:hanging="360"/>
      </w:pPr>
      <w:rPr>
        <w:rFonts w:ascii="Wingdings" w:hAnsi="Wingdings" w:hint="default"/>
      </w:rPr>
    </w:lvl>
    <w:lvl w:ilvl="3" w:tplc="04030001" w:tentative="1">
      <w:start w:val="1"/>
      <w:numFmt w:val="bullet"/>
      <w:lvlText w:val=""/>
      <w:lvlJc w:val="left"/>
      <w:pPr>
        <w:ind w:left="3305" w:hanging="360"/>
      </w:pPr>
      <w:rPr>
        <w:rFonts w:ascii="Symbol" w:hAnsi="Symbol" w:hint="default"/>
      </w:rPr>
    </w:lvl>
    <w:lvl w:ilvl="4" w:tplc="04030003" w:tentative="1">
      <w:start w:val="1"/>
      <w:numFmt w:val="bullet"/>
      <w:lvlText w:val="o"/>
      <w:lvlJc w:val="left"/>
      <w:pPr>
        <w:ind w:left="4025" w:hanging="360"/>
      </w:pPr>
      <w:rPr>
        <w:rFonts w:ascii="Courier New" w:hAnsi="Courier New" w:cs="Courier New" w:hint="default"/>
      </w:rPr>
    </w:lvl>
    <w:lvl w:ilvl="5" w:tplc="04030005" w:tentative="1">
      <w:start w:val="1"/>
      <w:numFmt w:val="bullet"/>
      <w:lvlText w:val=""/>
      <w:lvlJc w:val="left"/>
      <w:pPr>
        <w:ind w:left="4745" w:hanging="360"/>
      </w:pPr>
      <w:rPr>
        <w:rFonts w:ascii="Wingdings" w:hAnsi="Wingdings" w:hint="default"/>
      </w:rPr>
    </w:lvl>
    <w:lvl w:ilvl="6" w:tplc="04030001" w:tentative="1">
      <w:start w:val="1"/>
      <w:numFmt w:val="bullet"/>
      <w:lvlText w:val=""/>
      <w:lvlJc w:val="left"/>
      <w:pPr>
        <w:ind w:left="5465" w:hanging="360"/>
      </w:pPr>
      <w:rPr>
        <w:rFonts w:ascii="Symbol" w:hAnsi="Symbol" w:hint="default"/>
      </w:rPr>
    </w:lvl>
    <w:lvl w:ilvl="7" w:tplc="04030003" w:tentative="1">
      <w:start w:val="1"/>
      <w:numFmt w:val="bullet"/>
      <w:lvlText w:val="o"/>
      <w:lvlJc w:val="left"/>
      <w:pPr>
        <w:ind w:left="6185" w:hanging="360"/>
      </w:pPr>
      <w:rPr>
        <w:rFonts w:ascii="Courier New" w:hAnsi="Courier New" w:cs="Courier New" w:hint="default"/>
      </w:rPr>
    </w:lvl>
    <w:lvl w:ilvl="8" w:tplc="04030005" w:tentative="1">
      <w:start w:val="1"/>
      <w:numFmt w:val="bullet"/>
      <w:lvlText w:val=""/>
      <w:lvlJc w:val="left"/>
      <w:pPr>
        <w:ind w:left="6905" w:hanging="360"/>
      </w:pPr>
      <w:rPr>
        <w:rFonts w:ascii="Wingdings" w:hAnsi="Wingdings" w:hint="default"/>
      </w:rPr>
    </w:lvl>
  </w:abstractNum>
  <w:abstractNum w:abstractNumId="49" w15:restartNumberingAfterBreak="0">
    <w:nsid w:val="5E9E1F27"/>
    <w:multiLevelType w:val="hybridMultilevel"/>
    <w:tmpl w:val="7B3E98C6"/>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618C020F"/>
    <w:multiLevelType w:val="multilevel"/>
    <w:tmpl w:val="2B8C11DC"/>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51A5BF0"/>
    <w:multiLevelType w:val="hybridMultilevel"/>
    <w:tmpl w:val="5D14510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A233EA"/>
    <w:multiLevelType w:val="hybridMultilevel"/>
    <w:tmpl w:val="AD4E1404"/>
    <w:lvl w:ilvl="0" w:tplc="22325D86">
      <w:numFmt w:val="bullet"/>
      <w:lvlText w:val="−"/>
      <w:lvlJc w:val="left"/>
      <w:pPr>
        <w:ind w:left="1081" w:hanging="142"/>
      </w:pPr>
      <w:rPr>
        <w:rFonts w:hint="default"/>
        <w:w w:val="61"/>
      </w:rPr>
    </w:lvl>
    <w:lvl w:ilvl="1" w:tplc="5246D2A4">
      <w:numFmt w:val="bullet"/>
      <w:lvlText w:val=""/>
      <w:lvlJc w:val="left"/>
      <w:pPr>
        <w:ind w:left="1441" w:hanging="360"/>
      </w:pPr>
      <w:rPr>
        <w:rFonts w:ascii="Wingdings" w:eastAsia="Wingdings" w:hAnsi="Wingdings" w:cs="Wingdings" w:hint="default"/>
        <w:w w:val="99"/>
        <w:sz w:val="16"/>
        <w:szCs w:val="16"/>
      </w:rPr>
    </w:lvl>
    <w:lvl w:ilvl="2" w:tplc="96FCEDDE">
      <w:numFmt w:val="bullet"/>
      <w:lvlText w:val=""/>
      <w:lvlJc w:val="left"/>
      <w:pPr>
        <w:ind w:left="1801" w:hanging="360"/>
      </w:pPr>
      <w:rPr>
        <w:rFonts w:ascii="Symbol" w:eastAsia="Symbol" w:hAnsi="Symbol" w:cs="Symbol" w:hint="default"/>
        <w:w w:val="99"/>
        <w:sz w:val="22"/>
        <w:szCs w:val="22"/>
      </w:rPr>
    </w:lvl>
    <w:lvl w:ilvl="3" w:tplc="EBFA7E60">
      <w:numFmt w:val="bullet"/>
      <w:lvlText w:val="•"/>
      <w:lvlJc w:val="left"/>
      <w:pPr>
        <w:ind w:left="1620" w:hanging="360"/>
      </w:pPr>
      <w:rPr>
        <w:rFonts w:hint="default"/>
      </w:rPr>
    </w:lvl>
    <w:lvl w:ilvl="4" w:tplc="B526FCC4">
      <w:numFmt w:val="bullet"/>
      <w:lvlText w:val="•"/>
      <w:lvlJc w:val="left"/>
      <w:pPr>
        <w:ind w:left="1800" w:hanging="360"/>
      </w:pPr>
      <w:rPr>
        <w:rFonts w:hint="default"/>
      </w:rPr>
    </w:lvl>
    <w:lvl w:ilvl="5" w:tplc="A766816C">
      <w:numFmt w:val="bullet"/>
      <w:lvlText w:val="•"/>
      <w:lvlJc w:val="left"/>
      <w:pPr>
        <w:ind w:left="3330" w:hanging="360"/>
      </w:pPr>
      <w:rPr>
        <w:rFonts w:hint="default"/>
      </w:rPr>
    </w:lvl>
    <w:lvl w:ilvl="6" w:tplc="9BD00F34">
      <w:numFmt w:val="bullet"/>
      <w:lvlText w:val="•"/>
      <w:lvlJc w:val="left"/>
      <w:pPr>
        <w:ind w:left="4861" w:hanging="360"/>
      </w:pPr>
      <w:rPr>
        <w:rFonts w:hint="default"/>
      </w:rPr>
    </w:lvl>
    <w:lvl w:ilvl="7" w:tplc="89FE394C">
      <w:numFmt w:val="bullet"/>
      <w:lvlText w:val="•"/>
      <w:lvlJc w:val="left"/>
      <w:pPr>
        <w:ind w:left="6392" w:hanging="360"/>
      </w:pPr>
      <w:rPr>
        <w:rFonts w:hint="default"/>
      </w:rPr>
    </w:lvl>
    <w:lvl w:ilvl="8" w:tplc="790E7E7A">
      <w:numFmt w:val="bullet"/>
      <w:lvlText w:val="•"/>
      <w:lvlJc w:val="left"/>
      <w:pPr>
        <w:ind w:left="7922" w:hanging="360"/>
      </w:pPr>
      <w:rPr>
        <w:rFonts w:hint="default"/>
      </w:rPr>
    </w:lvl>
  </w:abstractNum>
  <w:abstractNum w:abstractNumId="55" w15:restartNumberingAfterBreak="0">
    <w:nsid w:val="72527680"/>
    <w:multiLevelType w:val="hybridMultilevel"/>
    <w:tmpl w:val="A988734A"/>
    <w:lvl w:ilvl="0" w:tplc="5D804B28">
      <w:start w:val="1"/>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57" w15:restartNumberingAfterBreak="0">
    <w:nsid w:val="76945CE2"/>
    <w:multiLevelType w:val="hybridMultilevel"/>
    <w:tmpl w:val="79FE85FE"/>
    <w:lvl w:ilvl="0" w:tplc="C5E44EC4">
      <w:start w:val="3"/>
      <w:numFmt w:val="lowerLetter"/>
      <w:lvlText w:val="%1)"/>
      <w:lvlJc w:val="left"/>
      <w:pPr>
        <w:ind w:left="1145"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7623AEF"/>
    <w:multiLevelType w:val="hybridMultilevel"/>
    <w:tmpl w:val="CA3E5A66"/>
    <w:lvl w:ilvl="0" w:tplc="7D68848A">
      <w:start w:val="1"/>
      <w:numFmt w:val="lowerLetter"/>
      <w:lvlText w:val="%1)"/>
      <w:lvlJc w:val="left"/>
      <w:pPr>
        <w:ind w:left="720" w:hanging="360"/>
      </w:pPr>
      <w:rPr>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7FED7BD8"/>
    <w:multiLevelType w:val="multilevel"/>
    <w:tmpl w:val="9DFA2D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36878418">
    <w:abstractNumId w:val="53"/>
  </w:num>
  <w:num w:numId="2" w16cid:durableId="1076126213">
    <w:abstractNumId w:val="38"/>
  </w:num>
  <w:num w:numId="3" w16cid:durableId="1194198031">
    <w:abstractNumId w:val="29"/>
  </w:num>
  <w:num w:numId="4" w16cid:durableId="1622375008">
    <w:abstractNumId w:val="24"/>
  </w:num>
  <w:num w:numId="5" w16cid:durableId="1031764963">
    <w:abstractNumId w:val="59"/>
  </w:num>
  <w:num w:numId="6" w16cid:durableId="1499157181">
    <w:abstractNumId w:val="20"/>
  </w:num>
  <w:num w:numId="7" w16cid:durableId="287398837">
    <w:abstractNumId w:val="46"/>
  </w:num>
  <w:num w:numId="8" w16cid:durableId="852843974">
    <w:abstractNumId w:val="56"/>
  </w:num>
  <w:num w:numId="9" w16cid:durableId="175576885">
    <w:abstractNumId w:val="37"/>
  </w:num>
  <w:num w:numId="10" w16cid:durableId="805316383">
    <w:abstractNumId w:val="34"/>
  </w:num>
  <w:num w:numId="11" w16cid:durableId="1851528777">
    <w:abstractNumId w:val="4"/>
  </w:num>
  <w:num w:numId="12" w16cid:durableId="807550427">
    <w:abstractNumId w:val="33"/>
  </w:num>
  <w:num w:numId="13" w16cid:durableId="1127309128">
    <w:abstractNumId w:val="9"/>
  </w:num>
  <w:num w:numId="14" w16cid:durableId="331375451">
    <w:abstractNumId w:val="10"/>
  </w:num>
  <w:num w:numId="15" w16cid:durableId="1987122009">
    <w:abstractNumId w:val="11"/>
  </w:num>
  <w:num w:numId="16" w16cid:durableId="72510634">
    <w:abstractNumId w:val="12"/>
  </w:num>
  <w:num w:numId="17" w16cid:durableId="1264801575">
    <w:abstractNumId w:val="35"/>
  </w:num>
  <w:num w:numId="18" w16cid:durableId="323969998">
    <w:abstractNumId w:val="19"/>
  </w:num>
  <w:num w:numId="19" w16cid:durableId="766922573">
    <w:abstractNumId w:val="42"/>
  </w:num>
  <w:num w:numId="20" w16cid:durableId="462622002">
    <w:abstractNumId w:val="48"/>
  </w:num>
  <w:num w:numId="21" w16cid:durableId="1196426211">
    <w:abstractNumId w:val="25"/>
  </w:num>
  <w:num w:numId="22" w16cid:durableId="1245997521">
    <w:abstractNumId w:val="39"/>
  </w:num>
  <w:num w:numId="23" w16cid:durableId="1364793399">
    <w:abstractNumId w:val="16"/>
  </w:num>
  <w:num w:numId="24" w16cid:durableId="724839301">
    <w:abstractNumId w:val="2"/>
  </w:num>
  <w:num w:numId="25" w16cid:durableId="792946877">
    <w:abstractNumId w:val="58"/>
  </w:num>
  <w:num w:numId="26" w16cid:durableId="250740861">
    <w:abstractNumId w:val="31"/>
  </w:num>
  <w:num w:numId="27" w16cid:durableId="935675712">
    <w:abstractNumId w:val="50"/>
  </w:num>
  <w:num w:numId="28" w16cid:durableId="1865553647">
    <w:abstractNumId w:val="15"/>
  </w:num>
  <w:num w:numId="29" w16cid:durableId="1936550154">
    <w:abstractNumId w:val="28"/>
  </w:num>
  <w:num w:numId="30" w16cid:durableId="1716928876">
    <w:abstractNumId w:val="23"/>
  </w:num>
  <w:num w:numId="31" w16cid:durableId="976180041">
    <w:abstractNumId w:val="49"/>
  </w:num>
  <w:num w:numId="32" w16cid:durableId="359740936">
    <w:abstractNumId w:val="30"/>
  </w:num>
  <w:num w:numId="33" w16cid:durableId="122119551">
    <w:abstractNumId w:val="26"/>
  </w:num>
  <w:num w:numId="34" w16cid:durableId="81999189">
    <w:abstractNumId w:val="45"/>
  </w:num>
  <w:num w:numId="35" w16cid:durableId="372341273">
    <w:abstractNumId w:val="17"/>
  </w:num>
  <w:num w:numId="36" w16cid:durableId="1679580659">
    <w:abstractNumId w:val="40"/>
  </w:num>
  <w:num w:numId="37" w16cid:durableId="536702887">
    <w:abstractNumId w:val="47"/>
  </w:num>
  <w:num w:numId="38" w16cid:durableId="1655061854">
    <w:abstractNumId w:val="51"/>
  </w:num>
  <w:num w:numId="39" w16cid:durableId="586426050">
    <w:abstractNumId w:val="27"/>
  </w:num>
  <w:num w:numId="40" w16cid:durableId="1772163238">
    <w:abstractNumId w:val="21"/>
  </w:num>
  <w:num w:numId="41" w16cid:durableId="2085257059">
    <w:abstractNumId w:val="44"/>
  </w:num>
  <w:num w:numId="42" w16cid:durableId="220748370">
    <w:abstractNumId w:val="18"/>
  </w:num>
  <w:num w:numId="43" w16cid:durableId="1193694027">
    <w:abstractNumId w:val="41"/>
  </w:num>
  <w:num w:numId="44" w16cid:durableId="1488017156">
    <w:abstractNumId w:val="14"/>
  </w:num>
  <w:num w:numId="45" w16cid:durableId="1995449374">
    <w:abstractNumId w:val="22"/>
  </w:num>
  <w:num w:numId="46" w16cid:durableId="1539858770">
    <w:abstractNumId w:val="5"/>
  </w:num>
  <w:num w:numId="47" w16cid:durableId="740372527">
    <w:abstractNumId w:val="32"/>
  </w:num>
  <w:num w:numId="48" w16cid:durableId="1767848545">
    <w:abstractNumId w:val="43"/>
  </w:num>
  <w:num w:numId="49" w16cid:durableId="1117017841">
    <w:abstractNumId w:val="13"/>
  </w:num>
  <w:num w:numId="50" w16cid:durableId="533929242">
    <w:abstractNumId w:val="54"/>
  </w:num>
  <w:num w:numId="51" w16cid:durableId="1211528160">
    <w:abstractNumId w:val="6"/>
  </w:num>
  <w:num w:numId="52" w16cid:durableId="1476482103">
    <w:abstractNumId w:val="57"/>
  </w:num>
  <w:num w:numId="53" w16cid:durableId="468977339">
    <w:abstractNumId w:val="52"/>
  </w:num>
  <w:num w:numId="54" w16cid:durableId="1510101679">
    <w:abstractNumId w:val="36"/>
  </w:num>
  <w:num w:numId="55" w16cid:durableId="1468667751">
    <w:abstractNumId w:val="5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44B3"/>
    <w:rsid w:val="0000761C"/>
    <w:rsid w:val="000078D0"/>
    <w:rsid w:val="00007C0E"/>
    <w:rsid w:val="00012715"/>
    <w:rsid w:val="000163A8"/>
    <w:rsid w:val="00016CD1"/>
    <w:rsid w:val="000171AC"/>
    <w:rsid w:val="000205E3"/>
    <w:rsid w:val="00020971"/>
    <w:rsid w:val="00022F49"/>
    <w:rsid w:val="00023D3A"/>
    <w:rsid w:val="00024C6D"/>
    <w:rsid w:val="00025326"/>
    <w:rsid w:val="000254EF"/>
    <w:rsid w:val="000261C8"/>
    <w:rsid w:val="00027046"/>
    <w:rsid w:val="00032717"/>
    <w:rsid w:val="00033E42"/>
    <w:rsid w:val="000343DF"/>
    <w:rsid w:val="000364AC"/>
    <w:rsid w:val="00037E96"/>
    <w:rsid w:val="000419B2"/>
    <w:rsid w:val="00045CB7"/>
    <w:rsid w:val="0004737F"/>
    <w:rsid w:val="00047B3B"/>
    <w:rsid w:val="000507D3"/>
    <w:rsid w:val="00052032"/>
    <w:rsid w:val="000521D2"/>
    <w:rsid w:val="00052470"/>
    <w:rsid w:val="00053D99"/>
    <w:rsid w:val="00056401"/>
    <w:rsid w:val="0005731F"/>
    <w:rsid w:val="00064AC2"/>
    <w:rsid w:val="0006548D"/>
    <w:rsid w:val="000673A6"/>
    <w:rsid w:val="00070199"/>
    <w:rsid w:val="00074CEE"/>
    <w:rsid w:val="00081043"/>
    <w:rsid w:val="00081E0A"/>
    <w:rsid w:val="000831F7"/>
    <w:rsid w:val="0008523B"/>
    <w:rsid w:val="000854C0"/>
    <w:rsid w:val="000858D2"/>
    <w:rsid w:val="000905A0"/>
    <w:rsid w:val="000925C4"/>
    <w:rsid w:val="000A1C02"/>
    <w:rsid w:val="000A1C05"/>
    <w:rsid w:val="000A21A6"/>
    <w:rsid w:val="000A5416"/>
    <w:rsid w:val="000A6266"/>
    <w:rsid w:val="000B19C6"/>
    <w:rsid w:val="000B3A3D"/>
    <w:rsid w:val="000B45A5"/>
    <w:rsid w:val="000B685D"/>
    <w:rsid w:val="000B77D2"/>
    <w:rsid w:val="000B7D28"/>
    <w:rsid w:val="000B7DC7"/>
    <w:rsid w:val="000B7EC8"/>
    <w:rsid w:val="000C29E4"/>
    <w:rsid w:val="000C2E26"/>
    <w:rsid w:val="000C2F03"/>
    <w:rsid w:val="000C36A9"/>
    <w:rsid w:val="000C3B37"/>
    <w:rsid w:val="000C3BA8"/>
    <w:rsid w:val="000C5473"/>
    <w:rsid w:val="000C69A9"/>
    <w:rsid w:val="000D0447"/>
    <w:rsid w:val="000D08C7"/>
    <w:rsid w:val="000D402F"/>
    <w:rsid w:val="000D4BD9"/>
    <w:rsid w:val="000D55B8"/>
    <w:rsid w:val="000D5FF1"/>
    <w:rsid w:val="000D6EFB"/>
    <w:rsid w:val="000E1035"/>
    <w:rsid w:val="000E173E"/>
    <w:rsid w:val="000E17DC"/>
    <w:rsid w:val="000E584C"/>
    <w:rsid w:val="000E633C"/>
    <w:rsid w:val="000E7094"/>
    <w:rsid w:val="000F00E8"/>
    <w:rsid w:val="000F13E2"/>
    <w:rsid w:val="000F1E7F"/>
    <w:rsid w:val="000F455B"/>
    <w:rsid w:val="000F6A11"/>
    <w:rsid w:val="000F7756"/>
    <w:rsid w:val="00100B4A"/>
    <w:rsid w:val="0010154A"/>
    <w:rsid w:val="001019DA"/>
    <w:rsid w:val="00103D21"/>
    <w:rsid w:val="00104807"/>
    <w:rsid w:val="00105A4E"/>
    <w:rsid w:val="00106170"/>
    <w:rsid w:val="00112726"/>
    <w:rsid w:val="001139EC"/>
    <w:rsid w:val="001160DC"/>
    <w:rsid w:val="00116779"/>
    <w:rsid w:val="00123437"/>
    <w:rsid w:val="00123A0A"/>
    <w:rsid w:val="00123E68"/>
    <w:rsid w:val="001259C9"/>
    <w:rsid w:val="00125C85"/>
    <w:rsid w:val="00130D7C"/>
    <w:rsid w:val="00130E94"/>
    <w:rsid w:val="001338E6"/>
    <w:rsid w:val="00135BB2"/>
    <w:rsid w:val="00135FD9"/>
    <w:rsid w:val="00141C45"/>
    <w:rsid w:val="00145846"/>
    <w:rsid w:val="00145898"/>
    <w:rsid w:val="001477AD"/>
    <w:rsid w:val="001522BA"/>
    <w:rsid w:val="00153A03"/>
    <w:rsid w:val="001541E2"/>
    <w:rsid w:val="0015485D"/>
    <w:rsid w:val="001566F7"/>
    <w:rsid w:val="0015717E"/>
    <w:rsid w:val="00157208"/>
    <w:rsid w:val="00160084"/>
    <w:rsid w:val="0017131E"/>
    <w:rsid w:val="00171BCE"/>
    <w:rsid w:val="001721C7"/>
    <w:rsid w:val="00173F9B"/>
    <w:rsid w:val="00180FF5"/>
    <w:rsid w:val="00181FD8"/>
    <w:rsid w:val="00182492"/>
    <w:rsid w:val="00182493"/>
    <w:rsid w:val="00182D68"/>
    <w:rsid w:val="001857DC"/>
    <w:rsid w:val="00187EDE"/>
    <w:rsid w:val="0019285E"/>
    <w:rsid w:val="00194CDB"/>
    <w:rsid w:val="00195F18"/>
    <w:rsid w:val="001963AE"/>
    <w:rsid w:val="001A020A"/>
    <w:rsid w:val="001A19B4"/>
    <w:rsid w:val="001A586F"/>
    <w:rsid w:val="001A6A49"/>
    <w:rsid w:val="001B2A49"/>
    <w:rsid w:val="001B6A96"/>
    <w:rsid w:val="001B7226"/>
    <w:rsid w:val="001C1B02"/>
    <w:rsid w:val="001C200E"/>
    <w:rsid w:val="001C22FD"/>
    <w:rsid w:val="001C5DE7"/>
    <w:rsid w:val="001C7075"/>
    <w:rsid w:val="001D05FB"/>
    <w:rsid w:val="001D470B"/>
    <w:rsid w:val="001D5316"/>
    <w:rsid w:val="001D5D11"/>
    <w:rsid w:val="001E1206"/>
    <w:rsid w:val="001E16B6"/>
    <w:rsid w:val="001E2A81"/>
    <w:rsid w:val="001E2F98"/>
    <w:rsid w:val="001E3629"/>
    <w:rsid w:val="001E3CA0"/>
    <w:rsid w:val="001E64C8"/>
    <w:rsid w:val="001F1EF2"/>
    <w:rsid w:val="001F2C00"/>
    <w:rsid w:val="001F7A1A"/>
    <w:rsid w:val="00200F2D"/>
    <w:rsid w:val="0020220A"/>
    <w:rsid w:val="0020371E"/>
    <w:rsid w:val="00204F0D"/>
    <w:rsid w:val="00206313"/>
    <w:rsid w:val="002124A2"/>
    <w:rsid w:val="00216C32"/>
    <w:rsid w:val="00221227"/>
    <w:rsid w:val="00221D48"/>
    <w:rsid w:val="00222156"/>
    <w:rsid w:val="00226084"/>
    <w:rsid w:val="00227462"/>
    <w:rsid w:val="0022752C"/>
    <w:rsid w:val="002305B9"/>
    <w:rsid w:val="00230756"/>
    <w:rsid w:val="00231BD7"/>
    <w:rsid w:val="00232345"/>
    <w:rsid w:val="00234AD1"/>
    <w:rsid w:val="00235575"/>
    <w:rsid w:val="00235A2C"/>
    <w:rsid w:val="00235F5D"/>
    <w:rsid w:val="002361DE"/>
    <w:rsid w:val="0024106F"/>
    <w:rsid w:val="00243281"/>
    <w:rsid w:val="00246ED8"/>
    <w:rsid w:val="002472D0"/>
    <w:rsid w:val="00250D78"/>
    <w:rsid w:val="00251C67"/>
    <w:rsid w:val="00255A11"/>
    <w:rsid w:val="00257702"/>
    <w:rsid w:val="00264951"/>
    <w:rsid w:val="00265DD3"/>
    <w:rsid w:val="002660F3"/>
    <w:rsid w:val="00266AAD"/>
    <w:rsid w:val="0027010A"/>
    <w:rsid w:val="00273B2D"/>
    <w:rsid w:val="00275FA3"/>
    <w:rsid w:val="0027787D"/>
    <w:rsid w:val="00281081"/>
    <w:rsid w:val="00281DAD"/>
    <w:rsid w:val="00281F60"/>
    <w:rsid w:val="00281F7F"/>
    <w:rsid w:val="00284D91"/>
    <w:rsid w:val="00286AA0"/>
    <w:rsid w:val="00287D8F"/>
    <w:rsid w:val="00290F27"/>
    <w:rsid w:val="00292323"/>
    <w:rsid w:val="00293EF4"/>
    <w:rsid w:val="00295074"/>
    <w:rsid w:val="00295D23"/>
    <w:rsid w:val="00296142"/>
    <w:rsid w:val="00296705"/>
    <w:rsid w:val="00296E2B"/>
    <w:rsid w:val="00296EEF"/>
    <w:rsid w:val="00297B1A"/>
    <w:rsid w:val="002A0CDC"/>
    <w:rsid w:val="002A1585"/>
    <w:rsid w:val="002A38F4"/>
    <w:rsid w:val="002A6083"/>
    <w:rsid w:val="002A7EDB"/>
    <w:rsid w:val="002B0820"/>
    <w:rsid w:val="002B1313"/>
    <w:rsid w:val="002B5C89"/>
    <w:rsid w:val="002B6427"/>
    <w:rsid w:val="002B6EE1"/>
    <w:rsid w:val="002B7235"/>
    <w:rsid w:val="002C350A"/>
    <w:rsid w:val="002C4F9D"/>
    <w:rsid w:val="002D272B"/>
    <w:rsid w:val="002D27DA"/>
    <w:rsid w:val="002D29F1"/>
    <w:rsid w:val="002D30CF"/>
    <w:rsid w:val="002D3687"/>
    <w:rsid w:val="002D46F7"/>
    <w:rsid w:val="002D5383"/>
    <w:rsid w:val="002D5939"/>
    <w:rsid w:val="002D5C5E"/>
    <w:rsid w:val="002D681F"/>
    <w:rsid w:val="002D720B"/>
    <w:rsid w:val="002D781B"/>
    <w:rsid w:val="002D7DBD"/>
    <w:rsid w:val="002E05D2"/>
    <w:rsid w:val="002E1024"/>
    <w:rsid w:val="002E2DA7"/>
    <w:rsid w:val="002E2E76"/>
    <w:rsid w:val="002E416D"/>
    <w:rsid w:val="002E7581"/>
    <w:rsid w:val="002E77EC"/>
    <w:rsid w:val="002E7AF9"/>
    <w:rsid w:val="002F27BB"/>
    <w:rsid w:val="002F503B"/>
    <w:rsid w:val="002F7C7A"/>
    <w:rsid w:val="0030108A"/>
    <w:rsid w:val="003014E7"/>
    <w:rsid w:val="00302DA1"/>
    <w:rsid w:val="0030444F"/>
    <w:rsid w:val="00305274"/>
    <w:rsid w:val="003069BB"/>
    <w:rsid w:val="00306FD1"/>
    <w:rsid w:val="00310E3F"/>
    <w:rsid w:val="00313588"/>
    <w:rsid w:val="00313C8A"/>
    <w:rsid w:val="00315908"/>
    <w:rsid w:val="003209F2"/>
    <w:rsid w:val="00322669"/>
    <w:rsid w:val="00325BA4"/>
    <w:rsid w:val="003270C2"/>
    <w:rsid w:val="0033378E"/>
    <w:rsid w:val="00333C05"/>
    <w:rsid w:val="003422A0"/>
    <w:rsid w:val="003422F9"/>
    <w:rsid w:val="003436A5"/>
    <w:rsid w:val="00346BDE"/>
    <w:rsid w:val="00350908"/>
    <w:rsid w:val="00353086"/>
    <w:rsid w:val="00354222"/>
    <w:rsid w:val="00355FC7"/>
    <w:rsid w:val="00356540"/>
    <w:rsid w:val="00357A2E"/>
    <w:rsid w:val="003600A5"/>
    <w:rsid w:val="0036453F"/>
    <w:rsid w:val="003661A8"/>
    <w:rsid w:val="00366663"/>
    <w:rsid w:val="00366A87"/>
    <w:rsid w:val="00367ED2"/>
    <w:rsid w:val="003752DD"/>
    <w:rsid w:val="0037576D"/>
    <w:rsid w:val="00375822"/>
    <w:rsid w:val="00377E4C"/>
    <w:rsid w:val="00383FE4"/>
    <w:rsid w:val="0038454D"/>
    <w:rsid w:val="00386369"/>
    <w:rsid w:val="003A3C89"/>
    <w:rsid w:val="003A679C"/>
    <w:rsid w:val="003A67EC"/>
    <w:rsid w:val="003A6D60"/>
    <w:rsid w:val="003B2AE2"/>
    <w:rsid w:val="003B6567"/>
    <w:rsid w:val="003B71EE"/>
    <w:rsid w:val="003B78DD"/>
    <w:rsid w:val="003B7CA6"/>
    <w:rsid w:val="003C0889"/>
    <w:rsid w:val="003C09E9"/>
    <w:rsid w:val="003C1438"/>
    <w:rsid w:val="003C1831"/>
    <w:rsid w:val="003C1F00"/>
    <w:rsid w:val="003C3E7F"/>
    <w:rsid w:val="003C4AED"/>
    <w:rsid w:val="003C505F"/>
    <w:rsid w:val="003C6156"/>
    <w:rsid w:val="003C67B1"/>
    <w:rsid w:val="003D00FC"/>
    <w:rsid w:val="003D135A"/>
    <w:rsid w:val="003D1D91"/>
    <w:rsid w:val="003D66E5"/>
    <w:rsid w:val="003E00D4"/>
    <w:rsid w:val="003E0206"/>
    <w:rsid w:val="003E265A"/>
    <w:rsid w:val="003E3A3E"/>
    <w:rsid w:val="003E42F8"/>
    <w:rsid w:val="003E465D"/>
    <w:rsid w:val="003E5B43"/>
    <w:rsid w:val="003E726E"/>
    <w:rsid w:val="003E72B0"/>
    <w:rsid w:val="003E7634"/>
    <w:rsid w:val="003E7684"/>
    <w:rsid w:val="003E7F06"/>
    <w:rsid w:val="003F0805"/>
    <w:rsid w:val="003F15D8"/>
    <w:rsid w:val="003F1A30"/>
    <w:rsid w:val="003F4F8A"/>
    <w:rsid w:val="003F59C5"/>
    <w:rsid w:val="003F6D00"/>
    <w:rsid w:val="003F6E5D"/>
    <w:rsid w:val="00401853"/>
    <w:rsid w:val="00401EE0"/>
    <w:rsid w:val="00403183"/>
    <w:rsid w:val="00403396"/>
    <w:rsid w:val="00403B79"/>
    <w:rsid w:val="004071C3"/>
    <w:rsid w:val="00407475"/>
    <w:rsid w:val="00413126"/>
    <w:rsid w:val="0041356D"/>
    <w:rsid w:val="00413D05"/>
    <w:rsid w:val="00415A7B"/>
    <w:rsid w:val="00416753"/>
    <w:rsid w:val="00417FEE"/>
    <w:rsid w:val="004209D2"/>
    <w:rsid w:val="00420D45"/>
    <w:rsid w:val="00422832"/>
    <w:rsid w:val="004237E5"/>
    <w:rsid w:val="004247A8"/>
    <w:rsid w:val="00424D38"/>
    <w:rsid w:val="00425180"/>
    <w:rsid w:val="00425AA6"/>
    <w:rsid w:val="00425D6C"/>
    <w:rsid w:val="00427B07"/>
    <w:rsid w:val="00430EB8"/>
    <w:rsid w:val="004314F0"/>
    <w:rsid w:val="00432423"/>
    <w:rsid w:val="0043263D"/>
    <w:rsid w:val="00433443"/>
    <w:rsid w:val="004356DA"/>
    <w:rsid w:val="0044049D"/>
    <w:rsid w:val="00440E41"/>
    <w:rsid w:val="004415F6"/>
    <w:rsid w:val="00441AF5"/>
    <w:rsid w:val="00442452"/>
    <w:rsid w:val="00442A16"/>
    <w:rsid w:val="00444FB2"/>
    <w:rsid w:val="004462DC"/>
    <w:rsid w:val="0044636E"/>
    <w:rsid w:val="004518DE"/>
    <w:rsid w:val="004518F5"/>
    <w:rsid w:val="0045244E"/>
    <w:rsid w:val="00455BB6"/>
    <w:rsid w:val="00460FCF"/>
    <w:rsid w:val="00462A65"/>
    <w:rsid w:val="0046654B"/>
    <w:rsid w:val="00466957"/>
    <w:rsid w:val="0046754F"/>
    <w:rsid w:val="004721F4"/>
    <w:rsid w:val="00473325"/>
    <w:rsid w:val="0047352D"/>
    <w:rsid w:val="00474081"/>
    <w:rsid w:val="0047507E"/>
    <w:rsid w:val="00476539"/>
    <w:rsid w:val="00477D11"/>
    <w:rsid w:val="00480B16"/>
    <w:rsid w:val="0048142C"/>
    <w:rsid w:val="0048169D"/>
    <w:rsid w:val="004819F6"/>
    <w:rsid w:val="0048217F"/>
    <w:rsid w:val="004823D8"/>
    <w:rsid w:val="00482EE1"/>
    <w:rsid w:val="004833C4"/>
    <w:rsid w:val="00483996"/>
    <w:rsid w:val="00485024"/>
    <w:rsid w:val="00485B83"/>
    <w:rsid w:val="00487561"/>
    <w:rsid w:val="00491210"/>
    <w:rsid w:val="00491427"/>
    <w:rsid w:val="00492532"/>
    <w:rsid w:val="00492BDB"/>
    <w:rsid w:val="00495019"/>
    <w:rsid w:val="00495136"/>
    <w:rsid w:val="004952C1"/>
    <w:rsid w:val="004A1866"/>
    <w:rsid w:val="004A2645"/>
    <w:rsid w:val="004A32F6"/>
    <w:rsid w:val="004A5791"/>
    <w:rsid w:val="004B1CBD"/>
    <w:rsid w:val="004B2972"/>
    <w:rsid w:val="004B468F"/>
    <w:rsid w:val="004B509B"/>
    <w:rsid w:val="004B6310"/>
    <w:rsid w:val="004B7953"/>
    <w:rsid w:val="004C0129"/>
    <w:rsid w:val="004C14C5"/>
    <w:rsid w:val="004C5C2A"/>
    <w:rsid w:val="004D60F6"/>
    <w:rsid w:val="004D7497"/>
    <w:rsid w:val="004E1614"/>
    <w:rsid w:val="004E1FD5"/>
    <w:rsid w:val="004E23A0"/>
    <w:rsid w:val="004E3F14"/>
    <w:rsid w:val="004E53AB"/>
    <w:rsid w:val="004E55DB"/>
    <w:rsid w:val="004F0829"/>
    <w:rsid w:val="004F10BF"/>
    <w:rsid w:val="004F12C5"/>
    <w:rsid w:val="004F2961"/>
    <w:rsid w:val="004F454D"/>
    <w:rsid w:val="005031E6"/>
    <w:rsid w:val="00503913"/>
    <w:rsid w:val="00504077"/>
    <w:rsid w:val="00504C3C"/>
    <w:rsid w:val="00516CBD"/>
    <w:rsid w:val="005212A9"/>
    <w:rsid w:val="00521D8F"/>
    <w:rsid w:val="005232CB"/>
    <w:rsid w:val="005256D1"/>
    <w:rsid w:val="00527007"/>
    <w:rsid w:val="00527C86"/>
    <w:rsid w:val="0053074A"/>
    <w:rsid w:val="0053184B"/>
    <w:rsid w:val="00531C99"/>
    <w:rsid w:val="00534B5F"/>
    <w:rsid w:val="00534C1A"/>
    <w:rsid w:val="0053745D"/>
    <w:rsid w:val="00545EA9"/>
    <w:rsid w:val="005472A1"/>
    <w:rsid w:val="00550EC5"/>
    <w:rsid w:val="00552E89"/>
    <w:rsid w:val="005559DF"/>
    <w:rsid w:val="00555B8D"/>
    <w:rsid w:val="0055692C"/>
    <w:rsid w:val="00560DCD"/>
    <w:rsid w:val="00563384"/>
    <w:rsid w:val="0056486C"/>
    <w:rsid w:val="005660E8"/>
    <w:rsid w:val="00566F24"/>
    <w:rsid w:val="005671CB"/>
    <w:rsid w:val="00571D95"/>
    <w:rsid w:val="00580AB9"/>
    <w:rsid w:val="00585A11"/>
    <w:rsid w:val="00585E3B"/>
    <w:rsid w:val="005874D3"/>
    <w:rsid w:val="00587778"/>
    <w:rsid w:val="00587FF3"/>
    <w:rsid w:val="00593268"/>
    <w:rsid w:val="005957E5"/>
    <w:rsid w:val="00596818"/>
    <w:rsid w:val="005A23AA"/>
    <w:rsid w:val="005A2704"/>
    <w:rsid w:val="005A390A"/>
    <w:rsid w:val="005A3B2F"/>
    <w:rsid w:val="005A5102"/>
    <w:rsid w:val="005A515E"/>
    <w:rsid w:val="005A57B4"/>
    <w:rsid w:val="005A6357"/>
    <w:rsid w:val="005A6779"/>
    <w:rsid w:val="005B0608"/>
    <w:rsid w:val="005B08D4"/>
    <w:rsid w:val="005B10CF"/>
    <w:rsid w:val="005B1684"/>
    <w:rsid w:val="005B5087"/>
    <w:rsid w:val="005B5CF7"/>
    <w:rsid w:val="005B7D29"/>
    <w:rsid w:val="005B7EC8"/>
    <w:rsid w:val="005C40E2"/>
    <w:rsid w:val="005C5E85"/>
    <w:rsid w:val="005C5F38"/>
    <w:rsid w:val="005C75E0"/>
    <w:rsid w:val="005D06E9"/>
    <w:rsid w:val="005D263F"/>
    <w:rsid w:val="005D338A"/>
    <w:rsid w:val="005D44E7"/>
    <w:rsid w:val="005D68FF"/>
    <w:rsid w:val="005D6FFE"/>
    <w:rsid w:val="005D7AF7"/>
    <w:rsid w:val="005E2F39"/>
    <w:rsid w:val="005E335A"/>
    <w:rsid w:val="005E4ACA"/>
    <w:rsid w:val="005E5685"/>
    <w:rsid w:val="005F0D83"/>
    <w:rsid w:val="005F4BBA"/>
    <w:rsid w:val="005F5B34"/>
    <w:rsid w:val="006006C4"/>
    <w:rsid w:val="00602AC8"/>
    <w:rsid w:val="006055AD"/>
    <w:rsid w:val="00605DD7"/>
    <w:rsid w:val="006062DE"/>
    <w:rsid w:val="006110B9"/>
    <w:rsid w:val="00614D8C"/>
    <w:rsid w:val="00617B01"/>
    <w:rsid w:val="00622A2D"/>
    <w:rsid w:val="006231E8"/>
    <w:rsid w:val="00626041"/>
    <w:rsid w:val="0063075A"/>
    <w:rsid w:val="0063393B"/>
    <w:rsid w:val="00633C91"/>
    <w:rsid w:val="0063484B"/>
    <w:rsid w:val="0063523A"/>
    <w:rsid w:val="0063654E"/>
    <w:rsid w:val="00640AC0"/>
    <w:rsid w:val="006425C6"/>
    <w:rsid w:val="00642788"/>
    <w:rsid w:val="00645976"/>
    <w:rsid w:val="00647708"/>
    <w:rsid w:val="00652DDF"/>
    <w:rsid w:val="00655871"/>
    <w:rsid w:val="00657E36"/>
    <w:rsid w:val="0066075E"/>
    <w:rsid w:val="00663777"/>
    <w:rsid w:val="006642F2"/>
    <w:rsid w:val="00666514"/>
    <w:rsid w:val="00666BC5"/>
    <w:rsid w:val="00666E87"/>
    <w:rsid w:val="0067235B"/>
    <w:rsid w:val="006726DA"/>
    <w:rsid w:val="00675E50"/>
    <w:rsid w:val="00676E57"/>
    <w:rsid w:val="0068069C"/>
    <w:rsid w:val="00682ED8"/>
    <w:rsid w:val="0068698D"/>
    <w:rsid w:val="00686BCE"/>
    <w:rsid w:val="00686C01"/>
    <w:rsid w:val="00687EFE"/>
    <w:rsid w:val="00690B10"/>
    <w:rsid w:val="006917C0"/>
    <w:rsid w:val="006952CA"/>
    <w:rsid w:val="006969C3"/>
    <w:rsid w:val="006A03A8"/>
    <w:rsid w:val="006A07BE"/>
    <w:rsid w:val="006A1699"/>
    <w:rsid w:val="006A2633"/>
    <w:rsid w:val="006A5BD9"/>
    <w:rsid w:val="006A6AB0"/>
    <w:rsid w:val="006A6BD7"/>
    <w:rsid w:val="006A6CBD"/>
    <w:rsid w:val="006B0B0C"/>
    <w:rsid w:val="006B1A56"/>
    <w:rsid w:val="006B1F90"/>
    <w:rsid w:val="006B37DC"/>
    <w:rsid w:val="006B4A5F"/>
    <w:rsid w:val="006B6BF0"/>
    <w:rsid w:val="006B7938"/>
    <w:rsid w:val="006C13FD"/>
    <w:rsid w:val="006C15FE"/>
    <w:rsid w:val="006C3AA0"/>
    <w:rsid w:val="006C462F"/>
    <w:rsid w:val="006C4CF9"/>
    <w:rsid w:val="006C7FB9"/>
    <w:rsid w:val="006D457D"/>
    <w:rsid w:val="006D6805"/>
    <w:rsid w:val="006D6F25"/>
    <w:rsid w:val="006D76C4"/>
    <w:rsid w:val="006E16A4"/>
    <w:rsid w:val="006E2F06"/>
    <w:rsid w:val="006E321F"/>
    <w:rsid w:val="006E3E66"/>
    <w:rsid w:val="006E59CD"/>
    <w:rsid w:val="006E70CA"/>
    <w:rsid w:val="006F0131"/>
    <w:rsid w:val="006F330F"/>
    <w:rsid w:val="006F4082"/>
    <w:rsid w:val="006F70C5"/>
    <w:rsid w:val="00700748"/>
    <w:rsid w:val="0070202C"/>
    <w:rsid w:val="00703C28"/>
    <w:rsid w:val="007045C8"/>
    <w:rsid w:val="007056A5"/>
    <w:rsid w:val="00706AC5"/>
    <w:rsid w:val="0071254F"/>
    <w:rsid w:val="00714901"/>
    <w:rsid w:val="0071538A"/>
    <w:rsid w:val="00716723"/>
    <w:rsid w:val="00717E03"/>
    <w:rsid w:val="00717EC3"/>
    <w:rsid w:val="00722E67"/>
    <w:rsid w:val="00725030"/>
    <w:rsid w:val="007255B8"/>
    <w:rsid w:val="00725B58"/>
    <w:rsid w:val="00725BD2"/>
    <w:rsid w:val="00726A1C"/>
    <w:rsid w:val="00727408"/>
    <w:rsid w:val="007277CF"/>
    <w:rsid w:val="0073153B"/>
    <w:rsid w:val="00734CBE"/>
    <w:rsid w:val="007444E5"/>
    <w:rsid w:val="00747C44"/>
    <w:rsid w:val="007506AE"/>
    <w:rsid w:val="0075151B"/>
    <w:rsid w:val="00751E49"/>
    <w:rsid w:val="0075210F"/>
    <w:rsid w:val="00753EDB"/>
    <w:rsid w:val="007542E8"/>
    <w:rsid w:val="0075475E"/>
    <w:rsid w:val="00756293"/>
    <w:rsid w:val="00756B29"/>
    <w:rsid w:val="00757E7D"/>
    <w:rsid w:val="00761416"/>
    <w:rsid w:val="00763047"/>
    <w:rsid w:val="0076309E"/>
    <w:rsid w:val="007665A9"/>
    <w:rsid w:val="007711B6"/>
    <w:rsid w:val="00774209"/>
    <w:rsid w:val="00775D62"/>
    <w:rsid w:val="00777B4D"/>
    <w:rsid w:val="007821BD"/>
    <w:rsid w:val="007907ED"/>
    <w:rsid w:val="00791A65"/>
    <w:rsid w:val="00791AFA"/>
    <w:rsid w:val="00792F06"/>
    <w:rsid w:val="00793326"/>
    <w:rsid w:val="00794309"/>
    <w:rsid w:val="00794673"/>
    <w:rsid w:val="007A051B"/>
    <w:rsid w:val="007A18FF"/>
    <w:rsid w:val="007A33DE"/>
    <w:rsid w:val="007A76EA"/>
    <w:rsid w:val="007A7C35"/>
    <w:rsid w:val="007B1412"/>
    <w:rsid w:val="007B2B0F"/>
    <w:rsid w:val="007B3752"/>
    <w:rsid w:val="007B4454"/>
    <w:rsid w:val="007B4D41"/>
    <w:rsid w:val="007B50C3"/>
    <w:rsid w:val="007B5565"/>
    <w:rsid w:val="007B70F1"/>
    <w:rsid w:val="007C0ED8"/>
    <w:rsid w:val="007C1B13"/>
    <w:rsid w:val="007C1DC0"/>
    <w:rsid w:val="007C276B"/>
    <w:rsid w:val="007C3366"/>
    <w:rsid w:val="007C39D4"/>
    <w:rsid w:val="007C5D81"/>
    <w:rsid w:val="007D0AFD"/>
    <w:rsid w:val="007D1571"/>
    <w:rsid w:val="007D300E"/>
    <w:rsid w:val="007D4B3B"/>
    <w:rsid w:val="007E1AD1"/>
    <w:rsid w:val="007E49DF"/>
    <w:rsid w:val="007E548B"/>
    <w:rsid w:val="007E6504"/>
    <w:rsid w:val="007E7ACA"/>
    <w:rsid w:val="007F1855"/>
    <w:rsid w:val="007F1915"/>
    <w:rsid w:val="007F2896"/>
    <w:rsid w:val="007F48C2"/>
    <w:rsid w:val="007F5477"/>
    <w:rsid w:val="007F6177"/>
    <w:rsid w:val="007F6F34"/>
    <w:rsid w:val="00800C4E"/>
    <w:rsid w:val="00800E7A"/>
    <w:rsid w:val="00801614"/>
    <w:rsid w:val="00801DA8"/>
    <w:rsid w:val="00803209"/>
    <w:rsid w:val="00810A49"/>
    <w:rsid w:val="00811A03"/>
    <w:rsid w:val="00813EB6"/>
    <w:rsid w:val="00814980"/>
    <w:rsid w:val="00814A75"/>
    <w:rsid w:val="008150E4"/>
    <w:rsid w:val="00815A69"/>
    <w:rsid w:val="00817ECB"/>
    <w:rsid w:val="00821492"/>
    <w:rsid w:val="008214EB"/>
    <w:rsid w:val="008218FB"/>
    <w:rsid w:val="0082383D"/>
    <w:rsid w:val="008244BF"/>
    <w:rsid w:val="00825114"/>
    <w:rsid w:val="0082686F"/>
    <w:rsid w:val="00827334"/>
    <w:rsid w:val="00831D03"/>
    <w:rsid w:val="00831D0E"/>
    <w:rsid w:val="008326EF"/>
    <w:rsid w:val="00832FBD"/>
    <w:rsid w:val="00834A09"/>
    <w:rsid w:val="00834F7D"/>
    <w:rsid w:val="008350A7"/>
    <w:rsid w:val="008364E8"/>
    <w:rsid w:val="00837F96"/>
    <w:rsid w:val="00837FB2"/>
    <w:rsid w:val="00840237"/>
    <w:rsid w:val="00840A23"/>
    <w:rsid w:val="008410CC"/>
    <w:rsid w:val="00842974"/>
    <w:rsid w:val="00845DA9"/>
    <w:rsid w:val="00846022"/>
    <w:rsid w:val="00850AD1"/>
    <w:rsid w:val="00850D74"/>
    <w:rsid w:val="00852B8E"/>
    <w:rsid w:val="008536F4"/>
    <w:rsid w:val="008544AC"/>
    <w:rsid w:val="008547F5"/>
    <w:rsid w:val="008554DB"/>
    <w:rsid w:val="0085571E"/>
    <w:rsid w:val="008572CE"/>
    <w:rsid w:val="00860529"/>
    <w:rsid w:val="0086087A"/>
    <w:rsid w:val="00860D16"/>
    <w:rsid w:val="00861DE2"/>
    <w:rsid w:val="0086238C"/>
    <w:rsid w:val="0086445F"/>
    <w:rsid w:val="008650BD"/>
    <w:rsid w:val="00865358"/>
    <w:rsid w:val="008654AF"/>
    <w:rsid w:val="008677C3"/>
    <w:rsid w:val="00870092"/>
    <w:rsid w:val="0087178E"/>
    <w:rsid w:val="00876073"/>
    <w:rsid w:val="00876D8C"/>
    <w:rsid w:val="008818BC"/>
    <w:rsid w:val="00884128"/>
    <w:rsid w:val="00884AF6"/>
    <w:rsid w:val="00885A95"/>
    <w:rsid w:val="00886100"/>
    <w:rsid w:val="0088684D"/>
    <w:rsid w:val="008928CC"/>
    <w:rsid w:val="008A07D1"/>
    <w:rsid w:val="008A2D16"/>
    <w:rsid w:val="008A33F4"/>
    <w:rsid w:val="008A459A"/>
    <w:rsid w:val="008B0AFC"/>
    <w:rsid w:val="008B0BA2"/>
    <w:rsid w:val="008B3C0D"/>
    <w:rsid w:val="008B4E46"/>
    <w:rsid w:val="008B5F24"/>
    <w:rsid w:val="008B6A73"/>
    <w:rsid w:val="008B6BB6"/>
    <w:rsid w:val="008B75F2"/>
    <w:rsid w:val="008C4B8A"/>
    <w:rsid w:val="008C6729"/>
    <w:rsid w:val="008D0AB7"/>
    <w:rsid w:val="008D71B3"/>
    <w:rsid w:val="008E598A"/>
    <w:rsid w:val="008E608C"/>
    <w:rsid w:val="008E6B9A"/>
    <w:rsid w:val="008F1043"/>
    <w:rsid w:val="008F1304"/>
    <w:rsid w:val="008F2264"/>
    <w:rsid w:val="008F458A"/>
    <w:rsid w:val="008F518A"/>
    <w:rsid w:val="008F62C6"/>
    <w:rsid w:val="00901690"/>
    <w:rsid w:val="00903573"/>
    <w:rsid w:val="00903CE5"/>
    <w:rsid w:val="0090536A"/>
    <w:rsid w:val="009068A6"/>
    <w:rsid w:val="00906E64"/>
    <w:rsid w:val="0091370F"/>
    <w:rsid w:val="00915059"/>
    <w:rsid w:val="00917DB3"/>
    <w:rsid w:val="00922081"/>
    <w:rsid w:val="00922296"/>
    <w:rsid w:val="00922F3E"/>
    <w:rsid w:val="009268DE"/>
    <w:rsid w:val="00930009"/>
    <w:rsid w:val="009312A2"/>
    <w:rsid w:val="0093217A"/>
    <w:rsid w:val="00933B9A"/>
    <w:rsid w:val="00935B68"/>
    <w:rsid w:val="0093664E"/>
    <w:rsid w:val="00937899"/>
    <w:rsid w:val="009429A5"/>
    <w:rsid w:val="00944CDB"/>
    <w:rsid w:val="009461D0"/>
    <w:rsid w:val="00946D9D"/>
    <w:rsid w:val="00954D57"/>
    <w:rsid w:val="00955531"/>
    <w:rsid w:val="0095590D"/>
    <w:rsid w:val="00956BF0"/>
    <w:rsid w:val="00957E9A"/>
    <w:rsid w:val="0096003E"/>
    <w:rsid w:val="0096280F"/>
    <w:rsid w:val="0096338B"/>
    <w:rsid w:val="00967325"/>
    <w:rsid w:val="0097026B"/>
    <w:rsid w:val="00970B8E"/>
    <w:rsid w:val="00970EA1"/>
    <w:rsid w:val="0097159B"/>
    <w:rsid w:val="009725FC"/>
    <w:rsid w:val="00972C8B"/>
    <w:rsid w:val="00974065"/>
    <w:rsid w:val="00974240"/>
    <w:rsid w:val="009761F0"/>
    <w:rsid w:val="00980846"/>
    <w:rsid w:val="00982DE9"/>
    <w:rsid w:val="00984CBB"/>
    <w:rsid w:val="009868CE"/>
    <w:rsid w:val="00991473"/>
    <w:rsid w:val="009968A5"/>
    <w:rsid w:val="009A250B"/>
    <w:rsid w:val="009A39A8"/>
    <w:rsid w:val="009A3C26"/>
    <w:rsid w:val="009A3CC5"/>
    <w:rsid w:val="009A58FD"/>
    <w:rsid w:val="009A621F"/>
    <w:rsid w:val="009B0385"/>
    <w:rsid w:val="009B2B88"/>
    <w:rsid w:val="009B3158"/>
    <w:rsid w:val="009B50AA"/>
    <w:rsid w:val="009C021E"/>
    <w:rsid w:val="009C3365"/>
    <w:rsid w:val="009C426A"/>
    <w:rsid w:val="009C46EC"/>
    <w:rsid w:val="009C4952"/>
    <w:rsid w:val="009C526B"/>
    <w:rsid w:val="009C6290"/>
    <w:rsid w:val="009D01FB"/>
    <w:rsid w:val="009D101F"/>
    <w:rsid w:val="009D1D2C"/>
    <w:rsid w:val="009D20A6"/>
    <w:rsid w:val="009D2AC7"/>
    <w:rsid w:val="009D2DDC"/>
    <w:rsid w:val="009D3CE4"/>
    <w:rsid w:val="009D3F3A"/>
    <w:rsid w:val="009E1FB8"/>
    <w:rsid w:val="009E23B4"/>
    <w:rsid w:val="009E33A5"/>
    <w:rsid w:val="009E42E9"/>
    <w:rsid w:val="009E5469"/>
    <w:rsid w:val="009E569D"/>
    <w:rsid w:val="009E6FA2"/>
    <w:rsid w:val="009E7181"/>
    <w:rsid w:val="009F21DC"/>
    <w:rsid w:val="009F3B74"/>
    <w:rsid w:val="009F4C01"/>
    <w:rsid w:val="009F4F3B"/>
    <w:rsid w:val="009F76D7"/>
    <w:rsid w:val="009F7735"/>
    <w:rsid w:val="009F7918"/>
    <w:rsid w:val="00A00E80"/>
    <w:rsid w:val="00A02A59"/>
    <w:rsid w:val="00A02AA7"/>
    <w:rsid w:val="00A02DCB"/>
    <w:rsid w:val="00A03B27"/>
    <w:rsid w:val="00A115E8"/>
    <w:rsid w:val="00A128EF"/>
    <w:rsid w:val="00A14A0E"/>
    <w:rsid w:val="00A23B84"/>
    <w:rsid w:val="00A241BC"/>
    <w:rsid w:val="00A24634"/>
    <w:rsid w:val="00A249BA"/>
    <w:rsid w:val="00A24B6E"/>
    <w:rsid w:val="00A24F68"/>
    <w:rsid w:val="00A26823"/>
    <w:rsid w:val="00A30CFE"/>
    <w:rsid w:val="00A33068"/>
    <w:rsid w:val="00A33E15"/>
    <w:rsid w:val="00A34715"/>
    <w:rsid w:val="00A35740"/>
    <w:rsid w:val="00A35752"/>
    <w:rsid w:val="00A37D26"/>
    <w:rsid w:val="00A40EFD"/>
    <w:rsid w:val="00A421AD"/>
    <w:rsid w:val="00A449EA"/>
    <w:rsid w:val="00A46844"/>
    <w:rsid w:val="00A46D5D"/>
    <w:rsid w:val="00A47241"/>
    <w:rsid w:val="00A47DA2"/>
    <w:rsid w:val="00A52C0C"/>
    <w:rsid w:val="00A5377E"/>
    <w:rsid w:val="00A567D0"/>
    <w:rsid w:val="00A56A53"/>
    <w:rsid w:val="00A57ACF"/>
    <w:rsid w:val="00A60AB4"/>
    <w:rsid w:val="00A623C5"/>
    <w:rsid w:val="00A62484"/>
    <w:rsid w:val="00A636E0"/>
    <w:rsid w:val="00A73F24"/>
    <w:rsid w:val="00A7735C"/>
    <w:rsid w:val="00A817AF"/>
    <w:rsid w:val="00A8666C"/>
    <w:rsid w:val="00A90414"/>
    <w:rsid w:val="00A90D6E"/>
    <w:rsid w:val="00A90FC8"/>
    <w:rsid w:val="00A91726"/>
    <w:rsid w:val="00A91B04"/>
    <w:rsid w:val="00A9470E"/>
    <w:rsid w:val="00AA0054"/>
    <w:rsid w:val="00AA032F"/>
    <w:rsid w:val="00AA19C8"/>
    <w:rsid w:val="00AA1A64"/>
    <w:rsid w:val="00AA2D71"/>
    <w:rsid w:val="00AA76E7"/>
    <w:rsid w:val="00AB23BF"/>
    <w:rsid w:val="00AB3165"/>
    <w:rsid w:val="00AB41B3"/>
    <w:rsid w:val="00AC02F2"/>
    <w:rsid w:val="00AC08DF"/>
    <w:rsid w:val="00AC3A6F"/>
    <w:rsid w:val="00AC5934"/>
    <w:rsid w:val="00AC6FB7"/>
    <w:rsid w:val="00AD1FAE"/>
    <w:rsid w:val="00AD2C55"/>
    <w:rsid w:val="00AD2CCF"/>
    <w:rsid w:val="00AD3CAF"/>
    <w:rsid w:val="00AE028A"/>
    <w:rsid w:val="00AE1368"/>
    <w:rsid w:val="00AE158C"/>
    <w:rsid w:val="00AE2B20"/>
    <w:rsid w:val="00AE2BEF"/>
    <w:rsid w:val="00AE2E8F"/>
    <w:rsid w:val="00AE377A"/>
    <w:rsid w:val="00AE5C21"/>
    <w:rsid w:val="00AE5E48"/>
    <w:rsid w:val="00AE6570"/>
    <w:rsid w:val="00AE7338"/>
    <w:rsid w:val="00AF011D"/>
    <w:rsid w:val="00AF0184"/>
    <w:rsid w:val="00AF02C6"/>
    <w:rsid w:val="00AF0ED1"/>
    <w:rsid w:val="00AF1E88"/>
    <w:rsid w:val="00AF2478"/>
    <w:rsid w:val="00AF307C"/>
    <w:rsid w:val="00AF40C1"/>
    <w:rsid w:val="00B016BB"/>
    <w:rsid w:val="00B01A19"/>
    <w:rsid w:val="00B0491A"/>
    <w:rsid w:val="00B04A28"/>
    <w:rsid w:val="00B05AD3"/>
    <w:rsid w:val="00B06C23"/>
    <w:rsid w:val="00B10611"/>
    <w:rsid w:val="00B11EA0"/>
    <w:rsid w:val="00B13430"/>
    <w:rsid w:val="00B14ACA"/>
    <w:rsid w:val="00B152B1"/>
    <w:rsid w:val="00B1579F"/>
    <w:rsid w:val="00B16D89"/>
    <w:rsid w:val="00B219D8"/>
    <w:rsid w:val="00B22383"/>
    <w:rsid w:val="00B24A3D"/>
    <w:rsid w:val="00B25290"/>
    <w:rsid w:val="00B3007F"/>
    <w:rsid w:val="00B31790"/>
    <w:rsid w:val="00B338DF"/>
    <w:rsid w:val="00B3466B"/>
    <w:rsid w:val="00B346EF"/>
    <w:rsid w:val="00B363C9"/>
    <w:rsid w:val="00B36514"/>
    <w:rsid w:val="00B41BA5"/>
    <w:rsid w:val="00B41F48"/>
    <w:rsid w:val="00B4262E"/>
    <w:rsid w:val="00B45920"/>
    <w:rsid w:val="00B46239"/>
    <w:rsid w:val="00B46E9B"/>
    <w:rsid w:val="00B542F7"/>
    <w:rsid w:val="00B5562C"/>
    <w:rsid w:val="00B56C70"/>
    <w:rsid w:val="00B5725E"/>
    <w:rsid w:val="00B5793E"/>
    <w:rsid w:val="00B622FB"/>
    <w:rsid w:val="00B6296E"/>
    <w:rsid w:val="00B62D60"/>
    <w:rsid w:val="00B66C34"/>
    <w:rsid w:val="00B708E7"/>
    <w:rsid w:val="00B7095C"/>
    <w:rsid w:val="00B70B28"/>
    <w:rsid w:val="00B7138D"/>
    <w:rsid w:val="00B718BE"/>
    <w:rsid w:val="00B71C23"/>
    <w:rsid w:val="00B71E03"/>
    <w:rsid w:val="00B73556"/>
    <w:rsid w:val="00B76EEC"/>
    <w:rsid w:val="00B7786D"/>
    <w:rsid w:val="00B77AB8"/>
    <w:rsid w:val="00B8093F"/>
    <w:rsid w:val="00B80ADB"/>
    <w:rsid w:val="00B811F7"/>
    <w:rsid w:val="00B85B95"/>
    <w:rsid w:val="00B87001"/>
    <w:rsid w:val="00B9182A"/>
    <w:rsid w:val="00B92B5B"/>
    <w:rsid w:val="00B939B6"/>
    <w:rsid w:val="00B940FA"/>
    <w:rsid w:val="00B97585"/>
    <w:rsid w:val="00BA0239"/>
    <w:rsid w:val="00BA02B6"/>
    <w:rsid w:val="00BA137A"/>
    <w:rsid w:val="00BA529D"/>
    <w:rsid w:val="00BA53A4"/>
    <w:rsid w:val="00BA6080"/>
    <w:rsid w:val="00BB0E2B"/>
    <w:rsid w:val="00BB214B"/>
    <w:rsid w:val="00BB227E"/>
    <w:rsid w:val="00BB3683"/>
    <w:rsid w:val="00BB4FEE"/>
    <w:rsid w:val="00BC153B"/>
    <w:rsid w:val="00BC18A1"/>
    <w:rsid w:val="00BC227D"/>
    <w:rsid w:val="00BC4C3A"/>
    <w:rsid w:val="00BC5DB8"/>
    <w:rsid w:val="00BC7341"/>
    <w:rsid w:val="00BC783C"/>
    <w:rsid w:val="00BD0BCE"/>
    <w:rsid w:val="00BD4B5C"/>
    <w:rsid w:val="00BD6899"/>
    <w:rsid w:val="00BD7ACC"/>
    <w:rsid w:val="00BE08E5"/>
    <w:rsid w:val="00BE3569"/>
    <w:rsid w:val="00BE5411"/>
    <w:rsid w:val="00BE64DC"/>
    <w:rsid w:val="00BF00A8"/>
    <w:rsid w:val="00BF0837"/>
    <w:rsid w:val="00BF2B7A"/>
    <w:rsid w:val="00BF4082"/>
    <w:rsid w:val="00BF4953"/>
    <w:rsid w:val="00BF668C"/>
    <w:rsid w:val="00C0252E"/>
    <w:rsid w:val="00C04D00"/>
    <w:rsid w:val="00C0704A"/>
    <w:rsid w:val="00C1015F"/>
    <w:rsid w:val="00C107F8"/>
    <w:rsid w:val="00C1161B"/>
    <w:rsid w:val="00C12A5B"/>
    <w:rsid w:val="00C207C3"/>
    <w:rsid w:val="00C225B2"/>
    <w:rsid w:val="00C2479E"/>
    <w:rsid w:val="00C26371"/>
    <w:rsid w:val="00C26A98"/>
    <w:rsid w:val="00C322BA"/>
    <w:rsid w:val="00C32E60"/>
    <w:rsid w:val="00C33DA3"/>
    <w:rsid w:val="00C34438"/>
    <w:rsid w:val="00C345FF"/>
    <w:rsid w:val="00C36A6A"/>
    <w:rsid w:val="00C36D53"/>
    <w:rsid w:val="00C3773E"/>
    <w:rsid w:val="00C435E7"/>
    <w:rsid w:val="00C43DFD"/>
    <w:rsid w:val="00C538E2"/>
    <w:rsid w:val="00C556BD"/>
    <w:rsid w:val="00C5669C"/>
    <w:rsid w:val="00C5692A"/>
    <w:rsid w:val="00C5735B"/>
    <w:rsid w:val="00C57CF0"/>
    <w:rsid w:val="00C57DF2"/>
    <w:rsid w:val="00C60DC8"/>
    <w:rsid w:val="00C62862"/>
    <w:rsid w:val="00C63A0E"/>
    <w:rsid w:val="00C64357"/>
    <w:rsid w:val="00C65075"/>
    <w:rsid w:val="00C651B6"/>
    <w:rsid w:val="00C65B95"/>
    <w:rsid w:val="00C717EB"/>
    <w:rsid w:val="00C76793"/>
    <w:rsid w:val="00C76A95"/>
    <w:rsid w:val="00C80799"/>
    <w:rsid w:val="00C80FE4"/>
    <w:rsid w:val="00C814DF"/>
    <w:rsid w:val="00C820F9"/>
    <w:rsid w:val="00C82FCF"/>
    <w:rsid w:val="00C83F10"/>
    <w:rsid w:val="00C8437B"/>
    <w:rsid w:val="00C84D8C"/>
    <w:rsid w:val="00C85D40"/>
    <w:rsid w:val="00C86E2B"/>
    <w:rsid w:val="00C913AB"/>
    <w:rsid w:val="00C92364"/>
    <w:rsid w:val="00C92EC9"/>
    <w:rsid w:val="00C93A66"/>
    <w:rsid w:val="00C93ACD"/>
    <w:rsid w:val="00C93BE2"/>
    <w:rsid w:val="00C97FE4"/>
    <w:rsid w:val="00CA1486"/>
    <w:rsid w:val="00CA24D6"/>
    <w:rsid w:val="00CA2C95"/>
    <w:rsid w:val="00CA3F75"/>
    <w:rsid w:val="00CA7E59"/>
    <w:rsid w:val="00CB1180"/>
    <w:rsid w:val="00CB62AF"/>
    <w:rsid w:val="00CC2595"/>
    <w:rsid w:val="00CC29F3"/>
    <w:rsid w:val="00CC3078"/>
    <w:rsid w:val="00CC663A"/>
    <w:rsid w:val="00CD2177"/>
    <w:rsid w:val="00CD4530"/>
    <w:rsid w:val="00CD4957"/>
    <w:rsid w:val="00CD621B"/>
    <w:rsid w:val="00CE07D6"/>
    <w:rsid w:val="00CE0C45"/>
    <w:rsid w:val="00CE37CB"/>
    <w:rsid w:val="00CE6081"/>
    <w:rsid w:val="00CE6CF1"/>
    <w:rsid w:val="00CE72BA"/>
    <w:rsid w:val="00CE7876"/>
    <w:rsid w:val="00CE79EE"/>
    <w:rsid w:val="00CF0ECF"/>
    <w:rsid w:val="00CF2230"/>
    <w:rsid w:val="00CF477F"/>
    <w:rsid w:val="00CF5108"/>
    <w:rsid w:val="00D0015B"/>
    <w:rsid w:val="00D00FE1"/>
    <w:rsid w:val="00D01458"/>
    <w:rsid w:val="00D01C7F"/>
    <w:rsid w:val="00D03089"/>
    <w:rsid w:val="00D03A99"/>
    <w:rsid w:val="00D04D0C"/>
    <w:rsid w:val="00D06B3A"/>
    <w:rsid w:val="00D105BB"/>
    <w:rsid w:val="00D114B9"/>
    <w:rsid w:val="00D13242"/>
    <w:rsid w:val="00D13DB3"/>
    <w:rsid w:val="00D14B64"/>
    <w:rsid w:val="00D15A6B"/>
    <w:rsid w:val="00D16C03"/>
    <w:rsid w:val="00D212CC"/>
    <w:rsid w:val="00D22626"/>
    <w:rsid w:val="00D229FD"/>
    <w:rsid w:val="00D2391F"/>
    <w:rsid w:val="00D23BB2"/>
    <w:rsid w:val="00D2509C"/>
    <w:rsid w:val="00D2680E"/>
    <w:rsid w:val="00D274E6"/>
    <w:rsid w:val="00D27B02"/>
    <w:rsid w:val="00D34289"/>
    <w:rsid w:val="00D36170"/>
    <w:rsid w:val="00D364B7"/>
    <w:rsid w:val="00D36FA1"/>
    <w:rsid w:val="00D37653"/>
    <w:rsid w:val="00D436E5"/>
    <w:rsid w:val="00D451AB"/>
    <w:rsid w:val="00D45658"/>
    <w:rsid w:val="00D505A5"/>
    <w:rsid w:val="00D507CC"/>
    <w:rsid w:val="00D53130"/>
    <w:rsid w:val="00D53159"/>
    <w:rsid w:val="00D53B60"/>
    <w:rsid w:val="00D53E9E"/>
    <w:rsid w:val="00D540EE"/>
    <w:rsid w:val="00D56428"/>
    <w:rsid w:val="00D614E9"/>
    <w:rsid w:val="00D61CA4"/>
    <w:rsid w:val="00D6267D"/>
    <w:rsid w:val="00D62767"/>
    <w:rsid w:val="00D63902"/>
    <w:rsid w:val="00D63D78"/>
    <w:rsid w:val="00D66659"/>
    <w:rsid w:val="00D66A73"/>
    <w:rsid w:val="00D66F32"/>
    <w:rsid w:val="00D67541"/>
    <w:rsid w:val="00D67CE9"/>
    <w:rsid w:val="00D748BB"/>
    <w:rsid w:val="00D76DC7"/>
    <w:rsid w:val="00D804A3"/>
    <w:rsid w:val="00D809E9"/>
    <w:rsid w:val="00D812E7"/>
    <w:rsid w:val="00D823F1"/>
    <w:rsid w:val="00D82BCC"/>
    <w:rsid w:val="00D8368B"/>
    <w:rsid w:val="00D83E93"/>
    <w:rsid w:val="00D841BC"/>
    <w:rsid w:val="00D85C96"/>
    <w:rsid w:val="00D87191"/>
    <w:rsid w:val="00D92ED4"/>
    <w:rsid w:val="00D93521"/>
    <w:rsid w:val="00D93BE1"/>
    <w:rsid w:val="00D94C58"/>
    <w:rsid w:val="00D95910"/>
    <w:rsid w:val="00D96C34"/>
    <w:rsid w:val="00DA3689"/>
    <w:rsid w:val="00DA48A2"/>
    <w:rsid w:val="00DB134F"/>
    <w:rsid w:val="00DB2670"/>
    <w:rsid w:val="00DB29EA"/>
    <w:rsid w:val="00DB38CA"/>
    <w:rsid w:val="00DB3FC1"/>
    <w:rsid w:val="00DB5B6B"/>
    <w:rsid w:val="00DB6D79"/>
    <w:rsid w:val="00DB725B"/>
    <w:rsid w:val="00DC1657"/>
    <w:rsid w:val="00DC1896"/>
    <w:rsid w:val="00DC2DF5"/>
    <w:rsid w:val="00DC3294"/>
    <w:rsid w:val="00DC3947"/>
    <w:rsid w:val="00DC6DDB"/>
    <w:rsid w:val="00DC71B0"/>
    <w:rsid w:val="00DC74B6"/>
    <w:rsid w:val="00DD0921"/>
    <w:rsid w:val="00DD1513"/>
    <w:rsid w:val="00DD3412"/>
    <w:rsid w:val="00DD4713"/>
    <w:rsid w:val="00DD541D"/>
    <w:rsid w:val="00DD62F4"/>
    <w:rsid w:val="00DD7A20"/>
    <w:rsid w:val="00DE00CC"/>
    <w:rsid w:val="00DE08C3"/>
    <w:rsid w:val="00DE2E18"/>
    <w:rsid w:val="00DE3BA8"/>
    <w:rsid w:val="00DE49D3"/>
    <w:rsid w:val="00DE5A06"/>
    <w:rsid w:val="00DE5F1E"/>
    <w:rsid w:val="00DE6112"/>
    <w:rsid w:val="00DE67BC"/>
    <w:rsid w:val="00DF066E"/>
    <w:rsid w:val="00DF0D90"/>
    <w:rsid w:val="00DF761A"/>
    <w:rsid w:val="00E01CF2"/>
    <w:rsid w:val="00E02161"/>
    <w:rsid w:val="00E044C4"/>
    <w:rsid w:val="00E04A58"/>
    <w:rsid w:val="00E0646C"/>
    <w:rsid w:val="00E113C6"/>
    <w:rsid w:val="00E13951"/>
    <w:rsid w:val="00E14A84"/>
    <w:rsid w:val="00E15556"/>
    <w:rsid w:val="00E156D4"/>
    <w:rsid w:val="00E1684B"/>
    <w:rsid w:val="00E1733A"/>
    <w:rsid w:val="00E1739B"/>
    <w:rsid w:val="00E177E5"/>
    <w:rsid w:val="00E24997"/>
    <w:rsid w:val="00E24D01"/>
    <w:rsid w:val="00E24EE5"/>
    <w:rsid w:val="00E322CC"/>
    <w:rsid w:val="00E34A41"/>
    <w:rsid w:val="00E34C67"/>
    <w:rsid w:val="00E3687A"/>
    <w:rsid w:val="00E37726"/>
    <w:rsid w:val="00E4072E"/>
    <w:rsid w:val="00E40C74"/>
    <w:rsid w:val="00E433FB"/>
    <w:rsid w:val="00E441D7"/>
    <w:rsid w:val="00E44FD8"/>
    <w:rsid w:val="00E47249"/>
    <w:rsid w:val="00E47472"/>
    <w:rsid w:val="00E479EB"/>
    <w:rsid w:val="00E50C82"/>
    <w:rsid w:val="00E51786"/>
    <w:rsid w:val="00E53A81"/>
    <w:rsid w:val="00E555BF"/>
    <w:rsid w:val="00E5566B"/>
    <w:rsid w:val="00E60536"/>
    <w:rsid w:val="00E624A8"/>
    <w:rsid w:val="00E641C3"/>
    <w:rsid w:val="00E655B5"/>
    <w:rsid w:val="00E65AEE"/>
    <w:rsid w:val="00E66174"/>
    <w:rsid w:val="00E672B5"/>
    <w:rsid w:val="00E6745F"/>
    <w:rsid w:val="00E70F52"/>
    <w:rsid w:val="00E73CB6"/>
    <w:rsid w:val="00E74148"/>
    <w:rsid w:val="00E749B4"/>
    <w:rsid w:val="00E76A6B"/>
    <w:rsid w:val="00E831D5"/>
    <w:rsid w:val="00E85A08"/>
    <w:rsid w:val="00E87680"/>
    <w:rsid w:val="00E95878"/>
    <w:rsid w:val="00E9625B"/>
    <w:rsid w:val="00E96E97"/>
    <w:rsid w:val="00EA0583"/>
    <w:rsid w:val="00EA3A06"/>
    <w:rsid w:val="00EA5043"/>
    <w:rsid w:val="00EA59A0"/>
    <w:rsid w:val="00EA6769"/>
    <w:rsid w:val="00EA6982"/>
    <w:rsid w:val="00EB05F4"/>
    <w:rsid w:val="00EB07FE"/>
    <w:rsid w:val="00EB1498"/>
    <w:rsid w:val="00EB14F9"/>
    <w:rsid w:val="00EB3097"/>
    <w:rsid w:val="00EB37E8"/>
    <w:rsid w:val="00EB7187"/>
    <w:rsid w:val="00EB7933"/>
    <w:rsid w:val="00EC112A"/>
    <w:rsid w:val="00EC433F"/>
    <w:rsid w:val="00ED0C1A"/>
    <w:rsid w:val="00ED31E1"/>
    <w:rsid w:val="00ED34F9"/>
    <w:rsid w:val="00ED3F3B"/>
    <w:rsid w:val="00ED755B"/>
    <w:rsid w:val="00EE3582"/>
    <w:rsid w:val="00EE7AB7"/>
    <w:rsid w:val="00EF186F"/>
    <w:rsid w:val="00EF3D15"/>
    <w:rsid w:val="00EF3FB6"/>
    <w:rsid w:val="00EF649D"/>
    <w:rsid w:val="00EF656E"/>
    <w:rsid w:val="00F011F7"/>
    <w:rsid w:val="00F029C8"/>
    <w:rsid w:val="00F04A85"/>
    <w:rsid w:val="00F04E7D"/>
    <w:rsid w:val="00F050B6"/>
    <w:rsid w:val="00F07FA4"/>
    <w:rsid w:val="00F2011B"/>
    <w:rsid w:val="00F2056C"/>
    <w:rsid w:val="00F221A1"/>
    <w:rsid w:val="00F22BFB"/>
    <w:rsid w:val="00F233E1"/>
    <w:rsid w:val="00F24F29"/>
    <w:rsid w:val="00F25582"/>
    <w:rsid w:val="00F25E4A"/>
    <w:rsid w:val="00F33B9B"/>
    <w:rsid w:val="00F42695"/>
    <w:rsid w:val="00F432F6"/>
    <w:rsid w:val="00F44E50"/>
    <w:rsid w:val="00F5003E"/>
    <w:rsid w:val="00F517B8"/>
    <w:rsid w:val="00F51CAA"/>
    <w:rsid w:val="00F52C05"/>
    <w:rsid w:val="00F52E82"/>
    <w:rsid w:val="00F539BB"/>
    <w:rsid w:val="00F55692"/>
    <w:rsid w:val="00F5712F"/>
    <w:rsid w:val="00F60E1A"/>
    <w:rsid w:val="00F64D94"/>
    <w:rsid w:val="00F70AD0"/>
    <w:rsid w:val="00F71226"/>
    <w:rsid w:val="00F71D5C"/>
    <w:rsid w:val="00F80CE0"/>
    <w:rsid w:val="00F862BA"/>
    <w:rsid w:val="00F862DD"/>
    <w:rsid w:val="00F8672C"/>
    <w:rsid w:val="00F86C96"/>
    <w:rsid w:val="00F901F9"/>
    <w:rsid w:val="00F914A4"/>
    <w:rsid w:val="00F95B79"/>
    <w:rsid w:val="00F95C3D"/>
    <w:rsid w:val="00F968DA"/>
    <w:rsid w:val="00F97473"/>
    <w:rsid w:val="00FA061E"/>
    <w:rsid w:val="00FA0E71"/>
    <w:rsid w:val="00FA18FE"/>
    <w:rsid w:val="00FA1949"/>
    <w:rsid w:val="00FA38C2"/>
    <w:rsid w:val="00FA456C"/>
    <w:rsid w:val="00FA6568"/>
    <w:rsid w:val="00FA6A41"/>
    <w:rsid w:val="00FA7117"/>
    <w:rsid w:val="00FA75CF"/>
    <w:rsid w:val="00FB0DCD"/>
    <w:rsid w:val="00FB1163"/>
    <w:rsid w:val="00FB3E1D"/>
    <w:rsid w:val="00FB509C"/>
    <w:rsid w:val="00FB5A92"/>
    <w:rsid w:val="00FC0AB2"/>
    <w:rsid w:val="00FC0C84"/>
    <w:rsid w:val="00FC2685"/>
    <w:rsid w:val="00FC4336"/>
    <w:rsid w:val="00FC49BE"/>
    <w:rsid w:val="00FC5477"/>
    <w:rsid w:val="00FC5A1C"/>
    <w:rsid w:val="00FC7462"/>
    <w:rsid w:val="00FD1E51"/>
    <w:rsid w:val="00FD26F6"/>
    <w:rsid w:val="00FD3BD3"/>
    <w:rsid w:val="00FD7118"/>
    <w:rsid w:val="00FD76FE"/>
    <w:rsid w:val="00FE0368"/>
    <w:rsid w:val="00FE0FA4"/>
    <w:rsid w:val="00FE250E"/>
    <w:rsid w:val="00FE6732"/>
    <w:rsid w:val="00FE6EB2"/>
    <w:rsid w:val="00FF2A9D"/>
    <w:rsid w:val="00FF414D"/>
    <w:rsid w:val="00FF43BF"/>
    <w:rsid w:val="00FF62C5"/>
    <w:rsid w:val="00FF697D"/>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3E00D4"/>
    <w:pPr>
      <w:tabs>
        <w:tab w:val="left" w:pos="851"/>
      </w:tabs>
      <w:spacing w:before="240" w:after="60"/>
      <w:ind w:left="864" w:hanging="864"/>
      <w:jc w:val="left"/>
      <w:outlineLvl w:val="3"/>
    </w:pPr>
    <w:rPr>
      <w:rFonts w:ascii="Times New Roman" w:hAnsi="Times New Roman" w:cs="Arial"/>
      <w:sz w:val="24"/>
      <w:szCs w:val="24"/>
      <w:u w:val="single"/>
      <w:lang w:eastAsia="es-ES"/>
    </w:rPr>
  </w:style>
  <w:style w:type="paragraph" w:styleId="Ttol5">
    <w:name w:val="heading 5"/>
    <w:basedOn w:val="Normal"/>
    <w:next w:val="Normal"/>
    <w:link w:val="Ttol5Car"/>
    <w:qFormat/>
    <w:rsid w:val="003E00D4"/>
    <w:pPr>
      <w:keepNext/>
      <w:ind w:left="1008" w:hanging="1008"/>
      <w:jc w:val="left"/>
      <w:outlineLvl w:val="4"/>
    </w:pPr>
    <w:rPr>
      <w:rFonts w:ascii="Times New Roman" w:hAnsi="Times New Roman"/>
      <w:color w:val="FF0000"/>
      <w:sz w:val="36"/>
      <w:szCs w:val="24"/>
      <w:lang w:eastAsia="es-ES"/>
    </w:rPr>
  </w:style>
  <w:style w:type="paragraph" w:styleId="Ttol6">
    <w:name w:val="heading 6"/>
    <w:basedOn w:val="Normal"/>
    <w:next w:val="Normal"/>
    <w:link w:val="Ttol6Car"/>
    <w:qFormat/>
    <w:rsid w:val="003E00D4"/>
    <w:pPr>
      <w:spacing w:before="240" w:after="60"/>
      <w:ind w:left="1152" w:hanging="1152"/>
      <w:jc w:val="left"/>
      <w:outlineLvl w:val="5"/>
    </w:pPr>
    <w:rPr>
      <w:rFonts w:ascii="Times New Roman" w:hAnsi="Times New Roman"/>
      <w:i/>
      <w:sz w:val="22"/>
      <w:szCs w:val="24"/>
      <w:lang w:eastAsia="es-ES"/>
    </w:rPr>
  </w:style>
  <w:style w:type="paragraph" w:styleId="Ttol7">
    <w:name w:val="heading 7"/>
    <w:basedOn w:val="Normal"/>
    <w:next w:val="Normal"/>
    <w:link w:val="Ttol7Car"/>
    <w:qFormat/>
    <w:rsid w:val="003E00D4"/>
    <w:pPr>
      <w:spacing w:before="240" w:after="60"/>
      <w:ind w:left="1296" w:hanging="1296"/>
      <w:jc w:val="left"/>
      <w:outlineLvl w:val="6"/>
    </w:pPr>
    <w:rPr>
      <w:rFonts w:ascii="Times New Roman" w:hAnsi="Times New Roman"/>
      <w:sz w:val="24"/>
      <w:szCs w:val="24"/>
      <w:lang w:eastAsia="es-ES"/>
    </w:rPr>
  </w:style>
  <w:style w:type="paragraph" w:styleId="Ttol8">
    <w:name w:val="heading 8"/>
    <w:basedOn w:val="Normal"/>
    <w:next w:val="Normal"/>
    <w:link w:val="Ttol8Car"/>
    <w:qFormat/>
    <w:rsid w:val="003E00D4"/>
    <w:pPr>
      <w:spacing w:before="240" w:after="60"/>
      <w:ind w:left="1440" w:hanging="1440"/>
      <w:jc w:val="left"/>
      <w:outlineLvl w:val="7"/>
    </w:pPr>
    <w:rPr>
      <w:rFonts w:ascii="Times New Roman" w:hAnsi="Times New Roman"/>
      <w:i/>
      <w:sz w:val="24"/>
      <w:szCs w:val="24"/>
      <w:lang w:eastAsia="es-ES"/>
    </w:rPr>
  </w:style>
  <w:style w:type="paragraph" w:styleId="Ttol9">
    <w:name w:val="heading 9"/>
    <w:basedOn w:val="Normal"/>
    <w:next w:val="Normal"/>
    <w:link w:val="Ttol9Car"/>
    <w:qFormat/>
    <w:rsid w:val="003E00D4"/>
    <w:pPr>
      <w:spacing w:before="240" w:after="60"/>
      <w:ind w:left="1584" w:hanging="1584"/>
      <w:jc w:val="left"/>
      <w:outlineLvl w:val="8"/>
    </w:pPr>
    <w:rPr>
      <w:rFonts w:ascii="Times New Roman" w:hAnsi="Times New Roman"/>
      <w:b/>
      <w:i/>
      <w:sz w:val="18"/>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uiPriority w:val="99"/>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11"/>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paragraph" w:styleId="Revisi">
    <w:name w:val="Revision"/>
    <w:hidden/>
    <w:uiPriority w:val="99"/>
    <w:semiHidden/>
    <w:rsid w:val="0075151B"/>
    <w:rPr>
      <w:rFonts w:ascii="Arial" w:hAnsi="Arial"/>
    </w:rPr>
  </w:style>
  <w:style w:type="paragraph" w:customStyle="1" w:styleId="pf0">
    <w:name w:val="pf0"/>
    <w:basedOn w:val="Normal"/>
    <w:rsid w:val="00455BB6"/>
    <w:pPr>
      <w:spacing w:before="100" w:beforeAutospacing="1" w:after="100" w:afterAutospacing="1"/>
      <w:jc w:val="left"/>
    </w:pPr>
    <w:rPr>
      <w:rFonts w:ascii="Times New Roman" w:hAnsi="Times New Roman"/>
      <w:sz w:val="24"/>
      <w:szCs w:val="24"/>
    </w:rPr>
  </w:style>
  <w:style w:type="character" w:customStyle="1" w:styleId="cf01">
    <w:name w:val="cf01"/>
    <w:basedOn w:val="Lletraperdefectedelpargraf"/>
    <w:rsid w:val="00455BB6"/>
    <w:rPr>
      <w:rFonts w:ascii="Segoe UI" w:hAnsi="Segoe UI" w:cs="Segoe UI" w:hint="default"/>
      <w:sz w:val="18"/>
      <w:szCs w:val="18"/>
    </w:rPr>
  </w:style>
  <w:style w:type="paragraph" w:customStyle="1" w:styleId="pf1">
    <w:name w:val="pf1"/>
    <w:basedOn w:val="Normal"/>
    <w:rsid w:val="00455BB6"/>
    <w:pPr>
      <w:spacing w:before="100" w:beforeAutospacing="1" w:after="100" w:afterAutospacing="1"/>
      <w:jc w:val="left"/>
    </w:pPr>
    <w:rPr>
      <w:rFonts w:ascii="Times New Roman" w:hAnsi="Times New Roman"/>
      <w:sz w:val="24"/>
      <w:szCs w:val="24"/>
    </w:rPr>
  </w:style>
  <w:style w:type="paragraph" w:customStyle="1" w:styleId="esthermayuscu">
    <w:name w:val="esther mayuscu"/>
    <w:basedOn w:val="Normal"/>
    <w:rsid w:val="005B0608"/>
    <w:pPr>
      <w:tabs>
        <w:tab w:val="left" w:pos="284"/>
      </w:tabs>
      <w:ind w:left="567" w:hanging="567"/>
      <w:jc w:val="left"/>
    </w:pPr>
    <w:rPr>
      <w:rFonts w:ascii="Times New Roman" w:hAnsi="Times New Roman"/>
      <w:sz w:val="24"/>
      <w:szCs w:val="24"/>
      <w:lang w:eastAsia="es-ES"/>
    </w:rPr>
  </w:style>
  <w:style w:type="table" w:customStyle="1" w:styleId="Taulaambquadrcula1">
    <w:name w:val="Taula amb quadrícula1"/>
    <w:basedOn w:val="Taulanormal"/>
    <w:next w:val="Taulaambquadrcula"/>
    <w:rsid w:val="0076304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3E00D4"/>
    <w:rPr>
      <w:rFonts w:cs="Arial"/>
      <w:sz w:val="24"/>
      <w:szCs w:val="24"/>
      <w:u w:val="single"/>
      <w:lang w:eastAsia="es-ES"/>
    </w:rPr>
  </w:style>
  <w:style w:type="character" w:customStyle="1" w:styleId="Ttol5Car">
    <w:name w:val="Títol 5 Car"/>
    <w:basedOn w:val="Lletraperdefectedelpargraf"/>
    <w:link w:val="Ttol5"/>
    <w:rsid w:val="003E00D4"/>
    <w:rPr>
      <w:color w:val="FF0000"/>
      <w:sz w:val="36"/>
      <w:szCs w:val="24"/>
      <w:lang w:eastAsia="es-ES"/>
    </w:rPr>
  </w:style>
  <w:style w:type="character" w:customStyle="1" w:styleId="Ttol6Car">
    <w:name w:val="Títol 6 Car"/>
    <w:basedOn w:val="Lletraperdefectedelpargraf"/>
    <w:link w:val="Ttol6"/>
    <w:rsid w:val="003E00D4"/>
    <w:rPr>
      <w:i/>
      <w:sz w:val="22"/>
      <w:szCs w:val="24"/>
      <w:lang w:eastAsia="es-ES"/>
    </w:rPr>
  </w:style>
  <w:style w:type="character" w:customStyle="1" w:styleId="Ttol7Car">
    <w:name w:val="Títol 7 Car"/>
    <w:basedOn w:val="Lletraperdefectedelpargraf"/>
    <w:link w:val="Ttol7"/>
    <w:rsid w:val="003E00D4"/>
    <w:rPr>
      <w:sz w:val="24"/>
      <w:szCs w:val="24"/>
      <w:lang w:eastAsia="es-ES"/>
    </w:rPr>
  </w:style>
  <w:style w:type="character" w:customStyle="1" w:styleId="Ttol8Car">
    <w:name w:val="Títol 8 Car"/>
    <w:basedOn w:val="Lletraperdefectedelpargraf"/>
    <w:link w:val="Ttol8"/>
    <w:rsid w:val="003E00D4"/>
    <w:rPr>
      <w:i/>
      <w:sz w:val="24"/>
      <w:szCs w:val="24"/>
      <w:lang w:eastAsia="es-ES"/>
    </w:rPr>
  </w:style>
  <w:style w:type="character" w:customStyle="1" w:styleId="Ttol9Car">
    <w:name w:val="Títol 9 Car"/>
    <w:basedOn w:val="Lletraperdefectedelpargraf"/>
    <w:link w:val="Ttol9"/>
    <w:rsid w:val="003E00D4"/>
    <w:rPr>
      <w:b/>
      <w:i/>
      <w:sz w:val="18"/>
      <w:szCs w:val="24"/>
      <w:lang w:eastAsia="es-ES"/>
    </w:rPr>
  </w:style>
  <w:style w:type="paragraph" w:styleId="Textindependent3">
    <w:name w:val="Body Text 3"/>
    <w:basedOn w:val="Normal"/>
    <w:link w:val="Textindependent3Car"/>
    <w:uiPriority w:val="99"/>
    <w:semiHidden/>
    <w:unhideWhenUsed/>
    <w:rsid w:val="00B22383"/>
    <w:pPr>
      <w:spacing w:after="120"/>
    </w:pPr>
    <w:rPr>
      <w:sz w:val="16"/>
      <w:szCs w:val="16"/>
    </w:rPr>
  </w:style>
  <w:style w:type="character" w:customStyle="1" w:styleId="Textindependent3Car">
    <w:name w:val="Text independent 3 Car"/>
    <w:basedOn w:val="Lletraperdefectedelpargraf"/>
    <w:link w:val="Textindependent3"/>
    <w:uiPriority w:val="99"/>
    <w:semiHidden/>
    <w:rsid w:val="00B22383"/>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0599814">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413624376">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60638256">
      <w:bodyDiv w:val="1"/>
      <w:marLeft w:val="0"/>
      <w:marRight w:val="0"/>
      <w:marTop w:val="0"/>
      <w:marBottom w:val="0"/>
      <w:divBdr>
        <w:top w:val="none" w:sz="0" w:space="0" w:color="auto"/>
        <w:left w:val="none" w:sz="0" w:space="0" w:color="auto"/>
        <w:bottom w:val="none" w:sz="0" w:space="0" w:color="auto"/>
        <w:right w:val="none" w:sz="0" w:space="0" w:color="auto"/>
      </w:divBdr>
    </w:div>
    <w:div w:id="792595905">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101642322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359817182">
      <w:bodyDiv w:val="1"/>
      <w:marLeft w:val="0"/>
      <w:marRight w:val="0"/>
      <w:marTop w:val="0"/>
      <w:marBottom w:val="0"/>
      <w:divBdr>
        <w:top w:val="none" w:sz="0" w:space="0" w:color="auto"/>
        <w:left w:val="none" w:sz="0" w:space="0" w:color="auto"/>
        <w:bottom w:val="none" w:sz="0" w:space="0" w:color="auto"/>
        <w:right w:val="none" w:sz="0" w:space="0" w:color="auto"/>
      </w:divBdr>
    </w:div>
    <w:div w:id="1482846547">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2983250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193339626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1618</Words>
  <Characters>8302</Characters>
  <Application>Microsoft Office Word</Application>
  <DocSecurity>0</DocSecurity>
  <Lines>218</Lines>
  <Paragraphs>78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SALMERON UTRILLA, FRANCISCO LUCAS</cp:lastModifiedBy>
  <cp:revision>2</cp:revision>
  <cp:lastPrinted>2022-02-02T09:52:00Z</cp:lastPrinted>
  <dcterms:created xsi:type="dcterms:W3CDTF">2025-07-22T16:15:00Z</dcterms:created>
  <dcterms:modified xsi:type="dcterms:W3CDTF">2025-07-22T16:15:00Z</dcterms:modified>
</cp:coreProperties>
</file>