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CCD3" w14:textId="77777777" w:rsidR="00704DC2" w:rsidRPr="00AB47AF" w:rsidRDefault="00C45791" w:rsidP="00AB47AF">
      <w:pPr>
        <w:pStyle w:val="Titre1"/>
        <w:spacing w:before="120" w:after="120" w:line="360" w:lineRule="auto"/>
        <w:rPr>
          <w:lang w:val="ca-ES"/>
        </w:rPr>
      </w:pPr>
      <w:r w:rsidRPr="00AB47AF">
        <w:rPr>
          <w:lang w:val="ca-ES"/>
        </w:rPr>
        <w:t>Annex 1 – Inventari i característiques dels equips existents</w:t>
      </w:r>
    </w:p>
    <w:p w14:paraId="4805F941" w14:textId="6C7A3BF6" w:rsidR="00AB47AF" w:rsidRPr="00AB47AF" w:rsidRDefault="00C45791" w:rsidP="00AB47AF">
      <w:pPr>
        <w:spacing w:before="120" w:after="120" w:line="360" w:lineRule="auto"/>
        <w:jc w:val="both"/>
        <w:rPr>
          <w:lang w:val="ca-ES"/>
        </w:rPr>
      </w:pPr>
      <w:r w:rsidRPr="00AB47AF">
        <w:rPr>
          <w:lang w:val="ca-ES"/>
        </w:rPr>
        <w:t xml:space="preserve">Aquest annex presenta un resum dels sistemes </w:t>
      </w:r>
      <w:proofErr w:type="spellStart"/>
      <w:r w:rsidRPr="00AB47AF">
        <w:rPr>
          <w:lang w:val="ca-ES"/>
        </w:rPr>
        <w:t>SAI</w:t>
      </w:r>
      <w:proofErr w:type="spellEnd"/>
      <w:r w:rsidRPr="00AB47AF">
        <w:rPr>
          <w:lang w:val="ca-ES"/>
        </w:rPr>
        <w:t xml:space="preserve"> actualment instal·lats al centre hospital</w:t>
      </w:r>
      <w:r w:rsidR="00AB47AF">
        <w:rPr>
          <w:lang w:val="ca-ES"/>
        </w:rPr>
        <w:t>ari</w:t>
      </w:r>
      <w:r w:rsidRPr="00AB47AF">
        <w:rPr>
          <w:lang w:val="ca-ES"/>
        </w:rPr>
        <w:t>, amb indicació de la seva ubicació, model, potència i autonomia estimada.</w:t>
      </w:r>
    </w:p>
    <w:tbl>
      <w:tblPr>
        <w:tblW w:w="8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125"/>
        <w:gridCol w:w="1362"/>
        <w:gridCol w:w="1395"/>
        <w:gridCol w:w="1647"/>
        <w:gridCol w:w="1504"/>
        <w:gridCol w:w="113"/>
      </w:tblGrid>
      <w:tr w:rsidR="00AB47AF" w:rsidRPr="00AB47AF" w14:paraId="3FE6DF7D" w14:textId="77777777" w:rsidTr="002F77B6">
        <w:tc>
          <w:tcPr>
            <w:tcW w:w="1597" w:type="dxa"/>
          </w:tcPr>
          <w:p w14:paraId="4DF39ED1" w14:textId="3A2FFCA1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Nom</w:t>
            </w:r>
          </w:p>
        </w:tc>
        <w:tc>
          <w:tcPr>
            <w:tcW w:w="1125" w:type="dxa"/>
          </w:tcPr>
          <w:p w14:paraId="777F5000" w14:textId="4E1756EE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Ubicació</w:t>
            </w:r>
          </w:p>
        </w:tc>
        <w:tc>
          <w:tcPr>
            <w:tcW w:w="1362" w:type="dxa"/>
          </w:tcPr>
          <w:p w14:paraId="1620960A" w14:textId="2D7EE0B5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 xml:space="preserve">Model </w:t>
            </w:r>
            <w:proofErr w:type="spellStart"/>
            <w:r w:rsidRPr="00AB47AF">
              <w:rPr>
                <w:lang w:val="ca-ES"/>
              </w:rPr>
              <w:t>SAI</w:t>
            </w:r>
            <w:proofErr w:type="spellEnd"/>
          </w:p>
        </w:tc>
        <w:tc>
          <w:tcPr>
            <w:tcW w:w="1395" w:type="dxa"/>
          </w:tcPr>
          <w:p w14:paraId="7B28B680" w14:textId="77777777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Potència (kVA)</w:t>
            </w:r>
          </w:p>
        </w:tc>
        <w:tc>
          <w:tcPr>
            <w:tcW w:w="1647" w:type="dxa"/>
          </w:tcPr>
          <w:p w14:paraId="63EE4788" w14:textId="77777777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Tipus de bateries</w:t>
            </w:r>
          </w:p>
        </w:tc>
        <w:tc>
          <w:tcPr>
            <w:tcW w:w="1617" w:type="dxa"/>
            <w:gridSpan w:val="2"/>
          </w:tcPr>
          <w:p w14:paraId="473B1023" w14:textId="77777777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Autonomia estimada</w:t>
            </w:r>
          </w:p>
        </w:tc>
      </w:tr>
      <w:tr w:rsidR="00AB47AF" w:rsidRPr="00AB47AF" w14:paraId="534A4B6C" w14:textId="77777777" w:rsidTr="002F77B6">
        <w:trPr>
          <w:gridAfter w:val="1"/>
          <w:wAfter w:w="113" w:type="dxa"/>
        </w:trPr>
        <w:tc>
          <w:tcPr>
            <w:tcW w:w="1597" w:type="dxa"/>
          </w:tcPr>
          <w:p w14:paraId="171890E9" w14:textId="67DA62C1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Quiròfans Q1</w:t>
            </w:r>
          </w:p>
        </w:tc>
        <w:tc>
          <w:tcPr>
            <w:tcW w:w="1125" w:type="dxa"/>
          </w:tcPr>
          <w:p w14:paraId="5B2A2B5C" w14:textId="4261FDEA" w:rsidR="00AB47AF" w:rsidRPr="00AB47AF" w:rsidRDefault="00AB47AF" w:rsidP="00AB47AF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P1-QUI-ZT01</w:t>
            </w:r>
          </w:p>
        </w:tc>
        <w:tc>
          <w:tcPr>
            <w:tcW w:w="1362" w:type="dxa"/>
          </w:tcPr>
          <w:p w14:paraId="247BED99" w14:textId="6A2CFE71" w:rsidR="00AB47AF" w:rsidRPr="00AB47AF" w:rsidRDefault="00AB47AF" w:rsidP="00AB47AF">
            <w:pPr>
              <w:jc w:val="center"/>
              <w:rPr>
                <w:lang w:val="ca-ES"/>
              </w:rPr>
            </w:pPr>
            <w:proofErr w:type="spellStart"/>
            <w:r w:rsidRPr="00AB47AF">
              <w:rPr>
                <w:lang w:val="ca-ES"/>
              </w:rPr>
              <w:t>Riello</w:t>
            </w:r>
            <w:proofErr w:type="spellEnd"/>
            <w:r w:rsidRPr="00AB47AF">
              <w:rPr>
                <w:lang w:val="ca-ES"/>
              </w:rPr>
              <w:t xml:space="preserve"> MLT10</w:t>
            </w:r>
          </w:p>
        </w:tc>
        <w:tc>
          <w:tcPr>
            <w:tcW w:w="1395" w:type="dxa"/>
          </w:tcPr>
          <w:p w14:paraId="4156CDD7" w14:textId="77777777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10</w:t>
            </w:r>
          </w:p>
        </w:tc>
        <w:tc>
          <w:tcPr>
            <w:tcW w:w="1647" w:type="dxa"/>
          </w:tcPr>
          <w:p w14:paraId="3A2380FB" w14:textId="77777777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4x40x12HX35</w:t>
            </w:r>
          </w:p>
        </w:tc>
        <w:tc>
          <w:tcPr>
            <w:tcW w:w="1504" w:type="dxa"/>
          </w:tcPr>
          <w:p w14:paraId="7F17E8C8" w14:textId="77777777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≥ 120 min</w:t>
            </w:r>
          </w:p>
        </w:tc>
      </w:tr>
      <w:tr w:rsidR="00AB47AF" w:rsidRPr="00AB47AF" w14:paraId="374BE40B" w14:textId="77777777" w:rsidTr="002F77B6">
        <w:trPr>
          <w:gridAfter w:val="1"/>
          <w:wAfter w:w="113" w:type="dxa"/>
        </w:trPr>
        <w:tc>
          <w:tcPr>
            <w:tcW w:w="1597" w:type="dxa"/>
          </w:tcPr>
          <w:p w14:paraId="6084AA9D" w14:textId="5D771C0D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Quiròfans Q</w:t>
            </w:r>
            <w:r>
              <w:rPr>
                <w:lang w:val="ca-ES"/>
              </w:rPr>
              <w:t>2</w:t>
            </w:r>
          </w:p>
        </w:tc>
        <w:tc>
          <w:tcPr>
            <w:tcW w:w="1125" w:type="dxa"/>
          </w:tcPr>
          <w:p w14:paraId="5C9244B3" w14:textId="3B708368" w:rsidR="00AB47AF" w:rsidRDefault="00AB47AF" w:rsidP="00AB47AF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P1-QUI-ZT01</w:t>
            </w:r>
          </w:p>
        </w:tc>
        <w:tc>
          <w:tcPr>
            <w:tcW w:w="1362" w:type="dxa"/>
          </w:tcPr>
          <w:p w14:paraId="72627BB0" w14:textId="666E0BA3" w:rsidR="00AB47AF" w:rsidRPr="00AB47AF" w:rsidRDefault="00AB47AF" w:rsidP="00AB47AF">
            <w:pPr>
              <w:jc w:val="center"/>
              <w:rPr>
                <w:lang w:val="ca-ES"/>
              </w:rPr>
            </w:pPr>
            <w:proofErr w:type="spellStart"/>
            <w:r w:rsidRPr="00AB47AF">
              <w:rPr>
                <w:lang w:val="ca-ES"/>
              </w:rPr>
              <w:t>Riello</w:t>
            </w:r>
            <w:proofErr w:type="spellEnd"/>
            <w:r w:rsidRPr="00AB47AF">
              <w:rPr>
                <w:lang w:val="ca-ES"/>
              </w:rPr>
              <w:t xml:space="preserve"> MLT10</w:t>
            </w:r>
          </w:p>
        </w:tc>
        <w:tc>
          <w:tcPr>
            <w:tcW w:w="1395" w:type="dxa"/>
          </w:tcPr>
          <w:p w14:paraId="47300806" w14:textId="26C16AC5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10</w:t>
            </w:r>
          </w:p>
        </w:tc>
        <w:tc>
          <w:tcPr>
            <w:tcW w:w="1647" w:type="dxa"/>
          </w:tcPr>
          <w:p w14:paraId="18B0960A" w14:textId="6529D963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4x40x12HX35</w:t>
            </w:r>
          </w:p>
        </w:tc>
        <w:tc>
          <w:tcPr>
            <w:tcW w:w="1504" w:type="dxa"/>
          </w:tcPr>
          <w:p w14:paraId="4978B887" w14:textId="1185924B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≥ 120 min</w:t>
            </w:r>
          </w:p>
        </w:tc>
      </w:tr>
      <w:tr w:rsidR="00AB47AF" w:rsidRPr="00AB47AF" w14:paraId="5BBE3A78" w14:textId="77777777" w:rsidTr="002F77B6">
        <w:trPr>
          <w:gridAfter w:val="1"/>
          <w:wAfter w:w="113" w:type="dxa"/>
        </w:trPr>
        <w:tc>
          <w:tcPr>
            <w:tcW w:w="1597" w:type="dxa"/>
          </w:tcPr>
          <w:p w14:paraId="61AB87DA" w14:textId="0F88704B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Quiròfans Q</w:t>
            </w:r>
            <w:r>
              <w:rPr>
                <w:lang w:val="ca-ES"/>
              </w:rPr>
              <w:t>3</w:t>
            </w:r>
          </w:p>
        </w:tc>
        <w:tc>
          <w:tcPr>
            <w:tcW w:w="1125" w:type="dxa"/>
          </w:tcPr>
          <w:p w14:paraId="0C879189" w14:textId="3D11E821" w:rsidR="00AB47AF" w:rsidRDefault="00AB47AF" w:rsidP="00AB47AF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P1-QUI-ZT02</w:t>
            </w:r>
          </w:p>
        </w:tc>
        <w:tc>
          <w:tcPr>
            <w:tcW w:w="1362" w:type="dxa"/>
          </w:tcPr>
          <w:p w14:paraId="47E6F85B" w14:textId="182BA45B" w:rsidR="00AB47AF" w:rsidRPr="00AB47AF" w:rsidRDefault="00AB47AF" w:rsidP="00AB47AF">
            <w:pPr>
              <w:jc w:val="center"/>
              <w:rPr>
                <w:lang w:val="ca-ES"/>
              </w:rPr>
            </w:pPr>
            <w:proofErr w:type="spellStart"/>
            <w:r w:rsidRPr="00AB47AF">
              <w:rPr>
                <w:lang w:val="ca-ES"/>
              </w:rPr>
              <w:t>Riello</w:t>
            </w:r>
            <w:proofErr w:type="spellEnd"/>
            <w:r w:rsidRPr="00AB47AF">
              <w:rPr>
                <w:lang w:val="ca-ES"/>
              </w:rPr>
              <w:t xml:space="preserve"> MLT10</w:t>
            </w:r>
          </w:p>
        </w:tc>
        <w:tc>
          <w:tcPr>
            <w:tcW w:w="1395" w:type="dxa"/>
          </w:tcPr>
          <w:p w14:paraId="02D28EC2" w14:textId="5D4CFDCA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10</w:t>
            </w:r>
          </w:p>
        </w:tc>
        <w:tc>
          <w:tcPr>
            <w:tcW w:w="1647" w:type="dxa"/>
          </w:tcPr>
          <w:p w14:paraId="62BB57D4" w14:textId="6DB11A34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4x40x12HX35</w:t>
            </w:r>
          </w:p>
        </w:tc>
        <w:tc>
          <w:tcPr>
            <w:tcW w:w="1504" w:type="dxa"/>
          </w:tcPr>
          <w:p w14:paraId="4825586D" w14:textId="3E472557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≥ 120 min</w:t>
            </w:r>
          </w:p>
        </w:tc>
      </w:tr>
      <w:tr w:rsidR="00AB47AF" w:rsidRPr="00AB47AF" w14:paraId="5C0AD5D6" w14:textId="77777777" w:rsidTr="002F77B6">
        <w:trPr>
          <w:gridAfter w:val="1"/>
          <w:wAfter w:w="113" w:type="dxa"/>
        </w:trPr>
        <w:tc>
          <w:tcPr>
            <w:tcW w:w="1597" w:type="dxa"/>
          </w:tcPr>
          <w:p w14:paraId="30428C10" w14:textId="5B003921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Quiròfans Q4</w:t>
            </w:r>
          </w:p>
        </w:tc>
        <w:tc>
          <w:tcPr>
            <w:tcW w:w="1125" w:type="dxa"/>
          </w:tcPr>
          <w:p w14:paraId="040412AA" w14:textId="59EE28BC" w:rsidR="00AB47AF" w:rsidRDefault="00AB47AF" w:rsidP="00AB47AF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P1-QUI-ZT02</w:t>
            </w:r>
          </w:p>
        </w:tc>
        <w:tc>
          <w:tcPr>
            <w:tcW w:w="1362" w:type="dxa"/>
          </w:tcPr>
          <w:p w14:paraId="2B4CB6DC" w14:textId="5962F80F" w:rsidR="00AB47AF" w:rsidRPr="00AB47AF" w:rsidRDefault="00AB47AF" w:rsidP="00AB47AF">
            <w:pPr>
              <w:jc w:val="center"/>
              <w:rPr>
                <w:lang w:val="ca-ES"/>
              </w:rPr>
            </w:pPr>
            <w:proofErr w:type="spellStart"/>
            <w:r w:rsidRPr="00AB47AF">
              <w:rPr>
                <w:lang w:val="ca-ES"/>
              </w:rPr>
              <w:t>Riello</w:t>
            </w:r>
            <w:proofErr w:type="spellEnd"/>
            <w:r w:rsidRPr="00AB47AF">
              <w:rPr>
                <w:lang w:val="ca-ES"/>
              </w:rPr>
              <w:t xml:space="preserve"> MLT10</w:t>
            </w:r>
          </w:p>
        </w:tc>
        <w:tc>
          <w:tcPr>
            <w:tcW w:w="1395" w:type="dxa"/>
          </w:tcPr>
          <w:p w14:paraId="390FEB1E" w14:textId="44D33C74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10</w:t>
            </w:r>
          </w:p>
        </w:tc>
        <w:tc>
          <w:tcPr>
            <w:tcW w:w="1647" w:type="dxa"/>
          </w:tcPr>
          <w:p w14:paraId="32BBA588" w14:textId="76C30248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4x40x12HX35</w:t>
            </w:r>
          </w:p>
        </w:tc>
        <w:tc>
          <w:tcPr>
            <w:tcW w:w="1504" w:type="dxa"/>
          </w:tcPr>
          <w:p w14:paraId="63CA1EC2" w14:textId="323B83AF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≥ 120 min</w:t>
            </w:r>
          </w:p>
        </w:tc>
      </w:tr>
      <w:tr w:rsidR="00AB47AF" w:rsidRPr="00AB47AF" w14:paraId="5DC65D66" w14:textId="77777777" w:rsidTr="002F77B6">
        <w:trPr>
          <w:gridAfter w:val="1"/>
          <w:wAfter w:w="113" w:type="dxa"/>
        </w:trPr>
        <w:tc>
          <w:tcPr>
            <w:tcW w:w="1597" w:type="dxa"/>
          </w:tcPr>
          <w:p w14:paraId="643C575B" w14:textId="77777777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Sala d’endoscòpia (Q5)</w:t>
            </w:r>
          </w:p>
        </w:tc>
        <w:tc>
          <w:tcPr>
            <w:tcW w:w="1125" w:type="dxa"/>
          </w:tcPr>
          <w:p w14:paraId="3779C058" w14:textId="3893571D" w:rsidR="00AB47AF" w:rsidRPr="00AB47AF" w:rsidRDefault="00AB47AF" w:rsidP="00AB47AF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P1-QUI-ZT04</w:t>
            </w:r>
          </w:p>
        </w:tc>
        <w:tc>
          <w:tcPr>
            <w:tcW w:w="1362" w:type="dxa"/>
          </w:tcPr>
          <w:p w14:paraId="79F03830" w14:textId="7BCE615A" w:rsidR="00AB47AF" w:rsidRPr="00AB47AF" w:rsidRDefault="00AB47AF" w:rsidP="00AB47AF">
            <w:pPr>
              <w:jc w:val="center"/>
              <w:rPr>
                <w:lang w:val="ca-ES"/>
              </w:rPr>
            </w:pPr>
            <w:proofErr w:type="spellStart"/>
            <w:r w:rsidRPr="00AB47AF">
              <w:rPr>
                <w:lang w:val="ca-ES"/>
              </w:rPr>
              <w:t>Riello</w:t>
            </w:r>
            <w:proofErr w:type="spellEnd"/>
            <w:r w:rsidRPr="00AB47AF">
              <w:rPr>
                <w:lang w:val="ca-ES"/>
              </w:rPr>
              <w:t xml:space="preserve"> MLT10</w:t>
            </w:r>
          </w:p>
        </w:tc>
        <w:tc>
          <w:tcPr>
            <w:tcW w:w="1395" w:type="dxa"/>
          </w:tcPr>
          <w:p w14:paraId="0FA88C7E" w14:textId="77777777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10</w:t>
            </w:r>
          </w:p>
        </w:tc>
        <w:tc>
          <w:tcPr>
            <w:tcW w:w="1647" w:type="dxa"/>
          </w:tcPr>
          <w:p w14:paraId="50226569" w14:textId="77777777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4x40x12HX35</w:t>
            </w:r>
          </w:p>
        </w:tc>
        <w:tc>
          <w:tcPr>
            <w:tcW w:w="1504" w:type="dxa"/>
          </w:tcPr>
          <w:p w14:paraId="52994A5B" w14:textId="77777777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≥ 120 min</w:t>
            </w:r>
          </w:p>
        </w:tc>
      </w:tr>
      <w:tr w:rsidR="00AB47AF" w:rsidRPr="00AB47AF" w14:paraId="792C299D" w14:textId="77777777" w:rsidTr="002F77B6">
        <w:trPr>
          <w:gridAfter w:val="1"/>
          <w:wAfter w:w="113" w:type="dxa"/>
        </w:trPr>
        <w:tc>
          <w:tcPr>
            <w:tcW w:w="1597" w:type="dxa"/>
          </w:tcPr>
          <w:p w14:paraId="1DF9F1D1" w14:textId="77777777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Sala de parts (Q6)</w:t>
            </w:r>
          </w:p>
        </w:tc>
        <w:tc>
          <w:tcPr>
            <w:tcW w:w="1125" w:type="dxa"/>
          </w:tcPr>
          <w:p w14:paraId="7EEAC2ED" w14:textId="536299DB" w:rsidR="00AB47AF" w:rsidRPr="00AB47AF" w:rsidRDefault="00AB47AF" w:rsidP="00AB47AF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P1-QUI-PS01</w:t>
            </w:r>
          </w:p>
        </w:tc>
        <w:tc>
          <w:tcPr>
            <w:tcW w:w="1362" w:type="dxa"/>
          </w:tcPr>
          <w:p w14:paraId="18BE97A6" w14:textId="54D4B32E" w:rsidR="00AB47AF" w:rsidRPr="00AB47AF" w:rsidRDefault="00AB47AF" w:rsidP="00AB47AF">
            <w:pPr>
              <w:jc w:val="center"/>
              <w:rPr>
                <w:lang w:val="ca-ES"/>
              </w:rPr>
            </w:pPr>
            <w:proofErr w:type="spellStart"/>
            <w:r w:rsidRPr="00AB47AF">
              <w:rPr>
                <w:lang w:val="ca-ES"/>
              </w:rPr>
              <w:t>Riello</w:t>
            </w:r>
            <w:proofErr w:type="spellEnd"/>
            <w:r w:rsidRPr="00AB47AF">
              <w:rPr>
                <w:lang w:val="ca-ES"/>
              </w:rPr>
              <w:t xml:space="preserve"> MLT10</w:t>
            </w:r>
          </w:p>
        </w:tc>
        <w:tc>
          <w:tcPr>
            <w:tcW w:w="1395" w:type="dxa"/>
          </w:tcPr>
          <w:p w14:paraId="62CC8209" w14:textId="77777777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10</w:t>
            </w:r>
          </w:p>
        </w:tc>
        <w:tc>
          <w:tcPr>
            <w:tcW w:w="1647" w:type="dxa"/>
          </w:tcPr>
          <w:p w14:paraId="5AA57F17" w14:textId="77777777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4x40x12HX35</w:t>
            </w:r>
          </w:p>
        </w:tc>
        <w:tc>
          <w:tcPr>
            <w:tcW w:w="1504" w:type="dxa"/>
          </w:tcPr>
          <w:p w14:paraId="1A097DCF" w14:textId="77777777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≥ 120 min</w:t>
            </w:r>
          </w:p>
        </w:tc>
      </w:tr>
      <w:tr w:rsidR="00AB47AF" w:rsidRPr="00AB47AF" w14:paraId="2DF77284" w14:textId="77777777" w:rsidTr="002F77B6">
        <w:trPr>
          <w:gridAfter w:val="1"/>
          <w:wAfter w:w="113" w:type="dxa"/>
        </w:trPr>
        <w:tc>
          <w:tcPr>
            <w:tcW w:w="1597" w:type="dxa"/>
          </w:tcPr>
          <w:p w14:paraId="2E456DD0" w14:textId="77777777" w:rsidR="00AB47AF" w:rsidRPr="00AB47AF" w:rsidRDefault="00AB47AF" w:rsidP="00AB47AF">
            <w:pPr>
              <w:jc w:val="center"/>
              <w:rPr>
                <w:lang w:val="ca-ES"/>
              </w:rPr>
            </w:pPr>
            <w:proofErr w:type="spellStart"/>
            <w:r w:rsidRPr="00AB47AF">
              <w:rPr>
                <w:lang w:val="ca-ES"/>
              </w:rPr>
              <w:t>SAI</w:t>
            </w:r>
            <w:proofErr w:type="spellEnd"/>
            <w:r w:rsidRPr="00AB47AF">
              <w:rPr>
                <w:lang w:val="ca-ES"/>
              </w:rPr>
              <w:t xml:space="preserve"> General</w:t>
            </w:r>
          </w:p>
        </w:tc>
        <w:tc>
          <w:tcPr>
            <w:tcW w:w="1125" w:type="dxa"/>
          </w:tcPr>
          <w:p w14:paraId="6195477B" w14:textId="1B942D80" w:rsidR="00AB47AF" w:rsidRPr="00AB47AF" w:rsidRDefault="00AB47AF" w:rsidP="00AB47AF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P2-INST-ZT</w:t>
            </w:r>
          </w:p>
        </w:tc>
        <w:tc>
          <w:tcPr>
            <w:tcW w:w="1362" w:type="dxa"/>
          </w:tcPr>
          <w:p w14:paraId="38928F1E" w14:textId="0F44E86D" w:rsidR="00AB47AF" w:rsidRPr="00AB47AF" w:rsidRDefault="00AB47AF" w:rsidP="00AB47AF">
            <w:pPr>
              <w:jc w:val="center"/>
              <w:rPr>
                <w:lang w:val="ca-ES"/>
              </w:rPr>
            </w:pPr>
            <w:proofErr w:type="spellStart"/>
            <w:r w:rsidRPr="00AB47AF">
              <w:rPr>
                <w:lang w:val="ca-ES"/>
              </w:rPr>
              <w:t>Riello</w:t>
            </w:r>
            <w:proofErr w:type="spellEnd"/>
            <w:r w:rsidRPr="00AB47AF">
              <w:rPr>
                <w:lang w:val="ca-ES"/>
              </w:rPr>
              <w:t xml:space="preserve"> MP200-HIP</w:t>
            </w:r>
          </w:p>
        </w:tc>
        <w:tc>
          <w:tcPr>
            <w:tcW w:w="1395" w:type="dxa"/>
          </w:tcPr>
          <w:p w14:paraId="69894178" w14:textId="77777777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200</w:t>
            </w:r>
          </w:p>
        </w:tc>
        <w:tc>
          <w:tcPr>
            <w:tcW w:w="1647" w:type="dxa"/>
          </w:tcPr>
          <w:p w14:paraId="51A1950D" w14:textId="77777777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40x12HX400</w:t>
            </w:r>
          </w:p>
        </w:tc>
        <w:tc>
          <w:tcPr>
            <w:tcW w:w="1504" w:type="dxa"/>
          </w:tcPr>
          <w:p w14:paraId="3EDFE23F" w14:textId="77777777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10 min</w:t>
            </w:r>
          </w:p>
        </w:tc>
      </w:tr>
      <w:tr w:rsidR="00AB47AF" w:rsidRPr="00AB47AF" w14:paraId="2E5F1AD5" w14:textId="77777777" w:rsidTr="002F77B6">
        <w:trPr>
          <w:gridAfter w:val="1"/>
          <w:wAfter w:w="113" w:type="dxa"/>
        </w:trPr>
        <w:tc>
          <w:tcPr>
            <w:tcW w:w="1597" w:type="dxa"/>
          </w:tcPr>
          <w:p w14:paraId="08F0ED73" w14:textId="77777777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Mamografia</w:t>
            </w:r>
          </w:p>
        </w:tc>
        <w:tc>
          <w:tcPr>
            <w:tcW w:w="1125" w:type="dxa"/>
          </w:tcPr>
          <w:p w14:paraId="69E449C9" w14:textId="70DE9826" w:rsidR="00AB47AF" w:rsidRPr="00AB47AF" w:rsidRDefault="00AB47AF" w:rsidP="00AB47AF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P0-DIM-ST02</w:t>
            </w:r>
          </w:p>
        </w:tc>
        <w:tc>
          <w:tcPr>
            <w:tcW w:w="1362" w:type="dxa"/>
          </w:tcPr>
          <w:p w14:paraId="1DD210CC" w14:textId="36E42821" w:rsidR="00AB47AF" w:rsidRPr="00AB47AF" w:rsidRDefault="00AB47AF" w:rsidP="00AB47AF">
            <w:pPr>
              <w:jc w:val="center"/>
              <w:rPr>
                <w:lang w:val="ca-ES"/>
              </w:rPr>
            </w:pPr>
            <w:proofErr w:type="spellStart"/>
            <w:r w:rsidRPr="00AB47AF">
              <w:rPr>
                <w:lang w:val="ca-ES"/>
              </w:rPr>
              <w:t>SDL</w:t>
            </w:r>
            <w:proofErr w:type="spellEnd"/>
            <w:r w:rsidRPr="00AB47AF">
              <w:rPr>
                <w:lang w:val="ca-ES"/>
              </w:rPr>
              <w:t xml:space="preserve"> 10000</w:t>
            </w:r>
          </w:p>
        </w:tc>
        <w:tc>
          <w:tcPr>
            <w:tcW w:w="1395" w:type="dxa"/>
          </w:tcPr>
          <w:p w14:paraId="1EDB288B" w14:textId="77777777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10</w:t>
            </w:r>
          </w:p>
        </w:tc>
        <w:tc>
          <w:tcPr>
            <w:tcW w:w="1647" w:type="dxa"/>
          </w:tcPr>
          <w:p w14:paraId="58AF2C72" w14:textId="6A700AEE" w:rsidR="00AB47AF" w:rsidRPr="00AB47AF" w:rsidRDefault="00AB47AF" w:rsidP="00AB47AF">
            <w:pPr>
              <w:jc w:val="center"/>
              <w:rPr>
                <w:lang w:val="ca-ES"/>
              </w:rPr>
            </w:pPr>
            <w:proofErr w:type="spellStart"/>
            <w:r>
              <w:t>Bateries</w:t>
            </w:r>
            <w:proofErr w:type="spellEnd"/>
            <w:r>
              <w:t xml:space="preserve"> </w:t>
            </w:r>
            <w:proofErr w:type="spellStart"/>
            <w:r>
              <w:t>VRLA</w:t>
            </w:r>
            <w:proofErr w:type="spellEnd"/>
            <w:r>
              <w:t xml:space="preserve"> </w:t>
            </w:r>
            <w:r w:rsidR="002F77B6" w:rsidRPr="002F77B6">
              <w:t>12V 9Ah</w:t>
            </w:r>
            <w:r w:rsidR="002F77B6">
              <w:rPr>
                <w:rFonts w:ascii="Calibri" w:hAnsi="Calibri" w:cs="Calibri"/>
                <w:sz w:val="15"/>
                <w:szCs w:val="15"/>
                <w:lang w:val="fr-FR"/>
              </w:rPr>
              <w:t xml:space="preserve"> </w:t>
            </w:r>
          </w:p>
        </w:tc>
        <w:tc>
          <w:tcPr>
            <w:tcW w:w="1504" w:type="dxa"/>
          </w:tcPr>
          <w:p w14:paraId="5348E3FC" w14:textId="77777777" w:rsidR="00AB47AF" w:rsidRPr="00AB47AF" w:rsidRDefault="00AB47AF" w:rsidP="00AB47AF">
            <w:pPr>
              <w:jc w:val="center"/>
              <w:rPr>
                <w:lang w:val="ca-ES"/>
              </w:rPr>
            </w:pPr>
            <w:r w:rsidRPr="00AB47AF">
              <w:rPr>
                <w:lang w:val="ca-ES"/>
              </w:rPr>
              <w:t>~180 min</w:t>
            </w:r>
          </w:p>
        </w:tc>
      </w:tr>
    </w:tbl>
    <w:p w14:paraId="11952085" w14:textId="77777777" w:rsidR="005A7A53" w:rsidRPr="00AB47AF" w:rsidRDefault="005A7A53">
      <w:pPr>
        <w:rPr>
          <w:lang w:val="ca-ES"/>
        </w:rPr>
      </w:pPr>
    </w:p>
    <w:sectPr w:rsidR="005A7A53" w:rsidRPr="00AB47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77B6"/>
    <w:rsid w:val="00326F90"/>
    <w:rsid w:val="005A7A53"/>
    <w:rsid w:val="00704DC2"/>
    <w:rsid w:val="00AA1D8D"/>
    <w:rsid w:val="00AB47AF"/>
    <w:rsid w:val="00B47730"/>
    <w:rsid w:val="00C4579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1EAFA"/>
  <w14:defaultImageDpi w14:val="300"/>
  <w15:docId w15:val="{C70E1212-912E-41C2-AC93-1424AB0F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Romain Pujol</cp:lastModifiedBy>
  <cp:revision>3</cp:revision>
  <dcterms:created xsi:type="dcterms:W3CDTF">2025-04-25T06:17:00Z</dcterms:created>
  <dcterms:modified xsi:type="dcterms:W3CDTF">2025-04-25T12:50:00Z</dcterms:modified>
  <cp:category/>
</cp:coreProperties>
</file>