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D0A" w:rsidRPr="00FE1D0A" w:rsidRDefault="00FE1D0A" w:rsidP="00FE1D0A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num" w:pos="0"/>
        </w:tabs>
        <w:suppressAutoHyphens/>
        <w:jc w:val="center"/>
        <w:outlineLvl w:val="0"/>
        <w:rPr>
          <w:rFonts w:ascii="Courier New" w:eastAsia="Times New Roman" w:hAnsi="Courier New" w:cs="Courier New"/>
          <w:b/>
          <w:kern w:val="1"/>
          <w:sz w:val="18"/>
          <w:szCs w:val="18"/>
          <w:lang w:val="es-ES" w:eastAsia="zh-CN"/>
        </w:rPr>
      </w:pPr>
      <w:bookmarkStart w:id="0" w:name="_GoBack"/>
      <w:r w:rsidRPr="00FE1D0A">
        <w:rPr>
          <w:rFonts w:ascii="Arial Narrow" w:eastAsia="Times New Roman" w:hAnsi="Arial Narrow" w:cs="Arial"/>
          <w:b/>
          <w:kern w:val="1"/>
          <w:sz w:val="18"/>
          <w:szCs w:val="18"/>
          <w:lang w:val="es-ES" w:eastAsia="zh-CN"/>
        </w:rPr>
        <w:t>MODELO DECLARACIÓN UBICACIÓN SERVIDORES</w:t>
      </w:r>
    </w:p>
    <w:bookmarkEnd w:id="0"/>
    <w:p w:rsidR="00FE1D0A" w:rsidRPr="00FE1D0A" w:rsidRDefault="00FE1D0A" w:rsidP="00FE1D0A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FE1D0A" w:rsidRPr="00FE1D0A" w:rsidRDefault="00FE1D0A" w:rsidP="00FE1D0A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FE1D0A" w:rsidRPr="00FE1D0A" w:rsidRDefault="00FE1D0A" w:rsidP="00FE1D0A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  <w:r w:rsidRPr="00FE1D0A"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  <w:t xml:space="preserve">El licitador/contratista en relación al servicio de transporte escolar obligatorio y no obligatorio </w:t>
      </w:r>
      <w:r w:rsidRPr="00FE1D0A">
        <w:rPr>
          <w:rFonts w:ascii="Arial Narrow" w:eastAsia="Times New Roman" w:hAnsi="Arial Narrow" w:cs="Arial"/>
          <w:b/>
          <w:bCs/>
          <w:kern w:val="1"/>
          <w:sz w:val="18"/>
          <w:szCs w:val="18"/>
          <w:lang w:val="es-ES" w:eastAsia="zh-CN"/>
        </w:rPr>
        <w:t>Servicio de transporte escolar obligatorio y no obligatorio</w:t>
      </w:r>
      <w:r w:rsidRPr="00FE1D0A"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  <w:t xml:space="preserve"> del Baix Llobregat para los cursos escolares 2025-2026 y 2026-2027, con dos posibles prórrogas 2027-2028 y 2028-2029 realizada por el Consell Comarcal del Baix los datos de carácter personal que serán tratados para la prestación del servicio se encuentran en las siguientes ubicaciones:</w:t>
      </w:r>
    </w:p>
    <w:p w:rsidR="00FE1D0A" w:rsidRPr="00FE1D0A" w:rsidRDefault="00FE1D0A" w:rsidP="00FE1D0A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FE1D0A" w:rsidRPr="00FE1D0A" w:rsidRDefault="00FE1D0A" w:rsidP="00FE1D0A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tbl>
      <w:tblPr>
        <w:tblW w:w="86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2551"/>
        <w:gridCol w:w="3544"/>
      </w:tblGrid>
      <w:tr w:rsidR="00FE1D0A" w:rsidRPr="00FE1D0A" w:rsidTr="00FE1D0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0A" w:rsidRPr="00FE1D0A" w:rsidRDefault="00FE1D0A" w:rsidP="00FE1D0A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FE1D0A"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  <w:t>Función del servidor *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0A" w:rsidRPr="00FE1D0A" w:rsidRDefault="00FE1D0A" w:rsidP="00FE1D0A">
            <w:pPr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FE1D0A"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  <w:t>Ubicación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0A" w:rsidRPr="00FE1D0A" w:rsidRDefault="00FE1D0A" w:rsidP="00FE1D0A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FE1D0A"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  <w:t>Ubicación de la empresa encargada de la gestión de este servidor o prestación del servicio (si conviene)</w:t>
            </w:r>
          </w:p>
        </w:tc>
      </w:tr>
      <w:tr w:rsidR="00FE1D0A" w:rsidRPr="00FE1D0A" w:rsidTr="00FE1D0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0A" w:rsidRPr="00FE1D0A" w:rsidRDefault="00FE1D0A" w:rsidP="00FE1D0A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FE1D0A"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  <w:t>Servidor de alojamiento de correo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0A" w:rsidRPr="00FE1D0A" w:rsidRDefault="00FE1D0A" w:rsidP="00FE1D0A">
            <w:pPr>
              <w:tabs>
                <w:tab w:val="center" w:pos="4252"/>
                <w:tab w:val="right" w:pos="8504"/>
              </w:tabs>
              <w:suppressAutoHyphens/>
              <w:snapToGrid w:val="0"/>
              <w:jc w:val="both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0A" w:rsidRPr="00FE1D0A" w:rsidRDefault="00FE1D0A" w:rsidP="00FE1D0A">
            <w:pPr>
              <w:tabs>
                <w:tab w:val="center" w:pos="4252"/>
                <w:tab w:val="right" w:pos="8504"/>
              </w:tabs>
              <w:suppressAutoHyphens/>
              <w:snapToGrid w:val="0"/>
              <w:jc w:val="both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FE1D0A" w:rsidRPr="00FE1D0A" w:rsidTr="00FE1D0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0A" w:rsidRPr="00FE1D0A" w:rsidRDefault="00FE1D0A" w:rsidP="00FE1D0A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FE1D0A"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  <w:t>Servidor de archivo o ficheros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0A" w:rsidRPr="00FE1D0A" w:rsidRDefault="00FE1D0A" w:rsidP="00FE1D0A">
            <w:pPr>
              <w:tabs>
                <w:tab w:val="center" w:pos="4252"/>
                <w:tab w:val="right" w:pos="8504"/>
              </w:tabs>
              <w:suppressAutoHyphens/>
              <w:snapToGrid w:val="0"/>
              <w:jc w:val="both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0A" w:rsidRPr="00FE1D0A" w:rsidRDefault="00FE1D0A" w:rsidP="00FE1D0A">
            <w:pPr>
              <w:tabs>
                <w:tab w:val="center" w:pos="4252"/>
                <w:tab w:val="right" w:pos="8504"/>
              </w:tabs>
              <w:suppressAutoHyphens/>
              <w:snapToGrid w:val="0"/>
              <w:jc w:val="both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</w:tr>
      <w:tr w:rsidR="00FE1D0A" w:rsidRPr="00FE1D0A" w:rsidTr="00FE1D0A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0A" w:rsidRPr="00FE1D0A" w:rsidRDefault="00FE1D0A" w:rsidP="00FE1D0A">
            <w:pPr>
              <w:tabs>
                <w:tab w:val="center" w:pos="4252"/>
                <w:tab w:val="right" w:pos="8504"/>
              </w:tabs>
              <w:suppressAutoHyphens/>
              <w:jc w:val="both"/>
              <w:rPr>
                <w:rFonts w:ascii="Arial Narrow" w:eastAsia="Times New Roman" w:hAnsi="Arial Narrow" w:cs="Arial Narrow"/>
                <w:bCs/>
                <w:kern w:val="1"/>
                <w:sz w:val="18"/>
                <w:szCs w:val="18"/>
                <w:lang w:val="es-ES" w:eastAsia="zh-CN"/>
              </w:rPr>
            </w:pPr>
            <w:r w:rsidRPr="00FE1D0A"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  <w:t>Servidor de software de gestión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1D0A" w:rsidRPr="00FE1D0A" w:rsidRDefault="00FE1D0A" w:rsidP="00FE1D0A">
            <w:pPr>
              <w:tabs>
                <w:tab w:val="center" w:pos="4252"/>
                <w:tab w:val="right" w:pos="8504"/>
              </w:tabs>
              <w:suppressAutoHyphens/>
              <w:snapToGrid w:val="0"/>
              <w:jc w:val="both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D0A" w:rsidRPr="00FE1D0A" w:rsidRDefault="00FE1D0A" w:rsidP="00FE1D0A">
            <w:pPr>
              <w:tabs>
                <w:tab w:val="center" w:pos="4252"/>
                <w:tab w:val="right" w:pos="8504"/>
              </w:tabs>
              <w:suppressAutoHyphens/>
              <w:snapToGrid w:val="0"/>
              <w:jc w:val="both"/>
              <w:rPr>
                <w:rFonts w:ascii="Arial Narrow" w:eastAsia="Times New Roman" w:hAnsi="Arial Narrow" w:cs="Arial"/>
                <w:bCs/>
                <w:kern w:val="1"/>
                <w:sz w:val="18"/>
                <w:szCs w:val="18"/>
                <w:lang w:val="es-ES" w:eastAsia="zh-CN"/>
              </w:rPr>
            </w:pPr>
          </w:p>
        </w:tc>
      </w:tr>
    </w:tbl>
    <w:p w:rsidR="00FE1D0A" w:rsidRPr="00FE1D0A" w:rsidRDefault="00FE1D0A" w:rsidP="00FE1D0A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  <w:r w:rsidRPr="00FE1D0A"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  <w:t>*Se tiene que identificar todos los servidores que tengan que alojar los datos personales vinculados en el servicio de transporte adaptado o que realicen operaciones de tratamiento de datos.</w:t>
      </w:r>
    </w:p>
    <w:p w:rsidR="00FE1D0A" w:rsidRPr="00FE1D0A" w:rsidRDefault="00FE1D0A" w:rsidP="00FE1D0A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FE1D0A" w:rsidRPr="00FE1D0A" w:rsidRDefault="00FE1D0A" w:rsidP="00FE1D0A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FE1D0A" w:rsidRPr="00FE1D0A" w:rsidRDefault="00FE1D0A" w:rsidP="00FE1D0A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FE1D0A" w:rsidRPr="00FE1D0A" w:rsidRDefault="00FE1D0A" w:rsidP="00FE1D0A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FE1D0A" w:rsidRPr="00FE1D0A" w:rsidRDefault="00FE1D0A" w:rsidP="00FE1D0A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FE1D0A" w:rsidRPr="00FE1D0A" w:rsidRDefault="00FE1D0A" w:rsidP="00FE1D0A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FE1D0A" w:rsidRPr="00FE1D0A" w:rsidRDefault="00FE1D0A" w:rsidP="00FE1D0A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FE1D0A" w:rsidRPr="00FE1D0A" w:rsidRDefault="00FE1D0A" w:rsidP="00FE1D0A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FE1D0A" w:rsidRPr="00FE1D0A" w:rsidRDefault="00FE1D0A" w:rsidP="00FE1D0A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</w:p>
    <w:p w:rsidR="00FE1D0A" w:rsidRPr="00FE1D0A" w:rsidRDefault="00FE1D0A" w:rsidP="00FE1D0A">
      <w:pPr>
        <w:suppressAutoHyphens/>
        <w:jc w:val="both"/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</w:pPr>
      <w:r w:rsidRPr="00FE1D0A">
        <w:rPr>
          <w:rFonts w:ascii="Arial Narrow" w:eastAsia="Times New Roman" w:hAnsi="Arial Narrow" w:cs="Arial"/>
          <w:bCs/>
          <w:kern w:val="1"/>
          <w:sz w:val="18"/>
          <w:szCs w:val="18"/>
          <w:lang w:val="es-ES" w:eastAsia="zh-CN"/>
        </w:rPr>
        <w:t>Firma electrónica</w:t>
      </w:r>
    </w:p>
    <w:p w:rsidR="005C0B6A" w:rsidRPr="00FE1D0A" w:rsidRDefault="005C0B6A" w:rsidP="00FE1D0A"/>
    <w:sectPr w:rsidR="005C0B6A" w:rsidRPr="00FE1D0A" w:rsidSect="00FE1D0A">
      <w:pgSz w:w="11906" w:h="16838"/>
      <w:pgMar w:top="1985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1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color w:val="000000"/>
        <w:sz w:val="22"/>
        <w:szCs w:val="22"/>
      </w:rPr>
    </w:lvl>
  </w:abstractNum>
  <w:abstractNum w:abstractNumId="2" w15:restartNumberingAfterBreak="0">
    <w:nsid w:val="00000012"/>
    <w:multiLevelType w:val="singleLevel"/>
    <w:tmpl w:val="00000012"/>
    <w:name w:val="WW8Num26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A187817"/>
    <w:multiLevelType w:val="hybridMultilevel"/>
    <w:tmpl w:val="BE52F2C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E914BF"/>
    <w:multiLevelType w:val="hybridMultilevel"/>
    <w:tmpl w:val="2C1A5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C5060C"/>
    <w:multiLevelType w:val="hybridMultilevel"/>
    <w:tmpl w:val="65B89DF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0C1577"/>
    <w:multiLevelType w:val="hybridMultilevel"/>
    <w:tmpl w:val="67967D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87296"/>
    <w:multiLevelType w:val="hybridMultilevel"/>
    <w:tmpl w:val="7C30B476"/>
    <w:lvl w:ilvl="0" w:tplc="00000006">
      <w:start w:val="2"/>
      <w:numFmt w:val="bullet"/>
      <w:lvlText w:val="-"/>
      <w:lvlJc w:val="left"/>
      <w:pPr>
        <w:ind w:left="1080" w:hanging="360"/>
      </w:pPr>
      <w:rPr>
        <w:rFonts w:ascii="Arial Narrow" w:hAnsi="Arial Narrow" w:cs="Times New Roman" w:hint="default"/>
        <w:color w:val="0000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714C6F"/>
    <w:multiLevelType w:val="hybridMultilevel"/>
    <w:tmpl w:val="E238FC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E2B22"/>
    <w:multiLevelType w:val="hybridMultilevel"/>
    <w:tmpl w:val="CFAC7358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9">
      <w:start w:val="1"/>
      <w:numFmt w:val="lowerLetter"/>
      <w:lvlText w:val="%3."/>
      <w:lvlJc w:val="lef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84D29"/>
    <w:multiLevelType w:val="hybridMultilevel"/>
    <w:tmpl w:val="B98248F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FC7775C"/>
    <w:multiLevelType w:val="hybridMultilevel"/>
    <w:tmpl w:val="8F6450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155A92"/>
    <w:multiLevelType w:val="hybridMultilevel"/>
    <w:tmpl w:val="5EE289F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31EF43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5C2C2B"/>
    <w:multiLevelType w:val="hybridMultilevel"/>
    <w:tmpl w:val="3E328E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F93ABE"/>
    <w:multiLevelType w:val="hybridMultilevel"/>
    <w:tmpl w:val="AE3497A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0E6F17"/>
    <w:multiLevelType w:val="hybridMultilevel"/>
    <w:tmpl w:val="397A88B0"/>
    <w:lvl w:ilvl="0" w:tplc="00000006">
      <w:start w:val="2"/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  <w:color w:val="0000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017844"/>
    <w:multiLevelType w:val="hybridMultilevel"/>
    <w:tmpl w:val="3C946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A0D28"/>
    <w:multiLevelType w:val="hybridMultilevel"/>
    <w:tmpl w:val="E5FC77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E4884"/>
    <w:multiLevelType w:val="hybridMultilevel"/>
    <w:tmpl w:val="6CF463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85947"/>
    <w:multiLevelType w:val="hybridMultilevel"/>
    <w:tmpl w:val="8918E35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25EF7"/>
    <w:multiLevelType w:val="hybridMultilevel"/>
    <w:tmpl w:val="D80008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051064"/>
    <w:multiLevelType w:val="hybridMultilevel"/>
    <w:tmpl w:val="2A8EE7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02A58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18"/>
  </w:num>
  <w:num w:numId="6">
    <w:abstractNumId w:val="16"/>
  </w:num>
  <w:num w:numId="7">
    <w:abstractNumId w:val="8"/>
  </w:num>
  <w:num w:numId="8">
    <w:abstractNumId w:val="11"/>
  </w:num>
  <w:num w:numId="9">
    <w:abstractNumId w:val="5"/>
  </w:num>
  <w:num w:numId="10">
    <w:abstractNumId w:val="20"/>
  </w:num>
  <w:num w:numId="11">
    <w:abstractNumId w:val="10"/>
  </w:num>
  <w:num w:numId="12">
    <w:abstractNumId w:val="6"/>
  </w:num>
  <w:num w:numId="13">
    <w:abstractNumId w:val="13"/>
  </w:num>
  <w:num w:numId="14">
    <w:abstractNumId w:val="4"/>
  </w:num>
  <w:num w:numId="15">
    <w:abstractNumId w:val="12"/>
  </w:num>
  <w:num w:numId="16">
    <w:abstractNumId w:val="3"/>
  </w:num>
  <w:num w:numId="17">
    <w:abstractNumId w:val="17"/>
  </w:num>
  <w:num w:numId="18">
    <w:abstractNumId w:val="19"/>
  </w:num>
  <w:num w:numId="19">
    <w:abstractNumId w:val="7"/>
  </w:num>
  <w:num w:numId="20">
    <w:abstractNumId w:val="15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0F"/>
    <w:rsid w:val="0015490B"/>
    <w:rsid w:val="005C0B6A"/>
    <w:rsid w:val="006B25F9"/>
    <w:rsid w:val="00CA0081"/>
    <w:rsid w:val="00E2780F"/>
    <w:rsid w:val="00FE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16DBA"/>
  <w15:chartTrackingRefBased/>
  <w15:docId w15:val="{0751E235-52F7-4FF3-9D21-3748AA93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5F9"/>
    <w:pPr>
      <w:spacing w:after="0" w:line="240" w:lineRule="auto"/>
    </w:pPr>
    <w:rPr>
      <w:rFonts w:ascii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eastAsia="Times New Roman" w:hAnsi="Verdana" w:cs="Times New Roman"/>
      <w:b/>
      <w:bCs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eastAsia="Times New Roman" w:hAnsi="Verdana" w:cs="Times New Roman"/>
      <w:b/>
      <w:bCs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unhideWhenUsed/>
    <w:qFormat/>
    <w:rsid w:val="006B25F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uppressAutoHyphens/>
      <w:spacing w:before="240" w:after="60"/>
      <w:outlineLvl w:val="7"/>
    </w:pPr>
    <w:rPr>
      <w:rFonts w:eastAsia="Times New Roman" w:cs="Times New Roman"/>
      <w:i/>
      <w:iCs/>
      <w:lang w:eastAsia="ar-SA"/>
    </w:rPr>
  </w:style>
  <w:style w:type="paragraph" w:styleId="Ttol9">
    <w:name w:val="heading 9"/>
    <w:basedOn w:val="Normal"/>
    <w:next w:val="Normal"/>
    <w:link w:val="Ttol9Car"/>
    <w:qFormat/>
    <w:rsid w:val="00E2780F"/>
    <w:pPr>
      <w:tabs>
        <w:tab w:val="num" w:pos="0"/>
      </w:tabs>
      <w:suppressAutoHyphens/>
      <w:spacing w:before="240" w:after="60"/>
      <w:outlineLvl w:val="8"/>
    </w:pPr>
    <w:rPr>
      <w:rFonts w:ascii="Arial" w:eastAsia="Times New Roman" w:hAnsi="Arial" w:cs="Arial"/>
      <w:bCs/>
      <w:kern w:val="1"/>
      <w:sz w:val="22"/>
      <w:szCs w:val="22"/>
      <w:lang w:eastAsia="zh-CN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eastAsia="Times New Roman" w:cs="Times New Roman"/>
      <w:b/>
      <w:bCs/>
      <w:sz w:val="20"/>
      <w:szCs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uiPriority w:val="20"/>
    <w:qFormat/>
    <w:rsid w:val="006B25F9"/>
    <w:rPr>
      <w:i/>
      <w:iCs/>
    </w:rPr>
  </w:style>
  <w:style w:type="paragraph" w:styleId="Pargrafdellista">
    <w:name w:val="List Paragraph"/>
    <w:basedOn w:val="Normal"/>
    <w:uiPriority w:val="34"/>
    <w:qFormat/>
    <w:rsid w:val="006B25F9"/>
    <w:pPr>
      <w:ind w:left="720"/>
      <w:contextualSpacing/>
    </w:pPr>
    <w:rPr>
      <w:rFonts w:eastAsia="Times New Roman" w:cs="Times New Roman"/>
    </w:rPr>
  </w:style>
  <w:style w:type="character" w:customStyle="1" w:styleId="Ttol9Car">
    <w:name w:val="Títol 9 Car"/>
    <w:basedOn w:val="Lletraperdefectedelpargraf"/>
    <w:link w:val="Ttol9"/>
    <w:rsid w:val="00E2780F"/>
    <w:rPr>
      <w:rFonts w:ascii="Arial" w:eastAsia="Times New Roman" w:hAnsi="Arial" w:cs="Arial"/>
      <w:bCs/>
      <w:kern w:val="1"/>
      <w:lang w:eastAsia="zh-CN"/>
    </w:rPr>
  </w:style>
  <w:style w:type="numbering" w:customStyle="1" w:styleId="Sensellista1">
    <w:name w:val="Sense llista1"/>
    <w:next w:val="Sensellista"/>
    <w:uiPriority w:val="99"/>
    <w:semiHidden/>
    <w:unhideWhenUsed/>
    <w:rsid w:val="00E2780F"/>
  </w:style>
  <w:style w:type="character" w:customStyle="1" w:styleId="WW8Num1z0">
    <w:name w:val="WW8Num1z0"/>
    <w:rsid w:val="00E2780F"/>
  </w:style>
  <w:style w:type="character" w:customStyle="1" w:styleId="WW8Num2z0">
    <w:name w:val="WW8Num2z0"/>
    <w:rsid w:val="00E2780F"/>
    <w:rPr>
      <w:rFonts w:ascii="Symbol" w:hAnsi="Symbol" w:cs="Symbol"/>
    </w:rPr>
  </w:style>
  <w:style w:type="character" w:customStyle="1" w:styleId="WW8Num3z0">
    <w:name w:val="WW8Num3z0"/>
    <w:rsid w:val="00E2780F"/>
    <w:rPr>
      <w:rFonts w:ascii="Symbol" w:hAnsi="Symbol" w:cs="Symbol" w:hint="default"/>
      <w:color w:val="000000"/>
      <w:sz w:val="22"/>
      <w:szCs w:val="22"/>
    </w:rPr>
  </w:style>
  <w:style w:type="character" w:customStyle="1" w:styleId="WW8Num3z1">
    <w:name w:val="WW8Num3z1"/>
    <w:rsid w:val="00E2780F"/>
    <w:rPr>
      <w:rFonts w:ascii="Wingdings" w:hAnsi="Wingdings" w:cs="Wingdings" w:hint="default"/>
    </w:rPr>
  </w:style>
  <w:style w:type="character" w:customStyle="1" w:styleId="WW8Num3z4">
    <w:name w:val="WW8Num3z4"/>
    <w:rsid w:val="00E2780F"/>
    <w:rPr>
      <w:rFonts w:ascii="Courier New" w:hAnsi="Courier New" w:cs="Courier New" w:hint="default"/>
    </w:rPr>
  </w:style>
  <w:style w:type="character" w:customStyle="1" w:styleId="WW8Num4z0">
    <w:name w:val="WW8Num4z0"/>
    <w:rsid w:val="00E2780F"/>
    <w:rPr>
      <w:rFonts w:cs="Arial" w:hint="default"/>
      <w:b/>
      <w:i w:val="0"/>
      <w:sz w:val="22"/>
      <w:szCs w:val="22"/>
    </w:rPr>
  </w:style>
  <w:style w:type="character" w:customStyle="1" w:styleId="WW8Num4z1">
    <w:name w:val="WW8Num4z1"/>
    <w:rsid w:val="00E2780F"/>
  </w:style>
  <w:style w:type="character" w:customStyle="1" w:styleId="WW8Num4z2">
    <w:name w:val="WW8Num4z2"/>
    <w:rsid w:val="00E2780F"/>
  </w:style>
  <w:style w:type="character" w:customStyle="1" w:styleId="WW8Num4z3">
    <w:name w:val="WW8Num4z3"/>
    <w:rsid w:val="00E2780F"/>
  </w:style>
  <w:style w:type="character" w:customStyle="1" w:styleId="WW8Num4z4">
    <w:name w:val="WW8Num4z4"/>
    <w:rsid w:val="00E2780F"/>
  </w:style>
  <w:style w:type="character" w:customStyle="1" w:styleId="WW8Num4z5">
    <w:name w:val="WW8Num4z5"/>
    <w:rsid w:val="00E2780F"/>
  </w:style>
  <w:style w:type="character" w:customStyle="1" w:styleId="WW8Num4z6">
    <w:name w:val="WW8Num4z6"/>
    <w:rsid w:val="00E2780F"/>
  </w:style>
  <w:style w:type="character" w:customStyle="1" w:styleId="WW8Num4z7">
    <w:name w:val="WW8Num4z7"/>
    <w:rsid w:val="00E2780F"/>
  </w:style>
  <w:style w:type="character" w:customStyle="1" w:styleId="WW8Num4z8">
    <w:name w:val="WW8Num4z8"/>
    <w:rsid w:val="00E2780F"/>
  </w:style>
  <w:style w:type="character" w:customStyle="1" w:styleId="WW8Num5z0">
    <w:name w:val="WW8Num5z0"/>
    <w:rsid w:val="00E2780F"/>
    <w:rPr>
      <w:rFonts w:hint="default"/>
    </w:rPr>
  </w:style>
  <w:style w:type="character" w:customStyle="1" w:styleId="WW8Num5z1">
    <w:name w:val="WW8Num5z1"/>
    <w:rsid w:val="00E2780F"/>
    <w:rPr>
      <w:rFonts w:ascii="Courier New" w:hAnsi="Courier New" w:cs="Courier New" w:hint="default"/>
    </w:rPr>
  </w:style>
  <w:style w:type="character" w:customStyle="1" w:styleId="WW8Num5z2">
    <w:name w:val="WW8Num5z2"/>
    <w:rsid w:val="00E2780F"/>
    <w:rPr>
      <w:rFonts w:ascii="Wingdings" w:hAnsi="Wingdings" w:cs="Wingdings" w:hint="default"/>
    </w:rPr>
  </w:style>
  <w:style w:type="character" w:customStyle="1" w:styleId="WW8Num5z3">
    <w:name w:val="WW8Num5z3"/>
    <w:rsid w:val="00E2780F"/>
    <w:rPr>
      <w:rFonts w:ascii="Symbol" w:hAnsi="Symbol" w:cs="Symbol" w:hint="default"/>
    </w:rPr>
  </w:style>
  <w:style w:type="character" w:customStyle="1" w:styleId="WW8Num6z0">
    <w:name w:val="WW8Num6z0"/>
    <w:rsid w:val="00E2780F"/>
    <w:rPr>
      <w:rFonts w:ascii="Arial" w:eastAsia="Script MT Bold" w:hAnsi="Arial" w:cs="Arial" w:hint="default"/>
    </w:rPr>
  </w:style>
  <w:style w:type="character" w:customStyle="1" w:styleId="WW8Num6z1">
    <w:name w:val="WW8Num6z1"/>
    <w:rsid w:val="00E2780F"/>
    <w:rPr>
      <w:rFonts w:ascii="Courier New" w:hAnsi="Courier New" w:cs="Courier New" w:hint="default"/>
    </w:rPr>
  </w:style>
  <w:style w:type="character" w:customStyle="1" w:styleId="WW8Num6z2">
    <w:name w:val="WW8Num6z2"/>
    <w:rsid w:val="00E2780F"/>
    <w:rPr>
      <w:rFonts w:ascii="Wingdings" w:hAnsi="Wingdings" w:cs="Wingdings" w:hint="default"/>
    </w:rPr>
  </w:style>
  <w:style w:type="character" w:customStyle="1" w:styleId="WW8Num6z3">
    <w:name w:val="WW8Num6z3"/>
    <w:rsid w:val="00E2780F"/>
    <w:rPr>
      <w:rFonts w:ascii="Symbol" w:hAnsi="Symbol" w:cs="Symbol" w:hint="default"/>
    </w:rPr>
  </w:style>
  <w:style w:type="character" w:customStyle="1" w:styleId="WW8Num7z0">
    <w:name w:val="WW8Num7z0"/>
    <w:rsid w:val="00E2780F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7z1">
    <w:name w:val="WW8Num7z1"/>
    <w:rsid w:val="00E2780F"/>
    <w:rPr>
      <w:rFonts w:ascii="Courier New" w:hAnsi="Courier New" w:cs="Courier New" w:hint="default"/>
    </w:rPr>
  </w:style>
  <w:style w:type="character" w:customStyle="1" w:styleId="WW8Num7z3">
    <w:name w:val="WW8Num7z3"/>
    <w:rsid w:val="00E2780F"/>
    <w:rPr>
      <w:rFonts w:ascii="Symbol" w:hAnsi="Symbol" w:cs="Symbol" w:hint="default"/>
    </w:rPr>
  </w:style>
  <w:style w:type="character" w:customStyle="1" w:styleId="WW8Num8z0">
    <w:name w:val="WW8Num8z0"/>
    <w:rsid w:val="00E2780F"/>
    <w:rPr>
      <w:rFonts w:cs="Arial" w:hint="default"/>
      <w:b/>
      <w:i w:val="0"/>
      <w:sz w:val="22"/>
      <w:szCs w:val="22"/>
    </w:rPr>
  </w:style>
  <w:style w:type="character" w:customStyle="1" w:styleId="WW8Num8z1">
    <w:name w:val="WW8Num8z1"/>
    <w:rsid w:val="00E2780F"/>
  </w:style>
  <w:style w:type="character" w:customStyle="1" w:styleId="WW8Num8z2">
    <w:name w:val="WW8Num8z2"/>
    <w:rsid w:val="00E2780F"/>
  </w:style>
  <w:style w:type="character" w:customStyle="1" w:styleId="WW8Num8z3">
    <w:name w:val="WW8Num8z3"/>
    <w:rsid w:val="00E2780F"/>
  </w:style>
  <w:style w:type="character" w:customStyle="1" w:styleId="WW8Num8z4">
    <w:name w:val="WW8Num8z4"/>
    <w:rsid w:val="00E2780F"/>
  </w:style>
  <w:style w:type="character" w:customStyle="1" w:styleId="WW8Num8z5">
    <w:name w:val="WW8Num8z5"/>
    <w:rsid w:val="00E2780F"/>
  </w:style>
  <w:style w:type="character" w:customStyle="1" w:styleId="WW8Num8z6">
    <w:name w:val="WW8Num8z6"/>
    <w:rsid w:val="00E2780F"/>
  </w:style>
  <w:style w:type="character" w:customStyle="1" w:styleId="WW8Num8z7">
    <w:name w:val="WW8Num8z7"/>
    <w:rsid w:val="00E2780F"/>
  </w:style>
  <w:style w:type="character" w:customStyle="1" w:styleId="WW8Num8z8">
    <w:name w:val="WW8Num8z8"/>
    <w:rsid w:val="00E2780F"/>
  </w:style>
  <w:style w:type="character" w:customStyle="1" w:styleId="WW8Num9z0">
    <w:name w:val="WW8Num9z0"/>
    <w:rsid w:val="00E2780F"/>
    <w:rPr>
      <w:rFonts w:hint="default"/>
    </w:rPr>
  </w:style>
  <w:style w:type="character" w:customStyle="1" w:styleId="WW8Num9z1">
    <w:name w:val="WW8Num9z1"/>
    <w:rsid w:val="00E2780F"/>
    <w:rPr>
      <w:rFonts w:ascii="Courier New" w:hAnsi="Courier New" w:cs="Courier New" w:hint="default"/>
    </w:rPr>
  </w:style>
  <w:style w:type="character" w:customStyle="1" w:styleId="WW8Num9z2">
    <w:name w:val="WW8Num9z2"/>
    <w:rsid w:val="00E2780F"/>
    <w:rPr>
      <w:rFonts w:ascii="Wingdings" w:hAnsi="Wingdings" w:cs="Wingdings" w:hint="default"/>
    </w:rPr>
  </w:style>
  <w:style w:type="character" w:customStyle="1" w:styleId="WW8Num9z3">
    <w:name w:val="WW8Num9z3"/>
    <w:rsid w:val="00E2780F"/>
    <w:rPr>
      <w:rFonts w:ascii="Symbol" w:hAnsi="Symbol" w:cs="Symbol" w:hint="default"/>
    </w:rPr>
  </w:style>
  <w:style w:type="character" w:customStyle="1" w:styleId="WW8Num10z0">
    <w:name w:val="WW8Num10z0"/>
    <w:rsid w:val="00E2780F"/>
    <w:rPr>
      <w:rFonts w:ascii="Arial Narrow" w:eastAsia="Times New Roman" w:hAnsi="Arial Narrow" w:cs="Times New Roman" w:hint="default"/>
      <w:color w:val="000000"/>
      <w:sz w:val="22"/>
      <w:szCs w:val="22"/>
    </w:rPr>
  </w:style>
  <w:style w:type="character" w:customStyle="1" w:styleId="WW8Num10z1">
    <w:name w:val="WW8Num10z1"/>
    <w:rsid w:val="00E2780F"/>
    <w:rPr>
      <w:rFonts w:ascii="Courier New" w:hAnsi="Courier New" w:cs="Courier New" w:hint="default"/>
    </w:rPr>
  </w:style>
  <w:style w:type="character" w:customStyle="1" w:styleId="WW8Num10z2">
    <w:name w:val="WW8Num10z2"/>
    <w:rsid w:val="00E2780F"/>
    <w:rPr>
      <w:rFonts w:ascii="Wingdings" w:hAnsi="Wingdings" w:cs="Wingdings" w:hint="default"/>
    </w:rPr>
  </w:style>
  <w:style w:type="character" w:customStyle="1" w:styleId="WW8Num10z3">
    <w:name w:val="WW8Num10z3"/>
    <w:rsid w:val="00E2780F"/>
    <w:rPr>
      <w:rFonts w:ascii="Symbol" w:hAnsi="Symbol" w:cs="Symbol" w:hint="default"/>
    </w:rPr>
  </w:style>
  <w:style w:type="character" w:customStyle="1" w:styleId="WW8Num11z0">
    <w:name w:val="WW8Num11z0"/>
    <w:rsid w:val="00E2780F"/>
    <w:rPr>
      <w:rFonts w:ascii="Symbol" w:hAnsi="Symbol" w:cs="Symbol" w:hint="default"/>
      <w:color w:val="000000"/>
      <w:sz w:val="22"/>
      <w:szCs w:val="22"/>
    </w:rPr>
  </w:style>
  <w:style w:type="character" w:customStyle="1" w:styleId="WW8Num11z1">
    <w:name w:val="WW8Num11z1"/>
    <w:rsid w:val="00E2780F"/>
    <w:rPr>
      <w:rFonts w:ascii="Courier New" w:hAnsi="Courier New" w:cs="Courier New" w:hint="default"/>
    </w:rPr>
  </w:style>
  <w:style w:type="character" w:customStyle="1" w:styleId="WW8Num11z2">
    <w:name w:val="WW8Num11z2"/>
    <w:rsid w:val="00E2780F"/>
    <w:rPr>
      <w:rFonts w:ascii="Arial Narrow" w:eastAsia="Times New Roman" w:hAnsi="Arial Narrow" w:cs="Arial" w:hint="default"/>
    </w:rPr>
  </w:style>
  <w:style w:type="character" w:customStyle="1" w:styleId="WW8Num11z5">
    <w:name w:val="WW8Num11z5"/>
    <w:rsid w:val="00E2780F"/>
    <w:rPr>
      <w:rFonts w:ascii="Wingdings" w:hAnsi="Wingdings" w:cs="Wingdings" w:hint="default"/>
    </w:rPr>
  </w:style>
  <w:style w:type="character" w:customStyle="1" w:styleId="WW8Num12z0">
    <w:name w:val="WW8Num12z0"/>
    <w:rsid w:val="00E2780F"/>
    <w:rPr>
      <w:rFonts w:ascii="Symbol" w:hAnsi="Symbol" w:cs="Symbol" w:hint="default"/>
      <w:sz w:val="22"/>
      <w:szCs w:val="22"/>
    </w:rPr>
  </w:style>
  <w:style w:type="character" w:customStyle="1" w:styleId="WW8Num12z1">
    <w:name w:val="WW8Num12z1"/>
    <w:rsid w:val="00E2780F"/>
    <w:rPr>
      <w:rFonts w:ascii="Courier New" w:hAnsi="Courier New" w:cs="Courier New" w:hint="default"/>
    </w:rPr>
  </w:style>
  <w:style w:type="character" w:customStyle="1" w:styleId="WW8Num12z2">
    <w:name w:val="WW8Num12z2"/>
    <w:rsid w:val="00E2780F"/>
    <w:rPr>
      <w:rFonts w:ascii="Wingdings" w:hAnsi="Wingdings" w:cs="Wingdings" w:hint="default"/>
    </w:rPr>
  </w:style>
  <w:style w:type="character" w:customStyle="1" w:styleId="WW8Num13z0">
    <w:name w:val="WW8Num13z0"/>
    <w:rsid w:val="00E2780F"/>
    <w:rPr>
      <w:rFonts w:ascii="Symbol" w:hAnsi="Symbol" w:cs="Symbol" w:hint="default"/>
      <w:kern w:val="1"/>
      <w:sz w:val="22"/>
      <w:szCs w:val="22"/>
    </w:rPr>
  </w:style>
  <w:style w:type="character" w:customStyle="1" w:styleId="WW8Num13z1">
    <w:name w:val="WW8Num13z1"/>
    <w:rsid w:val="00E2780F"/>
    <w:rPr>
      <w:rFonts w:ascii="Courier New" w:hAnsi="Courier New" w:cs="Courier New" w:hint="default"/>
    </w:rPr>
  </w:style>
  <w:style w:type="character" w:customStyle="1" w:styleId="WW8Num13z2">
    <w:name w:val="WW8Num13z2"/>
    <w:rsid w:val="00E2780F"/>
    <w:rPr>
      <w:rFonts w:ascii="Wingdings" w:hAnsi="Wingdings" w:cs="Wingdings" w:hint="default"/>
    </w:rPr>
  </w:style>
  <w:style w:type="character" w:customStyle="1" w:styleId="WW8Num14z0">
    <w:name w:val="WW8Num14z0"/>
    <w:rsid w:val="00E2780F"/>
    <w:rPr>
      <w:rFonts w:ascii="Symbol" w:hAnsi="Symbol" w:cs="Symbol" w:hint="default"/>
      <w:color w:val="000000"/>
      <w:sz w:val="22"/>
      <w:szCs w:val="22"/>
    </w:rPr>
  </w:style>
  <w:style w:type="character" w:customStyle="1" w:styleId="WW8Num14z1">
    <w:name w:val="WW8Num14z1"/>
    <w:rsid w:val="00E2780F"/>
    <w:rPr>
      <w:rFonts w:ascii="Courier New" w:hAnsi="Courier New" w:cs="Courier New" w:hint="default"/>
    </w:rPr>
  </w:style>
  <w:style w:type="character" w:customStyle="1" w:styleId="WW8Num14z2">
    <w:name w:val="WW8Num14z2"/>
    <w:rsid w:val="00E2780F"/>
    <w:rPr>
      <w:rFonts w:ascii="Wingdings" w:hAnsi="Wingdings" w:cs="Wingdings" w:hint="default"/>
    </w:rPr>
  </w:style>
  <w:style w:type="character" w:customStyle="1" w:styleId="WW8Num15z0">
    <w:name w:val="WW8Num15z0"/>
    <w:rsid w:val="00E2780F"/>
    <w:rPr>
      <w:rFonts w:ascii="Symbol" w:hAnsi="Symbol" w:cs="Symbol" w:hint="default"/>
    </w:rPr>
  </w:style>
  <w:style w:type="character" w:customStyle="1" w:styleId="WW8Num15z1">
    <w:name w:val="WW8Num15z1"/>
    <w:rsid w:val="00E2780F"/>
    <w:rPr>
      <w:rFonts w:ascii="Courier New" w:hAnsi="Courier New" w:cs="Courier New" w:hint="default"/>
    </w:rPr>
  </w:style>
  <w:style w:type="character" w:customStyle="1" w:styleId="WW8Num15z2">
    <w:name w:val="WW8Num15z2"/>
    <w:rsid w:val="00E2780F"/>
    <w:rPr>
      <w:rFonts w:ascii="Wingdings" w:hAnsi="Wingdings" w:cs="Wingdings" w:hint="default"/>
    </w:rPr>
  </w:style>
  <w:style w:type="character" w:customStyle="1" w:styleId="WW8Num16z0">
    <w:name w:val="WW8Num16z0"/>
    <w:rsid w:val="00E2780F"/>
    <w:rPr>
      <w:rFonts w:ascii="Symbol" w:hAnsi="Symbol" w:cs="Symbol" w:hint="default"/>
      <w:color w:val="000000"/>
      <w:sz w:val="22"/>
      <w:szCs w:val="22"/>
    </w:rPr>
  </w:style>
  <w:style w:type="character" w:customStyle="1" w:styleId="WW8Num16z1">
    <w:name w:val="WW8Num16z1"/>
    <w:rsid w:val="00E2780F"/>
    <w:rPr>
      <w:rFonts w:ascii="Courier New" w:hAnsi="Courier New" w:cs="Courier New" w:hint="default"/>
    </w:rPr>
  </w:style>
  <w:style w:type="character" w:customStyle="1" w:styleId="WW8Num16z2">
    <w:name w:val="WW8Num16z2"/>
    <w:rsid w:val="00E2780F"/>
    <w:rPr>
      <w:rFonts w:ascii="Wingdings" w:hAnsi="Wingdings" w:cs="Wingdings" w:hint="default"/>
    </w:rPr>
  </w:style>
  <w:style w:type="character" w:customStyle="1" w:styleId="WW8Num17z0">
    <w:name w:val="WW8Num17z0"/>
    <w:rsid w:val="00E2780F"/>
    <w:rPr>
      <w:rFonts w:hint="default"/>
    </w:rPr>
  </w:style>
  <w:style w:type="character" w:customStyle="1" w:styleId="WW8Num17z1">
    <w:name w:val="WW8Num17z1"/>
    <w:rsid w:val="00E2780F"/>
    <w:rPr>
      <w:rFonts w:ascii="Courier New" w:hAnsi="Courier New" w:cs="Courier New" w:hint="default"/>
    </w:rPr>
  </w:style>
  <w:style w:type="character" w:customStyle="1" w:styleId="WW8Num17z2">
    <w:name w:val="WW8Num17z2"/>
    <w:rsid w:val="00E2780F"/>
    <w:rPr>
      <w:rFonts w:ascii="Wingdings" w:hAnsi="Wingdings" w:cs="Wingdings" w:hint="default"/>
    </w:rPr>
  </w:style>
  <w:style w:type="character" w:customStyle="1" w:styleId="WW8Num17z3">
    <w:name w:val="WW8Num17z3"/>
    <w:rsid w:val="00E2780F"/>
    <w:rPr>
      <w:rFonts w:ascii="Symbol" w:hAnsi="Symbol" w:cs="Symbol" w:hint="default"/>
    </w:rPr>
  </w:style>
  <w:style w:type="character" w:customStyle="1" w:styleId="WW8Num18z0">
    <w:name w:val="WW8Num18z0"/>
    <w:rsid w:val="00E2780F"/>
    <w:rPr>
      <w:rFonts w:cs="Arial" w:hint="default"/>
      <w:b/>
      <w:i w:val="0"/>
      <w:sz w:val="22"/>
      <w:szCs w:val="22"/>
    </w:rPr>
  </w:style>
  <w:style w:type="character" w:customStyle="1" w:styleId="WW8Num18z1">
    <w:name w:val="WW8Num18z1"/>
    <w:rsid w:val="00E2780F"/>
  </w:style>
  <w:style w:type="character" w:customStyle="1" w:styleId="WW8Num18z2">
    <w:name w:val="WW8Num18z2"/>
    <w:rsid w:val="00E2780F"/>
  </w:style>
  <w:style w:type="character" w:customStyle="1" w:styleId="WW8Num18z3">
    <w:name w:val="WW8Num18z3"/>
    <w:rsid w:val="00E2780F"/>
  </w:style>
  <w:style w:type="character" w:customStyle="1" w:styleId="WW8Num18z4">
    <w:name w:val="WW8Num18z4"/>
    <w:rsid w:val="00E2780F"/>
  </w:style>
  <w:style w:type="character" w:customStyle="1" w:styleId="WW8Num18z5">
    <w:name w:val="WW8Num18z5"/>
    <w:rsid w:val="00E2780F"/>
  </w:style>
  <w:style w:type="character" w:customStyle="1" w:styleId="WW8Num18z6">
    <w:name w:val="WW8Num18z6"/>
    <w:rsid w:val="00E2780F"/>
  </w:style>
  <w:style w:type="character" w:customStyle="1" w:styleId="WW8Num18z7">
    <w:name w:val="WW8Num18z7"/>
    <w:rsid w:val="00E2780F"/>
  </w:style>
  <w:style w:type="character" w:customStyle="1" w:styleId="WW8Num18z8">
    <w:name w:val="WW8Num18z8"/>
    <w:rsid w:val="00E2780F"/>
  </w:style>
  <w:style w:type="character" w:customStyle="1" w:styleId="WW8Num19z0">
    <w:name w:val="WW8Num19z0"/>
    <w:rsid w:val="00E2780F"/>
    <w:rPr>
      <w:rFonts w:ascii="Symbol" w:hAnsi="Symbol" w:cs="Symbol" w:hint="default"/>
      <w:sz w:val="22"/>
      <w:szCs w:val="22"/>
    </w:rPr>
  </w:style>
  <w:style w:type="character" w:customStyle="1" w:styleId="WW8Num19z1">
    <w:name w:val="WW8Num19z1"/>
    <w:rsid w:val="00E2780F"/>
    <w:rPr>
      <w:rFonts w:ascii="Courier New" w:hAnsi="Courier New" w:cs="Courier New" w:hint="default"/>
    </w:rPr>
  </w:style>
  <w:style w:type="character" w:customStyle="1" w:styleId="WW8Num19z2">
    <w:name w:val="WW8Num19z2"/>
    <w:rsid w:val="00E2780F"/>
    <w:rPr>
      <w:rFonts w:ascii="Wingdings" w:hAnsi="Wingdings" w:cs="Wingdings" w:hint="default"/>
    </w:rPr>
  </w:style>
  <w:style w:type="character" w:customStyle="1" w:styleId="WW8Num20z0">
    <w:name w:val="WW8Num20z0"/>
    <w:rsid w:val="00E2780F"/>
    <w:rPr>
      <w:rFonts w:hint="default"/>
    </w:rPr>
  </w:style>
  <w:style w:type="character" w:customStyle="1" w:styleId="WW8Num20z1">
    <w:name w:val="WW8Num20z1"/>
    <w:rsid w:val="00E2780F"/>
  </w:style>
  <w:style w:type="character" w:customStyle="1" w:styleId="WW8Num20z2">
    <w:name w:val="WW8Num20z2"/>
    <w:rsid w:val="00E2780F"/>
  </w:style>
  <w:style w:type="character" w:customStyle="1" w:styleId="WW8Num20z3">
    <w:name w:val="WW8Num20z3"/>
    <w:rsid w:val="00E2780F"/>
  </w:style>
  <w:style w:type="character" w:customStyle="1" w:styleId="WW8Num20z4">
    <w:name w:val="WW8Num20z4"/>
    <w:rsid w:val="00E2780F"/>
  </w:style>
  <w:style w:type="character" w:customStyle="1" w:styleId="WW8Num20z5">
    <w:name w:val="WW8Num20z5"/>
    <w:rsid w:val="00E2780F"/>
  </w:style>
  <w:style w:type="character" w:customStyle="1" w:styleId="WW8Num20z6">
    <w:name w:val="WW8Num20z6"/>
    <w:rsid w:val="00E2780F"/>
  </w:style>
  <w:style w:type="character" w:customStyle="1" w:styleId="WW8Num20z7">
    <w:name w:val="WW8Num20z7"/>
    <w:rsid w:val="00E2780F"/>
  </w:style>
  <w:style w:type="character" w:customStyle="1" w:styleId="WW8Num20z8">
    <w:name w:val="WW8Num20z8"/>
    <w:rsid w:val="00E2780F"/>
  </w:style>
  <w:style w:type="character" w:customStyle="1" w:styleId="WW8Num21z0">
    <w:name w:val="WW8Num21z0"/>
    <w:rsid w:val="00E2780F"/>
    <w:rPr>
      <w:rFonts w:hint="default"/>
    </w:rPr>
  </w:style>
  <w:style w:type="character" w:customStyle="1" w:styleId="WW8Num21z1">
    <w:name w:val="WW8Num21z1"/>
    <w:rsid w:val="00E2780F"/>
    <w:rPr>
      <w:rFonts w:ascii="Courier New" w:hAnsi="Courier New" w:cs="Courier New" w:hint="default"/>
    </w:rPr>
  </w:style>
  <w:style w:type="character" w:customStyle="1" w:styleId="WW8Num21z2">
    <w:name w:val="WW8Num21z2"/>
    <w:rsid w:val="00E2780F"/>
    <w:rPr>
      <w:rFonts w:ascii="Wingdings" w:hAnsi="Wingdings" w:cs="Wingdings" w:hint="default"/>
    </w:rPr>
  </w:style>
  <w:style w:type="character" w:customStyle="1" w:styleId="WW8Num21z3">
    <w:name w:val="WW8Num21z3"/>
    <w:rsid w:val="00E2780F"/>
    <w:rPr>
      <w:rFonts w:ascii="Symbol" w:hAnsi="Symbol" w:cs="Symbol" w:hint="default"/>
    </w:rPr>
  </w:style>
  <w:style w:type="character" w:customStyle="1" w:styleId="WW8Num22z0">
    <w:name w:val="WW8Num22z0"/>
    <w:rsid w:val="00E2780F"/>
    <w:rPr>
      <w:rFonts w:ascii="Symbol" w:hAnsi="Symbol" w:cs="Symbol" w:hint="default"/>
    </w:rPr>
  </w:style>
  <w:style w:type="character" w:customStyle="1" w:styleId="WW8Num22z1">
    <w:name w:val="WW8Num22z1"/>
    <w:rsid w:val="00E2780F"/>
    <w:rPr>
      <w:rFonts w:ascii="Courier New" w:hAnsi="Courier New" w:cs="Courier New" w:hint="default"/>
    </w:rPr>
  </w:style>
  <w:style w:type="character" w:customStyle="1" w:styleId="WW8Num22z2">
    <w:name w:val="WW8Num22z2"/>
    <w:rsid w:val="00E2780F"/>
    <w:rPr>
      <w:rFonts w:ascii="Wingdings" w:hAnsi="Wingdings" w:cs="Wingdings" w:hint="default"/>
    </w:rPr>
  </w:style>
  <w:style w:type="character" w:customStyle="1" w:styleId="WW8Num23z0">
    <w:name w:val="WW8Num23z0"/>
    <w:rsid w:val="00E2780F"/>
    <w:rPr>
      <w:rFonts w:hint="default"/>
    </w:rPr>
  </w:style>
  <w:style w:type="character" w:customStyle="1" w:styleId="WW8Num23z1">
    <w:name w:val="WW8Num23z1"/>
    <w:rsid w:val="00E2780F"/>
    <w:rPr>
      <w:rFonts w:ascii="Courier New" w:hAnsi="Courier New" w:cs="Courier New" w:hint="default"/>
    </w:rPr>
  </w:style>
  <w:style w:type="character" w:customStyle="1" w:styleId="WW8Num23z2">
    <w:name w:val="WW8Num23z2"/>
    <w:rsid w:val="00E2780F"/>
    <w:rPr>
      <w:rFonts w:ascii="Wingdings" w:hAnsi="Wingdings" w:cs="Wingdings" w:hint="default"/>
    </w:rPr>
  </w:style>
  <w:style w:type="character" w:customStyle="1" w:styleId="WW8Num23z3">
    <w:name w:val="WW8Num23z3"/>
    <w:rsid w:val="00E2780F"/>
    <w:rPr>
      <w:rFonts w:ascii="Symbol" w:hAnsi="Symbol" w:cs="Symbol" w:hint="default"/>
    </w:rPr>
  </w:style>
  <w:style w:type="character" w:customStyle="1" w:styleId="WW8Num24z0">
    <w:name w:val="WW8Num24z0"/>
    <w:rsid w:val="00E2780F"/>
    <w:rPr>
      <w:rFonts w:hint="default"/>
    </w:rPr>
  </w:style>
  <w:style w:type="character" w:customStyle="1" w:styleId="WW8Num24z1">
    <w:name w:val="WW8Num24z1"/>
    <w:rsid w:val="00E2780F"/>
    <w:rPr>
      <w:rFonts w:ascii="Courier New" w:hAnsi="Courier New" w:cs="Courier New" w:hint="default"/>
    </w:rPr>
  </w:style>
  <w:style w:type="character" w:customStyle="1" w:styleId="WW8Num24z2">
    <w:name w:val="WW8Num24z2"/>
    <w:rsid w:val="00E2780F"/>
    <w:rPr>
      <w:rFonts w:ascii="Wingdings" w:hAnsi="Wingdings" w:cs="Wingdings" w:hint="default"/>
    </w:rPr>
  </w:style>
  <w:style w:type="character" w:customStyle="1" w:styleId="WW8Num24z3">
    <w:name w:val="WW8Num24z3"/>
    <w:rsid w:val="00E2780F"/>
    <w:rPr>
      <w:rFonts w:ascii="Symbol" w:hAnsi="Symbol" w:cs="Symbol" w:hint="default"/>
    </w:rPr>
  </w:style>
  <w:style w:type="character" w:customStyle="1" w:styleId="WW8Num25z0">
    <w:name w:val="WW8Num25z0"/>
    <w:rsid w:val="00E2780F"/>
    <w:rPr>
      <w:rFonts w:cs="Arial" w:hint="default"/>
      <w:b/>
      <w:i w:val="0"/>
      <w:sz w:val="22"/>
      <w:szCs w:val="22"/>
    </w:rPr>
  </w:style>
  <w:style w:type="character" w:customStyle="1" w:styleId="WW8Num25z1">
    <w:name w:val="WW8Num25z1"/>
    <w:rsid w:val="00E2780F"/>
  </w:style>
  <w:style w:type="character" w:customStyle="1" w:styleId="WW8Num25z2">
    <w:name w:val="WW8Num25z2"/>
    <w:rsid w:val="00E2780F"/>
  </w:style>
  <w:style w:type="character" w:customStyle="1" w:styleId="WW8Num25z3">
    <w:name w:val="WW8Num25z3"/>
    <w:rsid w:val="00E2780F"/>
  </w:style>
  <w:style w:type="character" w:customStyle="1" w:styleId="WW8Num25z4">
    <w:name w:val="WW8Num25z4"/>
    <w:rsid w:val="00E2780F"/>
  </w:style>
  <w:style w:type="character" w:customStyle="1" w:styleId="WW8Num25z5">
    <w:name w:val="WW8Num25z5"/>
    <w:rsid w:val="00E2780F"/>
  </w:style>
  <w:style w:type="character" w:customStyle="1" w:styleId="WW8Num25z6">
    <w:name w:val="WW8Num25z6"/>
    <w:rsid w:val="00E2780F"/>
  </w:style>
  <w:style w:type="character" w:customStyle="1" w:styleId="WW8Num25z7">
    <w:name w:val="WW8Num25z7"/>
    <w:rsid w:val="00E2780F"/>
  </w:style>
  <w:style w:type="character" w:customStyle="1" w:styleId="WW8Num25z8">
    <w:name w:val="WW8Num25z8"/>
    <w:rsid w:val="00E2780F"/>
  </w:style>
  <w:style w:type="character" w:customStyle="1" w:styleId="WW8Num26z0">
    <w:name w:val="WW8Num26z0"/>
    <w:rsid w:val="00E2780F"/>
    <w:rPr>
      <w:rFonts w:ascii="Arial" w:eastAsia="Script MT Bold" w:hAnsi="Arial" w:cs="Arial" w:hint="default"/>
      <w:sz w:val="22"/>
      <w:szCs w:val="22"/>
    </w:rPr>
  </w:style>
  <w:style w:type="character" w:customStyle="1" w:styleId="WW8Num26z1">
    <w:name w:val="WW8Num26z1"/>
    <w:rsid w:val="00E2780F"/>
    <w:rPr>
      <w:rFonts w:ascii="Courier New" w:hAnsi="Courier New" w:cs="Courier New" w:hint="default"/>
    </w:rPr>
  </w:style>
  <w:style w:type="character" w:customStyle="1" w:styleId="WW8Num26z2">
    <w:name w:val="WW8Num26z2"/>
    <w:rsid w:val="00E2780F"/>
    <w:rPr>
      <w:rFonts w:ascii="Wingdings" w:hAnsi="Wingdings" w:cs="Wingdings" w:hint="default"/>
    </w:rPr>
  </w:style>
  <w:style w:type="character" w:customStyle="1" w:styleId="WW8Num26z3">
    <w:name w:val="WW8Num26z3"/>
    <w:rsid w:val="00E2780F"/>
    <w:rPr>
      <w:rFonts w:ascii="Symbol" w:hAnsi="Symbol" w:cs="Symbol" w:hint="default"/>
    </w:rPr>
  </w:style>
  <w:style w:type="character" w:customStyle="1" w:styleId="WW8Num27z0">
    <w:name w:val="WW8Num27z0"/>
    <w:rsid w:val="00E2780F"/>
    <w:rPr>
      <w:rFonts w:ascii="Symbol" w:hAnsi="Symbol" w:cs="Symbol" w:hint="default"/>
      <w:sz w:val="22"/>
      <w:szCs w:val="22"/>
    </w:rPr>
  </w:style>
  <w:style w:type="character" w:customStyle="1" w:styleId="WW8Num27z1">
    <w:name w:val="WW8Num27z1"/>
    <w:rsid w:val="00E2780F"/>
    <w:rPr>
      <w:rFonts w:ascii="Courier New" w:hAnsi="Courier New" w:cs="Courier New" w:hint="default"/>
    </w:rPr>
  </w:style>
  <w:style w:type="character" w:customStyle="1" w:styleId="WW8Num27z2">
    <w:name w:val="WW8Num27z2"/>
    <w:rsid w:val="00E2780F"/>
    <w:rPr>
      <w:rFonts w:ascii="Wingdings" w:hAnsi="Wingdings" w:cs="Wingdings" w:hint="default"/>
    </w:rPr>
  </w:style>
  <w:style w:type="character" w:customStyle="1" w:styleId="WW8Num28z0">
    <w:name w:val="WW8Num28z0"/>
    <w:rsid w:val="00E2780F"/>
    <w:rPr>
      <w:rFonts w:ascii="Symbol" w:hAnsi="Symbol" w:cs="Symbol" w:hint="default"/>
      <w:sz w:val="22"/>
      <w:szCs w:val="22"/>
    </w:rPr>
  </w:style>
  <w:style w:type="character" w:customStyle="1" w:styleId="WW8Num28z1">
    <w:name w:val="WW8Num28z1"/>
    <w:rsid w:val="00E2780F"/>
    <w:rPr>
      <w:rFonts w:ascii="Courier New" w:hAnsi="Courier New" w:cs="Courier New" w:hint="default"/>
    </w:rPr>
  </w:style>
  <w:style w:type="character" w:customStyle="1" w:styleId="WW8Num28z5">
    <w:name w:val="WW8Num28z5"/>
    <w:rsid w:val="00E2780F"/>
    <w:rPr>
      <w:rFonts w:ascii="Wingdings" w:hAnsi="Wingdings" w:cs="Wingdings" w:hint="default"/>
    </w:rPr>
  </w:style>
  <w:style w:type="character" w:customStyle="1" w:styleId="WW8Num29z0">
    <w:name w:val="WW8Num29z0"/>
    <w:rsid w:val="00E2780F"/>
    <w:rPr>
      <w:rFonts w:ascii="Symbol" w:hAnsi="Symbol" w:cs="Symbol" w:hint="default"/>
    </w:rPr>
  </w:style>
  <w:style w:type="character" w:customStyle="1" w:styleId="WW8Num29z1">
    <w:name w:val="WW8Num29z1"/>
    <w:rsid w:val="00E2780F"/>
    <w:rPr>
      <w:rFonts w:ascii="Courier New" w:hAnsi="Courier New" w:cs="Courier New" w:hint="default"/>
    </w:rPr>
  </w:style>
  <w:style w:type="character" w:customStyle="1" w:styleId="WW8Num29z2">
    <w:name w:val="WW8Num29z2"/>
    <w:rsid w:val="00E2780F"/>
    <w:rPr>
      <w:rFonts w:ascii="Wingdings" w:hAnsi="Wingdings" w:cs="Wingdings" w:hint="default"/>
    </w:rPr>
  </w:style>
  <w:style w:type="character" w:customStyle="1" w:styleId="Fuentedeprrafopredeter1">
    <w:name w:val="Fuente de párrafo predeter.1"/>
    <w:rsid w:val="00E2780F"/>
  </w:style>
  <w:style w:type="character" w:styleId="Nmerodepgina">
    <w:name w:val="page number"/>
    <w:basedOn w:val="Fuentedeprrafopredeter1"/>
    <w:rsid w:val="00E2780F"/>
  </w:style>
  <w:style w:type="character" w:customStyle="1" w:styleId="CarCar">
    <w:name w:val="Car Car"/>
    <w:rsid w:val="00E2780F"/>
    <w:rPr>
      <w:rFonts w:ascii="Arial Narrow" w:hAnsi="Arial Narrow" w:cs="Arial Narrow"/>
      <w:bCs/>
      <w:kern w:val="1"/>
      <w:sz w:val="24"/>
      <w:lang w:val="ca-ES" w:bidi="ar-SA"/>
    </w:rPr>
  </w:style>
  <w:style w:type="character" w:styleId="Enlla">
    <w:name w:val="Hyperlink"/>
    <w:uiPriority w:val="99"/>
    <w:rsid w:val="00E2780F"/>
    <w:rPr>
      <w:color w:val="0000FF"/>
      <w:u w:val="single"/>
    </w:rPr>
  </w:style>
  <w:style w:type="character" w:customStyle="1" w:styleId="Refdecomentario1">
    <w:name w:val="Ref. de comentario1"/>
    <w:rsid w:val="00E2780F"/>
    <w:rPr>
      <w:sz w:val="16"/>
      <w:szCs w:val="16"/>
    </w:rPr>
  </w:style>
  <w:style w:type="character" w:customStyle="1" w:styleId="enlace">
    <w:name w:val="enlace"/>
    <w:basedOn w:val="Fuentedeprrafopredeter1"/>
    <w:rsid w:val="00E2780F"/>
  </w:style>
  <w:style w:type="character" w:styleId="Enllavisitat">
    <w:name w:val="FollowedHyperlink"/>
    <w:uiPriority w:val="99"/>
    <w:rsid w:val="00E2780F"/>
    <w:rPr>
      <w:color w:val="800080"/>
      <w:u w:val="single"/>
    </w:rPr>
  </w:style>
  <w:style w:type="character" w:customStyle="1" w:styleId="subtitol">
    <w:name w:val="subtitol"/>
    <w:basedOn w:val="Fuentedeprrafopredeter1"/>
    <w:rsid w:val="00E2780F"/>
  </w:style>
  <w:style w:type="character" w:customStyle="1" w:styleId="object">
    <w:name w:val="object"/>
    <w:basedOn w:val="Fuentedeprrafopredeter1"/>
    <w:rsid w:val="00E2780F"/>
  </w:style>
  <w:style w:type="character" w:customStyle="1" w:styleId="xbezwkkno-fv">
    <w:name w:val="_xbe _zwk kno-fv"/>
    <w:basedOn w:val="Fuentedeprrafopredeter1"/>
    <w:rsid w:val="00E2780F"/>
  </w:style>
  <w:style w:type="character" w:customStyle="1" w:styleId="xbe">
    <w:name w:val="_xbe"/>
    <w:basedOn w:val="Fuentedeprrafopredeter1"/>
    <w:rsid w:val="00E2780F"/>
  </w:style>
  <w:style w:type="character" w:customStyle="1" w:styleId="apple-converted-space">
    <w:name w:val="apple-converted-space"/>
    <w:basedOn w:val="Fuentedeprrafopredeter1"/>
    <w:rsid w:val="00E2780F"/>
  </w:style>
  <w:style w:type="paragraph" w:customStyle="1" w:styleId="Encapalament">
    <w:name w:val="Encapçalament"/>
    <w:basedOn w:val="Normal"/>
    <w:next w:val="Textindependent"/>
    <w:rsid w:val="00E2780F"/>
    <w:pPr>
      <w:keepNext/>
      <w:suppressAutoHyphens/>
      <w:spacing w:before="240" w:after="120"/>
    </w:pPr>
    <w:rPr>
      <w:rFonts w:ascii="Liberation Sans" w:eastAsia="Microsoft YaHei" w:hAnsi="Liberation Sans" w:cs="Lucida Sans"/>
      <w:bCs/>
      <w:kern w:val="1"/>
      <w:sz w:val="28"/>
      <w:szCs w:val="28"/>
      <w:lang w:eastAsia="zh-CN"/>
    </w:rPr>
  </w:style>
  <w:style w:type="paragraph" w:styleId="Textindependent">
    <w:name w:val="Body Text"/>
    <w:basedOn w:val="Normal"/>
    <w:link w:val="TextindependentCar"/>
    <w:rsid w:val="00E2780F"/>
    <w:pPr>
      <w:widowControl w:val="0"/>
      <w:tabs>
        <w:tab w:val="left" w:pos="-720"/>
        <w:tab w:val="left" w:pos="0"/>
      </w:tabs>
      <w:suppressAutoHyphens/>
      <w:jc w:val="both"/>
    </w:pPr>
    <w:rPr>
      <w:rFonts w:ascii="Courier New" w:eastAsia="Times New Roman" w:hAnsi="Courier New" w:cs="Courier New"/>
      <w:spacing w:val="-3"/>
      <w:kern w:val="1"/>
      <w:sz w:val="22"/>
      <w:szCs w:val="20"/>
      <w:lang w:eastAsia="zh-CN"/>
    </w:rPr>
  </w:style>
  <w:style w:type="character" w:customStyle="1" w:styleId="TextindependentCar">
    <w:name w:val="Text independent Car"/>
    <w:basedOn w:val="Lletraperdefectedelpargraf"/>
    <w:link w:val="Textindependent"/>
    <w:rsid w:val="00E2780F"/>
    <w:rPr>
      <w:rFonts w:ascii="Courier New" w:eastAsia="Times New Roman" w:hAnsi="Courier New" w:cs="Courier New"/>
      <w:spacing w:val="-3"/>
      <w:kern w:val="1"/>
      <w:szCs w:val="20"/>
      <w:lang w:eastAsia="zh-CN"/>
    </w:rPr>
  </w:style>
  <w:style w:type="paragraph" w:styleId="Llista">
    <w:name w:val="List"/>
    <w:basedOn w:val="Textindependent"/>
    <w:rsid w:val="00E2780F"/>
    <w:rPr>
      <w:rFonts w:cs="Lucida Sans"/>
    </w:rPr>
  </w:style>
  <w:style w:type="paragraph" w:customStyle="1" w:styleId="ndex">
    <w:name w:val="Índex"/>
    <w:basedOn w:val="Normal"/>
    <w:rsid w:val="00E2780F"/>
    <w:pPr>
      <w:suppressLineNumbers/>
      <w:suppressAutoHyphens/>
    </w:pPr>
    <w:rPr>
      <w:rFonts w:ascii="Arial Narrow" w:eastAsia="Times New Roman" w:hAnsi="Arial Narrow" w:cs="Lucida Sans"/>
      <w:bCs/>
      <w:kern w:val="1"/>
      <w:szCs w:val="20"/>
      <w:lang w:eastAsia="zh-CN"/>
    </w:rPr>
  </w:style>
  <w:style w:type="paragraph" w:customStyle="1" w:styleId="Textoindependiente21">
    <w:name w:val="Texto independiente 21"/>
    <w:basedOn w:val="Normal"/>
    <w:rsid w:val="00E2780F"/>
    <w:pPr>
      <w:suppressAutoHyphens/>
      <w:jc w:val="both"/>
    </w:pPr>
    <w:rPr>
      <w:rFonts w:ascii="Arial" w:eastAsia="Times New Roman" w:hAnsi="Arial" w:cs="Arial"/>
      <w:kern w:val="1"/>
      <w:szCs w:val="20"/>
      <w:lang w:eastAsia="zh-CN"/>
    </w:rPr>
  </w:style>
  <w:style w:type="paragraph" w:styleId="Sagniadetextindependent">
    <w:name w:val="Body Text Indent"/>
    <w:basedOn w:val="Normal"/>
    <w:link w:val="SagniadetextindependentCar"/>
    <w:rsid w:val="00E2780F"/>
    <w:pPr>
      <w:widowControl w:val="0"/>
      <w:tabs>
        <w:tab w:val="left" w:pos="-720"/>
        <w:tab w:val="left" w:pos="0"/>
      </w:tabs>
      <w:suppressAutoHyphens/>
      <w:ind w:hanging="720"/>
      <w:jc w:val="both"/>
    </w:pPr>
    <w:rPr>
      <w:rFonts w:ascii="Courier New" w:eastAsia="Times New Roman" w:hAnsi="Courier New" w:cs="Courier New"/>
      <w:spacing w:val="-3"/>
      <w:kern w:val="1"/>
      <w:sz w:val="22"/>
      <w:szCs w:val="20"/>
      <w:lang w:eastAsia="zh-CN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E2780F"/>
    <w:rPr>
      <w:rFonts w:ascii="Courier New" w:eastAsia="Times New Roman" w:hAnsi="Courier New" w:cs="Courier New"/>
      <w:spacing w:val="-3"/>
      <w:kern w:val="1"/>
      <w:szCs w:val="20"/>
      <w:lang w:eastAsia="zh-CN"/>
    </w:rPr>
  </w:style>
  <w:style w:type="paragraph" w:styleId="Capalera">
    <w:name w:val="header"/>
    <w:basedOn w:val="Normal"/>
    <w:link w:val="CapaleraCar"/>
    <w:uiPriority w:val="99"/>
    <w:rsid w:val="00E2780F"/>
    <w:pPr>
      <w:widowControl w:val="0"/>
      <w:tabs>
        <w:tab w:val="center" w:pos="4252"/>
        <w:tab w:val="right" w:pos="8504"/>
      </w:tabs>
      <w:suppressAutoHyphens/>
    </w:pPr>
    <w:rPr>
      <w:rFonts w:ascii="Courier New" w:eastAsia="Times New Roman" w:hAnsi="Courier New" w:cs="Courier New"/>
      <w:kern w:val="1"/>
      <w:szCs w:val="20"/>
      <w:lang w:val="es-ES_tradnl" w:eastAsia="zh-CN"/>
    </w:rPr>
  </w:style>
  <w:style w:type="character" w:customStyle="1" w:styleId="CapaleraCar">
    <w:name w:val="Capçalera Car"/>
    <w:basedOn w:val="Lletraperdefectedelpargraf"/>
    <w:link w:val="Capalera"/>
    <w:uiPriority w:val="99"/>
    <w:rsid w:val="00E2780F"/>
    <w:rPr>
      <w:rFonts w:ascii="Courier New" w:eastAsia="Times New Roman" w:hAnsi="Courier New" w:cs="Courier New"/>
      <w:kern w:val="1"/>
      <w:sz w:val="24"/>
      <w:szCs w:val="20"/>
      <w:lang w:val="es-ES_tradnl" w:eastAsia="zh-CN"/>
    </w:rPr>
  </w:style>
  <w:style w:type="paragraph" w:styleId="Peu">
    <w:name w:val="footer"/>
    <w:basedOn w:val="Normal"/>
    <w:link w:val="PeuCar"/>
    <w:uiPriority w:val="99"/>
    <w:rsid w:val="00E2780F"/>
    <w:pPr>
      <w:tabs>
        <w:tab w:val="center" w:pos="4252"/>
        <w:tab w:val="right" w:pos="8504"/>
      </w:tabs>
      <w:suppressAutoHyphens/>
    </w:pPr>
    <w:rPr>
      <w:rFonts w:ascii="Arial Narrow" w:eastAsia="Times New Roman" w:hAnsi="Arial Narrow" w:cs="Arial Narrow"/>
      <w:bCs/>
      <w:kern w:val="1"/>
      <w:szCs w:val="20"/>
      <w:lang w:eastAsia="zh-CN"/>
    </w:rPr>
  </w:style>
  <w:style w:type="character" w:customStyle="1" w:styleId="PeuCar">
    <w:name w:val="Peu Car"/>
    <w:basedOn w:val="Lletraperdefectedelpargraf"/>
    <w:link w:val="Peu"/>
    <w:uiPriority w:val="99"/>
    <w:rsid w:val="00E2780F"/>
    <w:rPr>
      <w:rFonts w:ascii="Arial Narrow" w:eastAsia="Times New Roman" w:hAnsi="Arial Narrow" w:cs="Arial Narrow"/>
      <w:bCs/>
      <w:kern w:val="1"/>
      <w:sz w:val="24"/>
      <w:szCs w:val="20"/>
      <w:lang w:eastAsia="zh-CN"/>
    </w:rPr>
  </w:style>
  <w:style w:type="paragraph" w:customStyle="1" w:styleId="Textoindependiente31">
    <w:name w:val="Texto independiente 31"/>
    <w:basedOn w:val="Normal"/>
    <w:rsid w:val="00E2780F"/>
    <w:pPr>
      <w:tabs>
        <w:tab w:val="left" w:pos="-720"/>
      </w:tabs>
      <w:suppressAutoHyphens/>
      <w:jc w:val="both"/>
    </w:pPr>
    <w:rPr>
      <w:rFonts w:ascii="Arial Narrow" w:eastAsia="Times New Roman" w:hAnsi="Arial Narrow" w:cs="Arial Narrow"/>
      <w:bCs/>
      <w:color w:val="000000"/>
      <w:spacing w:val="-3"/>
      <w:kern w:val="1"/>
      <w:sz w:val="22"/>
      <w:szCs w:val="20"/>
      <w:lang w:eastAsia="zh-CN"/>
    </w:rPr>
  </w:style>
  <w:style w:type="paragraph" w:customStyle="1" w:styleId="Textocomentario1">
    <w:name w:val="Texto comentario1"/>
    <w:basedOn w:val="Normal"/>
    <w:rsid w:val="00E2780F"/>
    <w:pPr>
      <w:suppressAutoHyphens/>
    </w:pPr>
    <w:rPr>
      <w:rFonts w:ascii="Arial Narrow" w:eastAsia="Times New Roman" w:hAnsi="Arial Narrow" w:cs="Arial Narrow"/>
      <w:bCs/>
      <w:kern w:val="1"/>
      <w:sz w:val="20"/>
      <w:szCs w:val="20"/>
      <w:lang w:eastAsia="zh-CN"/>
    </w:rPr>
  </w:style>
  <w:style w:type="paragraph" w:styleId="Textdecomentari">
    <w:name w:val="annotation text"/>
    <w:basedOn w:val="Normal"/>
    <w:link w:val="TextdecomentariCar"/>
    <w:rsid w:val="00E2780F"/>
    <w:pPr>
      <w:suppressAutoHyphens/>
    </w:pPr>
    <w:rPr>
      <w:rFonts w:ascii="Arial Narrow" w:eastAsia="Times New Roman" w:hAnsi="Arial Narrow" w:cs="Arial Narrow"/>
      <w:bCs/>
      <w:kern w:val="1"/>
      <w:sz w:val="20"/>
      <w:szCs w:val="20"/>
      <w:lang w:eastAsia="zh-CN"/>
    </w:rPr>
  </w:style>
  <w:style w:type="character" w:customStyle="1" w:styleId="TextdecomentariCar">
    <w:name w:val="Text de comentari Car"/>
    <w:basedOn w:val="Lletraperdefectedelpargraf"/>
    <w:link w:val="Textdecomentari"/>
    <w:rsid w:val="00E2780F"/>
    <w:rPr>
      <w:rFonts w:ascii="Arial Narrow" w:eastAsia="Times New Roman" w:hAnsi="Arial Narrow" w:cs="Arial Narrow"/>
      <w:bCs/>
      <w:kern w:val="1"/>
      <w:sz w:val="20"/>
      <w:szCs w:val="20"/>
      <w:lang w:eastAsia="zh-CN"/>
    </w:rPr>
  </w:style>
  <w:style w:type="paragraph" w:styleId="Temadelcomentari">
    <w:name w:val="annotation subject"/>
    <w:basedOn w:val="Textocomentario1"/>
    <w:next w:val="Textocomentario1"/>
    <w:link w:val="TemadelcomentariCar"/>
    <w:rsid w:val="00E2780F"/>
    <w:rPr>
      <w:b/>
    </w:rPr>
  </w:style>
  <w:style w:type="character" w:customStyle="1" w:styleId="TemadelcomentariCar">
    <w:name w:val="Tema del comentari Car"/>
    <w:basedOn w:val="TextdecomentariCar"/>
    <w:link w:val="Temadelcomentari"/>
    <w:rsid w:val="00E2780F"/>
    <w:rPr>
      <w:rFonts w:ascii="Arial Narrow" w:eastAsia="Times New Roman" w:hAnsi="Arial Narrow" w:cs="Arial Narrow"/>
      <w:b/>
      <w:bCs/>
      <w:kern w:val="1"/>
      <w:sz w:val="20"/>
      <w:szCs w:val="20"/>
      <w:lang w:eastAsia="zh-CN"/>
    </w:rPr>
  </w:style>
  <w:style w:type="paragraph" w:styleId="Textdeglobus">
    <w:name w:val="Balloon Text"/>
    <w:basedOn w:val="Normal"/>
    <w:link w:val="TextdeglobusCar"/>
    <w:rsid w:val="00E2780F"/>
    <w:pPr>
      <w:suppressAutoHyphens/>
    </w:pPr>
    <w:rPr>
      <w:rFonts w:ascii="Tahoma" w:eastAsia="Times New Roman" w:hAnsi="Tahoma" w:cs="Tahoma"/>
      <w:bCs/>
      <w:kern w:val="1"/>
      <w:sz w:val="16"/>
      <w:szCs w:val="16"/>
      <w:lang w:eastAsia="zh-CN"/>
    </w:rPr>
  </w:style>
  <w:style w:type="character" w:customStyle="1" w:styleId="TextdeglobusCar">
    <w:name w:val="Text de globus Car"/>
    <w:basedOn w:val="Lletraperdefectedelpargraf"/>
    <w:link w:val="Textdeglobus"/>
    <w:rsid w:val="00E2780F"/>
    <w:rPr>
      <w:rFonts w:ascii="Tahoma" w:eastAsia="Times New Roman" w:hAnsi="Tahoma" w:cs="Tahoma"/>
      <w:bCs/>
      <w:kern w:val="1"/>
      <w:sz w:val="16"/>
      <w:szCs w:val="16"/>
      <w:lang w:eastAsia="zh-CN"/>
    </w:rPr>
  </w:style>
  <w:style w:type="paragraph" w:customStyle="1" w:styleId="Sangra3detindependiente1">
    <w:name w:val="Sangría 3 de t. independiente1"/>
    <w:basedOn w:val="Normal"/>
    <w:rsid w:val="00E2780F"/>
    <w:pPr>
      <w:suppressAutoHyphens/>
      <w:spacing w:after="120"/>
      <w:ind w:left="283"/>
    </w:pPr>
    <w:rPr>
      <w:rFonts w:eastAsia="Times New Roman" w:cs="Times New Roman"/>
      <w:kern w:val="1"/>
      <w:sz w:val="16"/>
      <w:szCs w:val="16"/>
      <w:lang w:eastAsia="zh-CN"/>
    </w:rPr>
  </w:style>
  <w:style w:type="paragraph" w:customStyle="1" w:styleId="Textindependent31">
    <w:name w:val="Text independent 31"/>
    <w:basedOn w:val="Normal"/>
    <w:rsid w:val="00E2780F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Arial"/>
      <w:kern w:val="1"/>
      <w:szCs w:val="20"/>
      <w:lang w:eastAsia="zh-CN"/>
    </w:rPr>
  </w:style>
  <w:style w:type="paragraph" w:customStyle="1" w:styleId="xl25">
    <w:name w:val="xl25"/>
    <w:basedOn w:val="Normal"/>
    <w:rsid w:val="00E2780F"/>
    <w:pPr>
      <w:suppressAutoHyphens/>
      <w:spacing w:before="280" w:after="280"/>
      <w:jc w:val="center"/>
    </w:pPr>
    <w:rPr>
      <w:rFonts w:eastAsia="Times New Roman" w:cs="Times New Roman"/>
      <w:kern w:val="1"/>
      <w:lang w:val="es-ES" w:eastAsia="zh-CN"/>
    </w:rPr>
  </w:style>
  <w:style w:type="paragraph" w:customStyle="1" w:styleId="Default">
    <w:name w:val="Default"/>
    <w:rsid w:val="00E2780F"/>
    <w:pPr>
      <w:suppressAutoHyphens/>
      <w:autoSpaceDE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customStyle="1" w:styleId="Prrafodelista1">
    <w:name w:val="Párrafo de lista1"/>
    <w:basedOn w:val="Normal"/>
    <w:rsid w:val="00E2780F"/>
    <w:pPr>
      <w:suppressAutoHyphens/>
      <w:ind w:left="708"/>
    </w:pPr>
    <w:rPr>
      <w:rFonts w:ascii="Arial Narrow" w:eastAsia="Times New Roman" w:hAnsi="Arial Narrow" w:cs="Arial Narrow"/>
      <w:bCs/>
      <w:kern w:val="1"/>
      <w:szCs w:val="20"/>
      <w:lang w:eastAsia="zh-CN"/>
    </w:rPr>
  </w:style>
  <w:style w:type="paragraph" w:customStyle="1" w:styleId="xl66">
    <w:name w:val="xl66"/>
    <w:basedOn w:val="Normal"/>
    <w:rsid w:val="00E278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67">
    <w:name w:val="xl67"/>
    <w:basedOn w:val="Normal"/>
    <w:rsid w:val="00E2780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68">
    <w:name w:val="xl68"/>
    <w:basedOn w:val="Normal"/>
    <w:rsid w:val="00E278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69">
    <w:name w:val="xl69"/>
    <w:basedOn w:val="Normal"/>
    <w:rsid w:val="00E2780F"/>
    <w:pPr>
      <w:suppressAutoHyphens/>
      <w:spacing w:before="280" w:after="280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70">
    <w:name w:val="xl70"/>
    <w:basedOn w:val="Normal"/>
    <w:rsid w:val="00E2780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71">
    <w:name w:val="xl71"/>
    <w:basedOn w:val="Normal"/>
    <w:rsid w:val="00E2780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72">
    <w:name w:val="xl72"/>
    <w:basedOn w:val="Normal"/>
    <w:rsid w:val="00E278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74">
    <w:name w:val="xl74"/>
    <w:basedOn w:val="Normal"/>
    <w:rsid w:val="00E2780F"/>
    <w:pP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75">
    <w:name w:val="xl75"/>
    <w:basedOn w:val="Normal"/>
    <w:rsid w:val="00E278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/>
    </w:pPr>
    <w:rPr>
      <w:rFonts w:ascii="Arial Narrow" w:eastAsia="Times New Roman" w:hAnsi="Arial Narrow" w:cs="Arial Narrow"/>
      <w:b/>
      <w:bCs/>
      <w:kern w:val="1"/>
      <w:lang w:val="es-ES" w:eastAsia="zh-CN"/>
    </w:rPr>
  </w:style>
  <w:style w:type="paragraph" w:customStyle="1" w:styleId="xl76">
    <w:name w:val="xl76"/>
    <w:basedOn w:val="Normal"/>
    <w:rsid w:val="00E278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/>
      <w:jc w:val="center"/>
    </w:pPr>
    <w:rPr>
      <w:rFonts w:ascii="Arial Narrow" w:eastAsia="Times New Roman" w:hAnsi="Arial Narrow" w:cs="Arial Narrow"/>
      <w:b/>
      <w:bCs/>
      <w:kern w:val="1"/>
      <w:lang w:val="es-ES" w:eastAsia="zh-CN"/>
    </w:rPr>
  </w:style>
  <w:style w:type="paragraph" w:customStyle="1" w:styleId="xl77">
    <w:name w:val="xl77"/>
    <w:basedOn w:val="Normal"/>
    <w:rsid w:val="00E278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/>
      <w:jc w:val="center"/>
    </w:pPr>
    <w:rPr>
      <w:rFonts w:ascii="Arial Narrow" w:eastAsia="Times New Roman" w:hAnsi="Arial Narrow" w:cs="Arial Narrow"/>
      <w:b/>
      <w:bCs/>
      <w:kern w:val="1"/>
      <w:lang w:val="es-ES" w:eastAsia="zh-CN"/>
    </w:rPr>
  </w:style>
  <w:style w:type="paragraph" w:customStyle="1" w:styleId="xl78">
    <w:name w:val="xl78"/>
    <w:basedOn w:val="Normal"/>
    <w:rsid w:val="00E278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9CCFF"/>
      <w:suppressAutoHyphens/>
      <w:spacing w:before="280" w:after="280"/>
      <w:jc w:val="center"/>
    </w:pPr>
    <w:rPr>
      <w:rFonts w:ascii="Arial Narrow" w:eastAsia="Times New Roman" w:hAnsi="Arial Narrow" w:cs="Arial Narrow"/>
      <w:b/>
      <w:bCs/>
      <w:kern w:val="1"/>
      <w:lang w:val="es-ES" w:eastAsia="zh-CN"/>
    </w:rPr>
  </w:style>
  <w:style w:type="paragraph" w:customStyle="1" w:styleId="xl79">
    <w:name w:val="xl79"/>
    <w:basedOn w:val="Normal"/>
    <w:rsid w:val="00E2780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80">
    <w:name w:val="xl80"/>
    <w:basedOn w:val="Normal"/>
    <w:rsid w:val="00E2780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81">
    <w:name w:val="xl81"/>
    <w:basedOn w:val="Normal"/>
    <w:rsid w:val="00E2780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82">
    <w:name w:val="xl82"/>
    <w:basedOn w:val="Normal"/>
    <w:rsid w:val="00E2780F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83">
    <w:name w:val="xl83"/>
    <w:basedOn w:val="Normal"/>
    <w:rsid w:val="00E2780F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84">
    <w:name w:val="xl84"/>
    <w:basedOn w:val="Normal"/>
    <w:rsid w:val="00E2780F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85">
    <w:name w:val="xl85"/>
    <w:basedOn w:val="Normal"/>
    <w:rsid w:val="00E2780F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86">
    <w:name w:val="xl86"/>
    <w:basedOn w:val="Normal"/>
    <w:rsid w:val="00E2780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87">
    <w:name w:val="xl87"/>
    <w:basedOn w:val="Normal"/>
    <w:rsid w:val="00E2780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88">
    <w:name w:val="xl88"/>
    <w:basedOn w:val="Normal"/>
    <w:rsid w:val="00E2780F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89">
    <w:name w:val="xl89"/>
    <w:basedOn w:val="Normal"/>
    <w:rsid w:val="00E2780F"/>
    <w:pPr>
      <w:pBdr>
        <w:top w:val="single" w:sz="8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90">
    <w:name w:val="xl90"/>
    <w:basedOn w:val="Normal"/>
    <w:rsid w:val="00E2780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91">
    <w:name w:val="xl91"/>
    <w:basedOn w:val="Normal"/>
    <w:rsid w:val="00E2780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92">
    <w:name w:val="xl92"/>
    <w:basedOn w:val="Normal"/>
    <w:rsid w:val="00E2780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93">
    <w:name w:val="xl93"/>
    <w:basedOn w:val="Normal"/>
    <w:rsid w:val="00E2780F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/>
    </w:pPr>
    <w:rPr>
      <w:rFonts w:ascii="Arial Narrow" w:eastAsia="Times New Roman" w:hAnsi="Arial Narrow" w:cs="Arial Narrow"/>
      <w:b/>
      <w:bCs/>
      <w:kern w:val="1"/>
      <w:lang w:val="es-ES" w:eastAsia="zh-CN"/>
    </w:rPr>
  </w:style>
  <w:style w:type="paragraph" w:customStyle="1" w:styleId="xl94">
    <w:name w:val="xl94"/>
    <w:basedOn w:val="Normal"/>
    <w:rsid w:val="00E2780F"/>
    <w:pPr>
      <w:pBdr>
        <w:top w:val="single" w:sz="8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/>
    </w:pPr>
    <w:rPr>
      <w:rFonts w:ascii="Arial Narrow" w:eastAsia="Times New Roman" w:hAnsi="Arial Narrow" w:cs="Arial Narrow"/>
      <w:b/>
      <w:bCs/>
      <w:kern w:val="1"/>
      <w:lang w:val="es-ES" w:eastAsia="zh-CN"/>
    </w:rPr>
  </w:style>
  <w:style w:type="paragraph" w:customStyle="1" w:styleId="xl95">
    <w:name w:val="xl95"/>
    <w:basedOn w:val="Normal"/>
    <w:rsid w:val="00E2780F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/>
    </w:pPr>
    <w:rPr>
      <w:rFonts w:ascii="Arial Narrow" w:eastAsia="Times New Roman" w:hAnsi="Arial Narrow" w:cs="Arial Narrow"/>
      <w:b/>
      <w:bCs/>
      <w:kern w:val="1"/>
      <w:lang w:val="es-ES" w:eastAsia="zh-CN"/>
    </w:rPr>
  </w:style>
  <w:style w:type="paragraph" w:customStyle="1" w:styleId="xl96">
    <w:name w:val="xl96"/>
    <w:basedOn w:val="Normal"/>
    <w:rsid w:val="00E2780F"/>
    <w:pPr>
      <w:pBdr>
        <w:top w:val="none" w:sz="0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/>
    </w:pPr>
    <w:rPr>
      <w:rFonts w:ascii="Arial Narrow" w:eastAsia="Times New Roman" w:hAnsi="Arial Narrow" w:cs="Arial Narrow"/>
      <w:b/>
      <w:bCs/>
      <w:kern w:val="1"/>
      <w:lang w:val="es-ES" w:eastAsia="zh-CN"/>
    </w:rPr>
  </w:style>
  <w:style w:type="paragraph" w:customStyle="1" w:styleId="xl97">
    <w:name w:val="xl97"/>
    <w:basedOn w:val="Normal"/>
    <w:rsid w:val="00E2780F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/>
    </w:pPr>
    <w:rPr>
      <w:rFonts w:ascii="Arial Narrow" w:eastAsia="Times New Roman" w:hAnsi="Arial Narrow" w:cs="Arial Narrow"/>
      <w:b/>
      <w:bCs/>
      <w:kern w:val="1"/>
      <w:lang w:val="es-ES" w:eastAsia="zh-CN"/>
    </w:rPr>
  </w:style>
  <w:style w:type="paragraph" w:customStyle="1" w:styleId="xl98">
    <w:name w:val="xl98"/>
    <w:basedOn w:val="Normal"/>
    <w:rsid w:val="00E2780F"/>
    <w:pPr>
      <w:pBdr>
        <w:top w:val="single" w:sz="4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99">
    <w:name w:val="xl99"/>
    <w:basedOn w:val="Normal"/>
    <w:rsid w:val="00E2780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100">
    <w:name w:val="xl100"/>
    <w:basedOn w:val="Normal"/>
    <w:rsid w:val="00E2780F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101">
    <w:name w:val="xl101"/>
    <w:basedOn w:val="Normal"/>
    <w:rsid w:val="00E2780F"/>
    <w:pPr>
      <w:pBdr>
        <w:top w:val="single" w:sz="8" w:space="0" w:color="000000"/>
        <w:left w:val="single" w:sz="4" w:space="0" w:color="000000"/>
        <w:bottom w:val="single" w:sz="8" w:space="0" w:color="000000"/>
        <w:right w:val="none" w:sz="0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102">
    <w:name w:val="xl102"/>
    <w:basedOn w:val="Normal"/>
    <w:rsid w:val="00E2780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hd w:val="clear" w:color="auto" w:fill="99CCFF"/>
      <w:suppressAutoHyphens/>
      <w:spacing w:before="280" w:after="280"/>
      <w:jc w:val="center"/>
    </w:pPr>
    <w:rPr>
      <w:rFonts w:ascii="Arial Narrow" w:eastAsia="Times New Roman" w:hAnsi="Arial Narrow" w:cs="Arial Narrow"/>
      <w:b/>
      <w:bCs/>
      <w:kern w:val="1"/>
      <w:lang w:val="es-ES" w:eastAsia="zh-CN"/>
    </w:rPr>
  </w:style>
  <w:style w:type="paragraph" w:customStyle="1" w:styleId="xl103">
    <w:name w:val="xl103"/>
    <w:basedOn w:val="Normal"/>
    <w:rsid w:val="00E2780F"/>
    <w:pPr>
      <w:pBdr>
        <w:top w:val="single" w:sz="4" w:space="0" w:color="000000"/>
        <w:left w:val="none" w:sz="0" w:space="0" w:color="000000"/>
        <w:bottom w:val="single" w:sz="8" w:space="0" w:color="000000"/>
        <w:right w:val="none" w:sz="0" w:space="0" w:color="000000"/>
      </w:pBdr>
      <w:suppressAutoHyphens/>
      <w:spacing w:before="280" w:after="280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104">
    <w:name w:val="xl104"/>
    <w:basedOn w:val="Normal"/>
    <w:rsid w:val="00E2780F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</w:pPr>
    <w:rPr>
      <w:rFonts w:ascii="Arial Narrow" w:eastAsia="Times New Roman" w:hAnsi="Arial Narrow" w:cs="Arial Narrow"/>
      <w:b/>
      <w:bCs/>
      <w:kern w:val="1"/>
      <w:lang w:val="es-ES" w:eastAsia="zh-CN"/>
    </w:rPr>
  </w:style>
  <w:style w:type="paragraph" w:customStyle="1" w:styleId="xl105">
    <w:name w:val="xl105"/>
    <w:basedOn w:val="Normal"/>
    <w:rsid w:val="00E2780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auto" w:fill="99CCFF"/>
      <w:suppressAutoHyphens/>
      <w:spacing w:before="280" w:after="280"/>
    </w:pPr>
    <w:rPr>
      <w:rFonts w:ascii="Arial Narrow" w:eastAsia="Times New Roman" w:hAnsi="Arial Narrow" w:cs="Arial Narrow"/>
      <w:b/>
      <w:bCs/>
      <w:kern w:val="1"/>
      <w:lang w:val="es-ES" w:eastAsia="zh-CN"/>
    </w:rPr>
  </w:style>
  <w:style w:type="paragraph" w:customStyle="1" w:styleId="xl106">
    <w:name w:val="xl106"/>
    <w:basedOn w:val="Normal"/>
    <w:rsid w:val="00E2780F"/>
    <w:pPr>
      <w:suppressAutoHyphens/>
      <w:spacing w:before="280" w:after="280"/>
    </w:pPr>
    <w:rPr>
      <w:rFonts w:ascii="Arial Narrow" w:eastAsia="Times New Roman" w:hAnsi="Arial Narrow" w:cs="Arial Narrow"/>
      <w:b/>
      <w:bCs/>
      <w:kern w:val="1"/>
      <w:lang w:val="es-ES" w:eastAsia="zh-CN"/>
    </w:rPr>
  </w:style>
  <w:style w:type="paragraph" w:customStyle="1" w:styleId="xl107">
    <w:name w:val="xl107"/>
    <w:basedOn w:val="Normal"/>
    <w:rsid w:val="00E2780F"/>
    <w:pPr>
      <w:pBdr>
        <w:top w:val="single" w:sz="4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108">
    <w:name w:val="xl108"/>
    <w:basedOn w:val="Normal"/>
    <w:rsid w:val="00E2780F"/>
    <w:pPr>
      <w:pBdr>
        <w:top w:val="single" w:sz="8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109">
    <w:name w:val="xl109"/>
    <w:basedOn w:val="Normal"/>
    <w:rsid w:val="00E2780F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110">
    <w:name w:val="xl110"/>
    <w:basedOn w:val="Normal"/>
    <w:rsid w:val="00E2780F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111">
    <w:name w:val="xl111"/>
    <w:basedOn w:val="Normal"/>
    <w:rsid w:val="00E2780F"/>
    <w:pPr>
      <w:pBdr>
        <w:top w:val="none" w:sz="0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112">
    <w:name w:val="xl112"/>
    <w:basedOn w:val="Normal"/>
    <w:rsid w:val="00E2780F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auto" w:fill="99CCFF"/>
      <w:suppressAutoHyphens/>
      <w:spacing w:before="280" w:after="280"/>
    </w:pPr>
    <w:rPr>
      <w:rFonts w:ascii="Arial Narrow" w:eastAsia="Times New Roman" w:hAnsi="Arial Narrow" w:cs="Arial Narrow"/>
      <w:b/>
      <w:bCs/>
      <w:kern w:val="1"/>
      <w:lang w:val="es-ES" w:eastAsia="zh-CN"/>
    </w:rPr>
  </w:style>
  <w:style w:type="paragraph" w:customStyle="1" w:styleId="xl113">
    <w:name w:val="xl113"/>
    <w:basedOn w:val="Normal"/>
    <w:rsid w:val="00E2780F"/>
    <w:pPr>
      <w:pBdr>
        <w:top w:val="none" w:sz="0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99CCFF"/>
      <w:suppressAutoHyphens/>
      <w:spacing w:before="280" w:after="280"/>
    </w:pPr>
    <w:rPr>
      <w:rFonts w:ascii="Arial Narrow" w:eastAsia="Times New Roman" w:hAnsi="Arial Narrow" w:cs="Arial Narrow"/>
      <w:b/>
      <w:bCs/>
      <w:kern w:val="1"/>
      <w:lang w:val="es-ES" w:eastAsia="zh-CN"/>
    </w:rPr>
  </w:style>
  <w:style w:type="paragraph" w:customStyle="1" w:styleId="xl114">
    <w:name w:val="xl114"/>
    <w:basedOn w:val="Normal"/>
    <w:rsid w:val="00E2780F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hd w:val="clear" w:color="auto" w:fill="99CCFF"/>
      <w:suppressAutoHyphens/>
      <w:spacing w:before="280" w:after="280"/>
    </w:pPr>
    <w:rPr>
      <w:rFonts w:ascii="Arial Narrow" w:eastAsia="Times New Roman" w:hAnsi="Arial Narrow" w:cs="Arial Narrow"/>
      <w:b/>
      <w:bCs/>
      <w:kern w:val="1"/>
      <w:lang w:val="es-ES" w:eastAsia="zh-CN"/>
    </w:rPr>
  </w:style>
  <w:style w:type="paragraph" w:customStyle="1" w:styleId="xl115">
    <w:name w:val="xl115"/>
    <w:basedOn w:val="Normal"/>
    <w:rsid w:val="00E2780F"/>
    <w:pPr>
      <w:pBdr>
        <w:top w:val="none" w:sz="0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99CCFF"/>
      <w:suppressAutoHyphens/>
      <w:spacing w:before="280" w:after="280"/>
    </w:pPr>
    <w:rPr>
      <w:rFonts w:ascii="Arial Narrow" w:eastAsia="Times New Roman" w:hAnsi="Arial Narrow" w:cs="Arial Narrow"/>
      <w:b/>
      <w:bCs/>
      <w:kern w:val="1"/>
      <w:lang w:val="es-ES" w:eastAsia="zh-CN"/>
    </w:rPr>
  </w:style>
  <w:style w:type="paragraph" w:customStyle="1" w:styleId="xl116">
    <w:name w:val="xl116"/>
    <w:basedOn w:val="Normal"/>
    <w:rsid w:val="00E2780F"/>
    <w:pPr>
      <w:pBdr>
        <w:top w:val="none" w:sz="0" w:space="0" w:color="000000"/>
        <w:left w:val="single" w:sz="4" w:space="0" w:color="000000"/>
        <w:bottom w:val="single" w:sz="8" w:space="0" w:color="000000"/>
        <w:right w:val="none" w:sz="0" w:space="0" w:color="000000"/>
      </w:pBdr>
      <w:shd w:val="clear" w:color="auto" w:fill="99CCFF"/>
      <w:suppressAutoHyphens/>
      <w:spacing w:before="280" w:after="280"/>
    </w:pPr>
    <w:rPr>
      <w:rFonts w:eastAsia="Times New Roman" w:cs="Times New Roman"/>
      <w:kern w:val="1"/>
      <w:lang w:val="es-ES" w:eastAsia="zh-CN"/>
    </w:rPr>
  </w:style>
  <w:style w:type="paragraph" w:customStyle="1" w:styleId="xl117">
    <w:name w:val="xl117"/>
    <w:basedOn w:val="Normal"/>
    <w:rsid w:val="00E2780F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xl118">
    <w:name w:val="xl118"/>
    <w:basedOn w:val="Normal"/>
    <w:rsid w:val="00E2780F"/>
    <w:pPr>
      <w:pBdr>
        <w:top w:val="none" w:sz="0" w:space="0" w:color="000000"/>
        <w:left w:val="none" w:sz="0" w:space="0" w:color="000000"/>
        <w:bottom w:val="single" w:sz="8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Narrow" w:eastAsia="Times New Roman" w:hAnsi="Arial Narrow" w:cs="Arial Narrow"/>
      <w:kern w:val="1"/>
      <w:lang w:val="es-ES" w:eastAsia="zh-CN"/>
    </w:rPr>
  </w:style>
  <w:style w:type="paragraph" w:customStyle="1" w:styleId="Normal6pt">
    <w:name w:val="Normal + 6 pt"/>
    <w:basedOn w:val="Normal"/>
    <w:rsid w:val="00E2780F"/>
    <w:pPr>
      <w:suppressAutoHyphens/>
    </w:pPr>
    <w:rPr>
      <w:rFonts w:ascii="Arial Narrow" w:eastAsia="Times New Roman" w:hAnsi="Arial Narrow" w:cs="Arial"/>
      <w:kern w:val="1"/>
      <w:sz w:val="15"/>
      <w:szCs w:val="16"/>
      <w:lang w:val="es-ES" w:eastAsia="zh-CN"/>
    </w:rPr>
  </w:style>
  <w:style w:type="paragraph" w:customStyle="1" w:styleId="Normal5pt">
    <w:name w:val="Normal + 5 pt"/>
    <w:basedOn w:val="Normal"/>
    <w:rsid w:val="00E2780F"/>
    <w:pPr>
      <w:suppressAutoHyphens/>
    </w:pPr>
    <w:rPr>
      <w:rFonts w:ascii="Arial Narrow" w:eastAsia="Times New Roman" w:hAnsi="Arial Narrow" w:cs="Arial"/>
      <w:b/>
      <w:bCs/>
      <w:kern w:val="1"/>
      <w:sz w:val="15"/>
      <w:szCs w:val="15"/>
      <w:lang w:val="es-ES" w:eastAsia="zh-CN"/>
    </w:rPr>
  </w:style>
  <w:style w:type="paragraph" w:styleId="NormalWeb">
    <w:name w:val="Normal (Web)"/>
    <w:basedOn w:val="Normal"/>
    <w:rsid w:val="00E2780F"/>
    <w:pPr>
      <w:suppressAutoHyphens/>
      <w:spacing w:before="280" w:after="280"/>
    </w:pPr>
    <w:rPr>
      <w:rFonts w:eastAsia="Times New Roman" w:cs="Times New Roman"/>
      <w:kern w:val="1"/>
      <w:lang w:eastAsia="zh-CN"/>
    </w:rPr>
  </w:style>
  <w:style w:type="paragraph" w:customStyle="1" w:styleId="Mapadeldocumento1">
    <w:name w:val="Mapa del documento1"/>
    <w:basedOn w:val="Normal"/>
    <w:rsid w:val="00E2780F"/>
    <w:pPr>
      <w:shd w:val="clear" w:color="auto" w:fill="000080"/>
      <w:suppressAutoHyphens/>
    </w:pPr>
    <w:rPr>
      <w:rFonts w:ascii="Tahoma" w:eastAsia="Times New Roman" w:hAnsi="Tahoma" w:cs="Tahoma"/>
      <w:bCs/>
      <w:kern w:val="1"/>
      <w:sz w:val="20"/>
      <w:szCs w:val="20"/>
      <w:lang w:eastAsia="zh-CN"/>
    </w:rPr>
  </w:style>
  <w:style w:type="paragraph" w:customStyle="1" w:styleId="CarCar1">
    <w:name w:val="Car Car1"/>
    <w:basedOn w:val="Normal"/>
    <w:rsid w:val="00E2780F"/>
    <w:pPr>
      <w:tabs>
        <w:tab w:val="left" w:pos="709"/>
      </w:tabs>
      <w:suppressAutoHyphens/>
    </w:pPr>
    <w:rPr>
      <w:rFonts w:ascii="Tahoma" w:eastAsia="Times New Roman" w:hAnsi="Tahoma" w:cs="Tahoma"/>
      <w:kern w:val="1"/>
      <w:lang w:val="pl-PL" w:eastAsia="zh-CN"/>
    </w:rPr>
  </w:style>
  <w:style w:type="paragraph" w:customStyle="1" w:styleId="CarCar3CarCarCarCar">
    <w:name w:val="Car Car3 Car Car Car Car"/>
    <w:basedOn w:val="Normal"/>
    <w:rsid w:val="00E2780F"/>
    <w:pPr>
      <w:tabs>
        <w:tab w:val="left" w:pos="709"/>
      </w:tabs>
      <w:suppressAutoHyphens/>
    </w:pPr>
    <w:rPr>
      <w:rFonts w:ascii="Tahoma" w:eastAsia="Times New Roman" w:hAnsi="Tahoma" w:cs="Tahoma"/>
      <w:kern w:val="1"/>
      <w:lang w:val="pl-PL" w:eastAsia="zh-CN"/>
    </w:rPr>
  </w:style>
  <w:style w:type="paragraph" w:customStyle="1" w:styleId="Contingutdelataula">
    <w:name w:val="Contingut de la taula"/>
    <w:basedOn w:val="Normal"/>
    <w:rsid w:val="00E2780F"/>
    <w:pPr>
      <w:suppressLineNumbers/>
      <w:suppressAutoHyphens/>
    </w:pPr>
    <w:rPr>
      <w:rFonts w:ascii="Arial Narrow" w:eastAsia="Times New Roman" w:hAnsi="Arial Narrow" w:cs="Arial Narrow"/>
      <w:bCs/>
      <w:kern w:val="1"/>
      <w:szCs w:val="20"/>
      <w:lang w:eastAsia="zh-CN"/>
    </w:rPr>
  </w:style>
  <w:style w:type="paragraph" w:customStyle="1" w:styleId="Encapalamentdelataula">
    <w:name w:val="Encapçalament de la taula"/>
    <w:basedOn w:val="Contingutdelataula"/>
    <w:rsid w:val="00E2780F"/>
    <w:pPr>
      <w:jc w:val="center"/>
    </w:pPr>
    <w:rPr>
      <w:b/>
    </w:rPr>
  </w:style>
  <w:style w:type="paragraph" w:customStyle="1" w:styleId="Contingutdelmarc">
    <w:name w:val="Contingut del marc"/>
    <w:basedOn w:val="Normal"/>
    <w:rsid w:val="00E2780F"/>
    <w:pPr>
      <w:suppressAutoHyphens/>
    </w:pPr>
    <w:rPr>
      <w:rFonts w:ascii="Arial Narrow" w:eastAsia="Times New Roman" w:hAnsi="Arial Narrow" w:cs="Arial Narrow"/>
      <w:bCs/>
      <w:kern w:val="1"/>
      <w:szCs w:val="20"/>
      <w:lang w:eastAsia="zh-CN"/>
    </w:rPr>
  </w:style>
  <w:style w:type="paragraph" w:customStyle="1" w:styleId="CarCar2">
    <w:name w:val="Car Car2"/>
    <w:basedOn w:val="Normal"/>
    <w:rsid w:val="00E2780F"/>
    <w:pPr>
      <w:tabs>
        <w:tab w:val="left" w:pos="709"/>
      </w:tabs>
    </w:pPr>
    <w:rPr>
      <w:rFonts w:ascii="Tahoma" w:eastAsia="Times New Roman" w:hAnsi="Tahoma" w:cs="Times New Roman"/>
      <w:lang w:val="pl-PL" w:eastAsia="pl-PL"/>
    </w:rPr>
  </w:style>
  <w:style w:type="paragraph" w:styleId="HTMLambformatprevi">
    <w:name w:val="HTML Preformatted"/>
    <w:basedOn w:val="Normal"/>
    <w:link w:val="HTMLambformatpreviCar"/>
    <w:uiPriority w:val="99"/>
    <w:rsid w:val="00E2780F"/>
    <w:pPr>
      <w:suppressAutoHyphens/>
    </w:pPr>
    <w:rPr>
      <w:rFonts w:ascii="Courier New" w:eastAsia="Times New Roman" w:hAnsi="Courier New" w:cs="Courier New"/>
      <w:bCs/>
      <w:kern w:val="1"/>
      <w:sz w:val="20"/>
      <w:szCs w:val="20"/>
      <w:lang w:eastAsia="zh-CN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E2780F"/>
    <w:rPr>
      <w:rFonts w:ascii="Courier New" w:eastAsia="Times New Roman" w:hAnsi="Courier New" w:cs="Courier New"/>
      <w:bCs/>
      <w:kern w:val="1"/>
      <w:sz w:val="20"/>
      <w:szCs w:val="20"/>
      <w:lang w:eastAsia="zh-CN"/>
    </w:rPr>
  </w:style>
  <w:style w:type="table" w:styleId="Taulaambquadrcula">
    <w:name w:val="Table Grid"/>
    <w:basedOn w:val="Taulanormal"/>
    <w:rsid w:val="00E2780F"/>
    <w:pPr>
      <w:spacing w:after="0" w:line="240" w:lineRule="auto"/>
    </w:pPr>
    <w:rPr>
      <w:rFonts w:ascii="Arial Narrow" w:eastAsia="Times New Roman" w:hAnsi="Arial Narrow" w:cs="Times New Roman"/>
      <w:sz w:val="16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3">
    <w:name w:val="Body Text 3"/>
    <w:basedOn w:val="Normal"/>
    <w:link w:val="Textindependent3Car"/>
    <w:rsid w:val="00E2780F"/>
    <w:pPr>
      <w:suppressAutoHyphens/>
      <w:spacing w:after="120"/>
    </w:pPr>
    <w:rPr>
      <w:rFonts w:ascii="Arial Narrow" w:eastAsia="Times New Roman" w:hAnsi="Arial Narrow" w:cs="Arial Narrow"/>
      <w:bCs/>
      <w:kern w:val="1"/>
      <w:sz w:val="16"/>
      <w:szCs w:val="16"/>
      <w:lang w:eastAsia="zh-CN"/>
    </w:rPr>
  </w:style>
  <w:style w:type="character" w:customStyle="1" w:styleId="Textindependent3Car">
    <w:name w:val="Text independent 3 Car"/>
    <w:basedOn w:val="Lletraperdefectedelpargraf"/>
    <w:link w:val="Textindependent3"/>
    <w:rsid w:val="00E2780F"/>
    <w:rPr>
      <w:rFonts w:ascii="Arial Narrow" w:eastAsia="Times New Roman" w:hAnsi="Arial Narrow" w:cs="Arial Narrow"/>
      <w:bCs/>
      <w:kern w:val="1"/>
      <w:sz w:val="16"/>
      <w:szCs w:val="16"/>
      <w:lang w:eastAsia="zh-CN"/>
    </w:rPr>
  </w:style>
  <w:style w:type="character" w:styleId="Mencisenseresoldre">
    <w:name w:val="Unresolved Mention"/>
    <w:uiPriority w:val="99"/>
    <w:semiHidden/>
    <w:unhideWhenUsed/>
    <w:rsid w:val="00E2780F"/>
    <w:rPr>
      <w:color w:val="605E5C"/>
      <w:shd w:val="clear" w:color="auto" w:fill="E1DFDD"/>
    </w:rPr>
  </w:style>
  <w:style w:type="paragraph" w:customStyle="1" w:styleId="DecimalAligned">
    <w:name w:val="Decimal Aligned"/>
    <w:basedOn w:val="Normal"/>
    <w:uiPriority w:val="40"/>
    <w:qFormat/>
    <w:rsid w:val="00E2780F"/>
    <w:pPr>
      <w:tabs>
        <w:tab w:val="decimal" w:pos="360"/>
      </w:tabs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E2780F"/>
    <w:rPr>
      <w:rFonts w:ascii="Calibri" w:eastAsia="Times New Roman" w:hAnsi="Calibri" w:cs="Times New Roman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2780F"/>
    <w:rPr>
      <w:rFonts w:ascii="Calibri" w:eastAsia="Times New Roman" w:hAnsi="Calibri" w:cs="Times New Roman"/>
      <w:sz w:val="20"/>
      <w:szCs w:val="20"/>
      <w:lang w:eastAsia="ca-ES"/>
    </w:rPr>
  </w:style>
  <w:style w:type="character" w:styleId="mfasisubtil">
    <w:name w:val="Subtle Emphasis"/>
    <w:uiPriority w:val="19"/>
    <w:qFormat/>
    <w:rsid w:val="00E2780F"/>
    <w:rPr>
      <w:i/>
      <w:iCs/>
    </w:rPr>
  </w:style>
  <w:style w:type="table" w:styleId="Ombrejatmitj2mfasi5">
    <w:name w:val="Medium Shading 2 Accent 5"/>
    <w:basedOn w:val="Taulanormal"/>
    <w:uiPriority w:val="64"/>
    <w:rsid w:val="00E2780F"/>
    <w:pPr>
      <w:spacing w:after="0" w:line="240" w:lineRule="auto"/>
    </w:pPr>
    <w:rPr>
      <w:rFonts w:ascii="Calibri" w:eastAsia="Times New Roman" w:hAnsi="Calibri" w:cs="Times New Roman"/>
      <w:lang w:eastAsia="ca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msonormal0">
    <w:name w:val="msonormal"/>
    <w:basedOn w:val="Normal"/>
    <w:rsid w:val="00E2780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65">
    <w:name w:val="xl65"/>
    <w:basedOn w:val="Normal"/>
    <w:rsid w:val="00E2780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xl73">
    <w:name w:val="xl73"/>
    <w:basedOn w:val="Normal"/>
    <w:rsid w:val="00E2780F"/>
    <w:pPr>
      <w:pBdr>
        <w:right w:val="single" w:sz="4" w:space="0" w:color="auto"/>
      </w:pBdr>
      <w:shd w:val="clear" w:color="FFF2CC" w:fill="E2EFDA"/>
      <w:spacing w:before="100" w:beforeAutospacing="1" w:after="100" w:afterAutospacing="1"/>
      <w:jc w:val="center"/>
    </w:pPr>
    <w:rPr>
      <w:rFonts w:ascii="Arial Narrow" w:eastAsia="Times New Roman" w:hAnsi="Arial Narrow" w:cs="Times New Roman"/>
      <w:b/>
      <w:bCs/>
      <w:sz w:val="18"/>
      <w:szCs w:val="18"/>
    </w:rPr>
  </w:style>
  <w:style w:type="paragraph" w:customStyle="1" w:styleId="xl119">
    <w:name w:val="xl119"/>
    <w:basedOn w:val="Normal"/>
    <w:rsid w:val="00E27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120">
    <w:name w:val="xl120"/>
    <w:basedOn w:val="Normal"/>
    <w:rsid w:val="00E2780F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121">
    <w:name w:val="xl121"/>
    <w:basedOn w:val="Normal"/>
    <w:rsid w:val="00E2780F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122">
    <w:name w:val="xl122"/>
    <w:basedOn w:val="Normal"/>
    <w:rsid w:val="00E27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123">
    <w:name w:val="xl123"/>
    <w:basedOn w:val="Normal"/>
    <w:rsid w:val="00E2780F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124">
    <w:name w:val="xl124"/>
    <w:basedOn w:val="Normal"/>
    <w:rsid w:val="00E27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9D18E" w:fill="E2EFDA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125">
    <w:name w:val="xl125"/>
    <w:basedOn w:val="Normal"/>
    <w:rsid w:val="00E27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126">
    <w:name w:val="xl126"/>
    <w:basedOn w:val="Normal"/>
    <w:rsid w:val="00E278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/>
      <w:jc w:val="center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127">
    <w:name w:val="xl127"/>
    <w:basedOn w:val="Normal"/>
    <w:rsid w:val="00E2780F"/>
    <w:pPr>
      <w:pBdr>
        <w:top w:val="single" w:sz="4" w:space="0" w:color="auto"/>
        <w:left w:val="single" w:sz="4" w:space="0" w:color="auto"/>
      </w:pBdr>
      <w:shd w:val="clear" w:color="FFF2CC" w:fill="E2EFDA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128">
    <w:name w:val="xl128"/>
    <w:basedOn w:val="Normal"/>
    <w:rsid w:val="00E2780F"/>
    <w:pPr>
      <w:pBdr>
        <w:top w:val="single" w:sz="4" w:space="0" w:color="auto"/>
        <w:left w:val="single" w:sz="4" w:space="0" w:color="auto"/>
      </w:pBdr>
      <w:shd w:val="clear" w:color="FFF2CC" w:fill="E2EFDA"/>
      <w:spacing w:before="100" w:beforeAutospacing="1" w:after="100" w:afterAutospacing="1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129">
    <w:name w:val="xl129"/>
    <w:basedOn w:val="Normal"/>
    <w:rsid w:val="00E27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130">
    <w:name w:val="xl130"/>
    <w:basedOn w:val="Normal"/>
    <w:rsid w:val="00E2780F"/>
    <w:pPr>
      <w:pBdr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131">
    <w:name w:val="xl131"/>
    <w:basedOn w:val="Normal"/>
    <w:rsid w:val="00E278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132">
    <w:name w:val="xl132"/>
    <w:basedOn w:val="Normal"/>
    <w:rsid w:val="00E278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133">
    <w:name w:val="xl133"/>
    <w:basedOn w:val="Normal"/>
    <w:rsid w:val="00E278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134">
    <w:name w:val="xl134"/>
    <w:basedOn w:val="Normal"/>
    <w:rsid w:val="00E2780F"/>
    <w:pPr>
      <w:pBdr>
        <w:top w:val="single" w:sz="4" w:space="0" w:color="auto"/>
        <w:left w:val="single" w:sz="4" w:space="0" w:color="auto"/>
      </w:pBdr>
      <w:shd w:val="clear" w:color="FFF2CC" w:fill="E2EFDA"/>
      <w:spacing w:before="100" w:beforeAutospacing="1" w:after="100" w:afterAutospacing="1"/>
      <w:jc w:val="center"/>
    </w:pPr>
    <w:rPr>
      <w:rFonts w:ascii="Arial Narrow" w:eastAsia="Times New Roman" w:hAnsi="Arial Narrow" w:cs="Times New Roman"/>
      <w:color w:val="000000"/>
      <w:sz w:val="18"/>
      <w:szCs w:val="18"/>
    </w:rPr>
  </w:style>
  <w:style w:type="paragraph" w:customStyle="1" w:styleId="xl135">
    <w:name w:val="xl135"/>
    <w:basedOn w:val="Normal"/>
    <w:rsid w:val="00E2780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136">
    <w:name w:val="xl136"/>
    <w:basedOn w:val="Normal"/>
    <w:rsid w:val="00E2780F"/>
    <w:pPr>
      <w:pBdr>
        <w:left w:val="single" w:sz="4" w:space="0" w:color="auto"/>
      </w:pBdr>
      <w:shd w:val="clear" w:color="FFF2CC" w:fill="E2EFDA"/>
      <w:spacing w:before="100" w:beforeAutospacing="1" w:after="100" w:afterAutospacing="1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137">
    <w:name w:val="xl137"/>
    <w:basedOn w:val="Normal"/>
    <w:rsid w:val="00E2780F"/>
    <w:pPr>
      <w:pBdr>
        <w:left w:val="single" w:sz="4" w:space="0" w:color="auto"/>
      </w:pBdr>
      <w:shd w:val="clear" w:color="FFF2CC" w:fill="E2EFDA"/>
      <w:spacing w:before="100" w:beforeAutospacing="1" w:after="100" w:afterAutospacing="1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138">
    <w:name w:val="xl138"/>
    <w:basedOn w:val="Normal"/>
    <w:rsid w:val="00E278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2CC" w:fill="E2EFDA"/>
      <w:spacing w:before="100" w:beforeAutospacing="1" w:after="100" w:afterAutospacing="1"/>
      <w:jc w:val="center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139">
    <w:name w:val="xl139"/>
    <w:basedOn w:val="Normal"/>
    <w:rsid w:val="00E27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140">
    <w:name w:val="xl140"/>
    <w:basedOn w:val="Normal"/>
    <w:rsid w:val="00E27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/>
    </w:pPr>
    <w:rPr>
      <w:rFonts w:ascii="Arial Narrow" w:eastAsia="Times New Roman" w:hAnsi="Arial Narrow" w:cs="Times New Roman"/>
      <w:b/>
      <w:bCs/>
      <w:sz w:val="18"/>
      <w:szCs w:val="18"/>
    </w:rPr>
  </w:style>
  <w:style w:type="paragraph" w:customStyle="1" w:styleId="xl141">
    <w:name w:val="xl141"/>
    <w:basedOn w:val="Normal"/>
    <w:rsid w:val="00E27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 Narrow" w:eastAsia="Times New Roman" w:hAnsi="Arial Narrow" w:cs="Times New Roman"/>
      <w:b/>
      <w:bCs/>
      <w:sz w:val="18"/>
      <w:szCs w:val="18"/>
    </w:rPr>
  </w:style>
  <w:style w:type="paragraph" w:customStyle="1" w:styleId="xl142">
    <w:name w:val="xl142"/>
    <w:basedOn w:val="Normal"/>
    <w:rsid w:val="00E2780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 Narrow" w:eastAsia="Times New Roman" w:hAnsi="Arial Narrow" w:cs="Times New Roman"/>
      <w:b/>
      <w:bCs/>
      <w:sz w:val="18"/>
      <w:szCs w:val="18"/>
    </w:rPr>
  </w:style>
  <w:style w:type="paragraph" w:customStyle="1" w:styleId="xl143">
    <w:name w:val="xl143"/>
    <w:basedOn w:val="Normal"/>
    <w:rsid w:val="00E27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 Narrow" w:eastAsia="Times New Roman" w:hAnsi="Arial Narrow" w:cs="Times New Roman"/>
      <w:b/>
      <w:bCs/>
      <w:sz w:val="18"/>
      <w:szCs w:val="18"/>
    </w:rPr>
  </w:style>
  <w:style w:type="paragraph" w:customStyle="1" w:styleId="xl144">
    <w:name w:val="xl144"/>
    <w:basedOn w:val="Normal"/>
    <w:rsid w:val="00E2780F"/>
    <w:pPr>
      <w:pBdr>
        <w:top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/>
      <w:jc w:val="center"/>
    </w:pPr>
    <w:rPr>
      <w:rFonts w:ascii="Arial Narrow" w:eastAsia="Times New Roman" w:hAnsi="Arial Narrow" w:cs="Times New Roman"/>
      <w:b/>
      <w:bCs/>
      <w:sz w:val="18"/>
      <w:szCs w:val="18"/>
    </w:rPr>
  </w:style>
  <w:style w:type="paragraph" w:customStyle="1" w:styleId="xl145">
    <w:name w:val="xl145"/>
    <w:basedOn w:val="Normal"/>
    <w:rsid w:val="00E27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146">
    <w:name w:val="xl146"/>
    <w:basedOn w:val="Normal"/>
    <w:rsid w:val="00E27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9" w:fill="E2EFDA"/>
      <w:spacing w:before="100" w:beforeAutospacing="1" w:after="100" w:afterAutospacing="1"/>
    </w:pPr>
    <w:rPr>
      <w:rFonts w:ascii="Arial Narrow" w:eastAsia="Times New Roman" w:hAnsi="Arial Narrow" w:cs="Times New Roman"/>
      <w:b/>
      <w:bCs/>
      <w:sz w:val="18"/>
      <w:szCs w:val="18"/>
    </w:rPr>
  </w:style>
  <w:style w:type="paragraph" w:customStyle="1" w:styleId="xl147">
    <w:name w:val="xl147"/>
    <w:basedOn w:val="Normal"/>
    <w:rsid w:val="00E278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2CC" w:fill="E2EFDA"/>
      <w:spacing w:before="100" w:beforeAutospacing="1" w:after="100" w:afterAutospacing="1"/>
    </w:pPr>
    <w:rPr>
      <w:rFonts w:ascii="Arial Narrow" w:eastAsia="Times New Roman" w:hAnsi="Arial Narrow" w:cs="Times New Roman"/>
      <w:b/>
      <w:bCs/>
      <w:sz w:val="18"/>
      <w:szCs w:val="18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E278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E278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2iqfc">
    <w:name w:val="y2iqfc"/>
    <w:rsid w:val="00E2780F"/>
  </w:style>
  <w:style w:type="paragraph" w:customStyle="1" w:styleId="Textindependent32">
    <w:name w:val="Text independent 32"/>
    <w:basedOn w:val="Normal"/>
    <w:rsid w:val="00E2780F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Arial"/>
      <w:kern w:val="1"/>
      <w:szCs w:val="20"/>
      <w:lang w:eastAsia="zh-CN"/>
    </w:rPr>
  </w:style>
  <w:style w:type="character" w:customStyle="1" w:styleId="n90negrb">
    <w:name w:val="n90negrb"/>
    <w:rsid w:val="00E2780F"/>
  </w:style>
  <w:style w:type="character" w:styleId="Refernciadecomentari">
    <w:name w:val="annotation reference"/>
    <w:rsid w:val="00E2780F"/>
    <w:rPr>
      <w:sz w:val="16"/>
      <w:szCs w:val="16"/>
    </w:rPr>
  </w:style>
  <w:style w:type="numbering" w:customStyle="1" w:styleId="Sensellista11">
    <w:name w:val="Sense llista11"/>
    <w:next w:val="Sensellista"/>
    <w:uiPriority w:val="99"/>
    <w:semiHidden/>
    <w:unhideWhenUsed/>
    <w:rsid w:val="00E2780F"/>
  </w:style>
  <w:style w:type="paragraph" w:customStyle="1" w:styleId="Normal0">
    <w:name w:val="[Normal]"/>
    <w:uiPriority w:val="99"/>
    <w:rsid w:val="00E278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_tradnl"/>
    </w:rPr>
  </w:style>
  <w:style w:type="paragraph" w:customStyle="1" w:styleId="Encabezado">
    <w:name w:val="Encabezado"/>
    <w:basedOn w:val="Normal"/>
    <w:uiPriority w:val="99"/>
    <w:rsid w:val="00E2780F"/>
    <w:pPr>
      <w:tabs>
        <w:tab w:val="center" w:pos="4513"/>
        <w:tab w:val="right" w:pos="9026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Encabezado10">
    <w:name w:val="Encabezado10"/>
    <w:basedOn w:val="Normal"/>
    <w:uiPriority w:val="99"/>
    <w:rsid w:val="00E2780F"/>
    <w:pPr>
      <w:tabs>
        <w:tab w:val="center" w:pos="4513"/>
        <w:tab w:val="right" w:pos="9026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Encabezado9">
    <w:name w:val="Encabezado9"/>
    <w:basedOn w:val="Normal"/>
    <w:uiPriority w:val="99"/>
    <w:rsid w:val="00E2780F"/>
    <w:pPr>
      <w:tabs>
        <w:tab w:val="center" w:pos="4513"/>
        <w:tab w:val="right" w:pos="9026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Encabezado8">
    <w:name w:val="Encabezado8"/>
    <w:basedOn w:val="Normal"/>
    <w:uiPriority w:val="99"/>
    <w:rsid w:val="00E2780F"/>
    <w:pPr>
      <w:tabs>
        <w:tab w:val="center" w:pos="4513"/>
        <w:tab w:val="right" w:pos="9026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Encabezado7">
    <w:name w:val="Encabezado7"/>
    <w:basedOn w:val="Normal"/>
    <w:uiPriority w:val="99"/>
    <w:rsid w:val="00E2780F"/>
    <w:pPr>
      <w:tabs>
        <w:tab w:val="center" w:pos="4513"/>
        <w:tab w:val="right" w:pos="9026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Encabezado6">
    <w:name w:val="Encabezado6"/>
    <w:basedOn w:val="Normal"/>
    <w:uiPriority w:val="99"/>
    <w:rsid w:val="00E2780F"/>
    <w:pPr>
      <w:tabs>
        <w:tab w:val="center" w:pos="4513"/>
        <w:tab w:val="right" w:pos="9026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Piedepgina2">
    <w:name w:val="Pie de página2"/>
    <w:basedOn w:val="Normal"/>
    <w:uiPriority w:val="99"/>
    <w:rsid w:val="00E2780F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Encabezado5">
    <w:name w:val="Encabezado5"/>
    <w:basedOn w:val="Normal"/>
    <w:uiPriority w:val="99"/>
    <w:rsid w:val="00E2780F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Encabezado2">
    <w:name w:val="Encabezado2"/>
    <w:basedOn w:val="Normal"/>
    <w:uiPriority w:val="99"/>
    <w:rsid w:val="00E2780F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Encabezado4">
    <w:name w:val="Encabezado4"/>
    <w:basedOn w:val="Normal"/>
    <w:uiPriority w:val="99"/>
    <w:rsid w:val="00E2780F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Encabezado3">
    <w:name w:val="Encabezado3"/>
    <w:basedOn w:val="Normal"/>
    <w:uiPriority w:val="99"/>
    <w:rsid w:val="00E2780F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Encabezado1">
    <w:name w:val="Encabezado1"/>
    <w:basedOn w:val="Normal"/>
    <w:uiPriority w:val="99"/>
    <w:rsid w:val="00E2780F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Piedepgina1">
    <w:name w:val="Pie de página1"/>
    <w:basedOn w:val="Normal"/>
    <w:uiPriority w:val="99"/>
    <w:rsid w:val="00E2780F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Piedepgina3">
    <w:name w:val="Pie de página3"/>
    <w:basedOn w:val="Normal"/>
    <w:uiPriority w:val="99"/>
    <w:rsid w:val="00E2780F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Piedepgina4">
    <w:name w:val="Pie de página4"/>
    <w:basedOn w:val="Normal"/>
    <w:uiPriority w:val="99"/>
    <w:rsid w:val="00E2780F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Piedepgina5">
    <w:name w:val="Pie de página5"/>
    <w:basedOn w:val="Normal"/>
    <w:uiPriority w:val="99"/>
    <w:rsid w:val="00E2780F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Piedepgina6">
    <w:name w:val="Pie de página6"/>
    <w:basedOn w:val="Normal"/>
    <w:uiPriority w:val="99"/>
    <w:rsid w:val="00E2780F"/>
    <w:pPr>
      <w:tabs>
        <w:tab w:val="center" w:pos="4513"/>
        <w:tab w:val="right" w:pos="9026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Piedepgina7">
    <w:name w:val="Pie de página7"/>
    <w:basedOn w:val="Normal"/>
    <w:uiPriority w:val="99"/>
    <w:rsid w:val="00E2780F"/>
    <w:pPr>
      <w:tabs>
        <w:tab w:val="center" w:pos="4513"/>
        <w:tab w:val="right" w:pos="9026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Piedepgina8">
    <w:name w:val="Pie de página8"/>
    <w:basedOn w:val="Normal"/>
    <w:uiPriority w:val="99"/>
    <w:rsid w:val="00E2780F"/>
    <w:pPr>
      <w:tabs>
        <w:tab w:val="center" w:pos="4513"/>
        <w:tab w:val="right" w:pos="9026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Piedepgina9">
    <w:name w:val="Pie de página9"/>
    <w:basedOn w:val="Normal"/>
    <w:uiPriority w:val="99"/>
    <w:rsid w:val="00E2780F"/>
    <w:pPr>
      <w:tabs>
        <w:tab w:val="center" w:pos="4513"/>
        <w:tab w:val="right" w:pos="9026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Piedepgina10">
    <w:name w:val="Pie de página10"/>
    <w:basedOn w:val="Normal"/>
    <w:uiPriority w:val="99"/>
    <w:rsid w:val="00E2780F"/>
    <w:pPr>
      <w:tabs>
        <w:tab w:val="center" w:pos="4513"/>
        <w:tab w:val="right" w:pos="9026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paragraph" w:customStyle="1" w:styleId="Piedepgina">
    <w:name w:val="Pie de página"/>
    <w:basedOn w:val="Normal"/>
    <w:uiPriority w:val="99"/>
    <w:rsid w:val="00E2780F"/>
    <w:pPr>
      <w:tabs>
        <w:tab w:val="center" w:pos="4513"/>
        <w:tab w:val="right" w:pos="9026"/>
      </w:tabs>
      <w:autoSpaceDE w:val="0"/>
      <w:autoSpaceDN w:val="0"/>
      <w:adjustRightInd w:val="0"/>
    </w:pPr>
    <w:rPr>
      <w:rFonts w:eastAsia="Times New Roman" w:cs="Times New Roman"/>
      <w:lang w:val="es-ES_tradnl" w:eastAsia="en-US"/>
    </w:rPr>
  </w:style>
  <w:style w:type="character" w:customStyle="1" w:styleId="PiedepginaCar">
    <w:name w:val="Pie de página Car"/>
    <w:basedOn w:val="Lletraperdefectedelpargraf"/>
    <w:uiPriority w:val="99"/>
    <w:rsid w:val="00E2780F"/>
    <w:rPr>
      <w:sz w:val="24"/>
      <w:szCs w:val="24"/>
    </w:rPr>
  </w:style>
  <w:style w:type="character" w:customStyle="1" w:styleId="EncabezadoCar">
    <w:name w:val="Encabezado Car"/>
    <w:basedOn w:val="Lletraperdefectedelpargraf"/>
    <w:uiPriority w:val="99"/>
    <w:rsid w:val="00E2780F"/>
    <w:rPr>
      <w:sz w:val="24"/>
      <w:szCs w:val="24"/>
    </w:rPr>
  </w:style>
  <w:style w:type="character" w:customStyle="1" w:styleId="PiedepginaCar1">
    <w:name w:val="Pie de página Car1"/>
    <w:basedOn w:val="Lletraperdefectedelpargraf"/>
    <w:uiPriority w:val="99"/>
    <w:rsid w:val="00E2780F"/>
    <w:rPr>
      <w:sz w:val="24"/>
      <w:szCs w:val="24"/>
    </w:rPr>
  </w:style>
  <w:style w:type="character" w:customStyle="1" w:styleId="EncabezadoCar1">
    <w:name w:val="Encabezado Car1"/>
    <w:basedOn w:val="Lletraperdefectedelpargraf"/>
    <w:uiPriority w:val="99"/>
    <w:rsid w:val="00E2780F"/>
    <w:rPr>
      <w:sz w:val="24"/>
      <w:szCs w:val="24"/>
    </w:rPr>
  </w:style>
  <w:style w:type="character" w:customStyle="1" w:styleId="PiedepginaCar2">
    <w:name w:val="Pie de página Car2"/>
    <w:basedOn w:val="Lletraperdefectedelpargraf"/>
    <w:uiPriority w:val="99"/>
    <w:rsid w:val="00E2780F"/>
    <w:rPr>
      <w:sz w:val="24"/>
      <w:szCs w:val="24"/>
    </w:rPr>
  </w:style>
  <w:style w:type="character" w:customStyle="1" w:styleId="EncabezadoCar2">
    <w:name w:val="Encabezado Car2"/>
    <w:basedOn w:val="Lletraperdefectedelpargraf"/>
    <w:uiPriority w:val="99"/>
    <w:rsid w:val="00E2780F"/>
    <w:rPr>
      <w:sz w:val="24"/>
      <w:szCs w:val="24"/>
    </w:rPr>
  </w:style>
  <w:style w:type="character" w:customStyle="1" w:styleId="PiedepginaCar3">
    <w:name w:val="Pie de página Car3"/>
    <w:basedOn w:val="Lletraperdefectedelpargraf"/>
    <w:uiPriority w:val="99"/>
    <w:rsid w:val="00E2780F"/>
    <w:rPr>
      <w:sz w:val="24"/>
      <w:szCs w:val="24"/>
    </w:rPr>
  </w:style>
  <w:style w:type="character" w:customStyle="1" w:styleId="EncabezadoCar3">
    <w:name w:val="Encabezado Car3"/>
    <w:basedOn w:val="Lletraperdefectedelpargraf"/>
    <w:uiPriority w:val="99"/>
    <w:rsid w:val="00E2780F"/>
    <w:rPr>
      <w:sz w:val="24"/>
      <w:szCs w:val="24"/>
    </w:rPr>
  </w:style>
  <w:style w:type="character" w:customStyle="1" w:styleId="PiedepginaCar4">
    <w:name w:val="Pie de página Car4"/>
    <w:basedOn w:val="Lletraperdefectedelpargraf"/>
    <w:uiPriority w:val="99"/>
    <w:rsid w:val="00E2780F"/>
    <w:rPr>
      <w:sz w:val="24"/>
      <w:szCs w:val="24"/>
    </w:rPr>
  </w:style>
  <w:style w:type="character" w:customStyle="1" w:styleId="EncabezadoCar4">
    <w:name w:val="Encabezado Car4"/>
    <w:basedOn w:val="Lletraperdefectedelpargraf"/>
    <w:uiPriority w:val="99"/>
    <w:rsid w:val="00E2780F"/>
    <w:rPr>
      <w:sz w:val="24"/>
      <w:szCs w:val="24"/>
    </w:rPr>
  </w:style>
  <w:style w:type="character" w:customStyle="1" w:styleId="PiedepginaCar5">
    <w:name w:val="Pie de página Car5"/>
    <w:basedOn w:val="Lletraperdefectedelpargraf"/>
    <w:uiPriority w:val="99"/>
    <w:rsid w:val="00E2780F"/>
    <w:rPr>
      <w:sz w:val="24"/>
      <w:szCs w:val="24"/>
    </w:rPr>
  </w:style>
  <w:style w:type="character" w:customStyle="1" w:styleId="EncabezadoCar5">
    <w:name w:val="Encabezado Car5"/>
    <w:basedOn w:val="Lletraperdefectedelpargraf"/>
    <w:uiPriority w:val="99"/>
    <w:rsid w:val="00E2780F"/>
    <w:rPr>
      <w:sz w:val="24"/>
      <w:szCs w:val="24"/>
    </w:rPr>
  </w:style>
  <w:style w:type="character" w:customStyle="1" w:styleId="PiedepginaCar6">
    <w:name w:val="Pie de página Car6"/>
    <w:basedOn w:val="Lletraperdefectedelpargraf"/>
    <w:uiPriority w:val="99"/>
    <w:rsid w:val="00E2780F"/>
    <w:rPr>
      <w:sz w:val="24"/>
      <w:szCs w:val="24"/>
    </w:rPr>
  </w:style>
  <w:style w:type="table" w:customStyle="1" w:styleId="Taulaambquadrcula3">
    <w:name w:val="Taula amb quadrícula3"/>
    <w:basedOn w:val="Taulanormal"/>
    <w:next w:val="Taulaambquadrcula"/>
    <w:rsid w:val="00E2780F"/>
    <w:pPr>
      <w:spacing w:after="0" w:line="240" w:lineRule="auto"/>
    </w:pPr>
    <w:rPr>
      <w:rFonts w:ascii="Arial Narrow" w:eastAsia="Times New Roman" w:hAnsi="Arial Narrow" w:cs="Times New Roman"/>
      <w:sz w:val="16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mbrejatmitj2mfasi51">
    <w:name w:val="Ombrejat mitjà 2: èmfasi 51"/>
    <w:basedOn w:val="Taulanormal"/>
    <w:next w:val="Ombrejatmitj2mfasi5"/>
    <w:uiPriority w:val="64"/>
    <w:rsid w:val="00E2780F"/>
    <w:pPr>
      <w:spacing w:after="0" w:line="240" w:lineRule="auto"/>
    </w:pPr>
    <w:rPr>
      <w:rFonts w:ascii="Calibri" w:eastAsia="Times New Roman" w:hAnsi="Calibri" w:cs="Times New Roman"/>
      <w:lang w:eastAsia="ca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ulaambquadrcula11">
    <w:name w:val="Taula amb quadrícula11"/>
    <w:basedOn w:val="Taulanormal"/>
    <w:next w:val="Taulaambquadrcula"/>
    <w:uiPriority w:val="39"/>
    <w:rsid w:val="00E278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1">
    <w:name w:val="Taula amb quadrícula21"/>
    <w:basedOn w:val="Taulanormal"/>
    <w:next w:val="Taulaambquadrcula"/>
    <w:uiPriority w:val="39"/>
    <w:rsid w:val="00E2780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-consulta">
    <w:name w:val="num-consulta"/>
    <w:basedOn w:val="Normal"/>
    <w:rsid w:val="00E2780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parrafo2">
    <w:name w:val="parrafo_2"/>
    <w:basedOn w:val="Normal"/>
    <w:rsid w:val="00E2780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parrafo">
    <w:name w:val="parrafo"/>
    <w:basedOn w:val="Normal"/>
    <w:rsid w:val="00E2780F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Textindependent33">
    <w:name w:val="Text independent 33"/>
    <w:basedOn w:val="Normal"/>
    <w:rsid w:val="00E2780F"/>
    <w:pPr>
      <w:suppressAutoHyphens/>
      <w:overflowPunct w:val="0"/>
      <w:autoSpaceDE w:val="0"/>
      <w:jc w:val="both"/>
      <w:textAlignment w:val="baseline"/>
    </w:pPr>
    <w:rPr>
      <w:rFonts w:ascii="Arial" w:eastAsia="Times New Roman" w:hAnsi="Arial" w:cs="Arial"/>
      <w:kern w:val="1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2025-04-23T11:00:00Z</dcterms:created>
  <dcterms:modified xsi:type="dcterms:W3CDTF">2025-04-23T11:00:00Z</dcterms:modified>
</cp:coreProperties>
</file>