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C3C2" w14:textId="77777777" w:rsidR="003E104E" w:rsidRPr="000D4578" w:rsidRDefault="003E104E" w:rsidP="003E104E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0D4578">
        <w:rPr>
          <w:rFonts w:ascii="Verdana" w:hAnsi="Verdana" w:cs="Arial"/>
          <w:b/>
          <w:sz w:val="20"/>
          <w:szCs w:val="20"/>
        </w:rPr>
        <w:t>ANNEX 3</w:t>
      </w:r>
    </w:p>
    <w:p w14:paraId="26DFBCE0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0D4578">
        <w:rPr>
          <w:rFonts w:ascii="Verdana" w:hAnsi="Verdana" w:cs="Arial"/>
          <w:b/>
          <w:bCs/>
          <w:color w:val="000000"/>
          <w:sz w:val="20"/>
          <w:szCs w:val="20"/>
        </w:rPr>
        <w:t>MODEL DE COMPROMÍS PER LA INTEGRACIÓ DE LA SOLVÈNCIA AMB MITJANS EXTERNS</w:t>
      </w:r>
    </w:p>
    <w:p w14:paraId="705D9738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517F21E0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Sr./</w:t>
      </w:r>
      <w:proofErr w:type="spellStart"/>
      <w:r w:rsidRPr="000D4578">
        <w:rPr>
          <w:rFonts w:ascii="Verdana" w:hAnsi="Verdana" w:cs="Arial"/>
          <w:sz w:val="20"/>
          <w:szCs w:val="20"/>
        </w:rPr>
        <w:t>Sra</w:t>
      </w:r>
      <w:proofErr w:type="spellEnd"/>
      <w:r w:rsidRPr="000D4578">
        <w:rPr>
          <w:rFonts w:ascii="Verdana" w:hAnsi="Verdana" w:cs="Arial"/>
          <w:sz w:val="20"/>
          <w:szCs w:val="20"/>
        </w:rPr>
        <w:t xml:space="preserve">: ………………………., amb DNI número.........................en nom i representació de l’empresa ………………………, amb NIF. ……………… a l’objecte de participar a la contractació de </w:t>
      </w:r>
      <w:r w:rsidRPr="000D4578">
        <w:rPr>
          <w:rFonts w:ascii="Verdana" w:hAnsi="Verdana" w:cs="Arial"/>
          <w:i/>
          <w:sz w:val="20"/>
          <w:szCs w:val="20"/>
        </w:rPr>
        <w:t>(Indicar el títol del contracte i el lot al que licita)</w:t>
      </w:r>
      <w:r w:rsidRPr="000D4578">
        <w:rPr>
          <w:rFonts w:ascii="Verdana" w:hAnsi="Verdana" w:cs="Arial"/>
          <w:sz w:val="20"/>
          <w:szCs w:val="20"/>
        </w:rPr>
        <w:t xml:space="preserve"> ……………................................................................................. </w:t>
      </w:r>
    </w:p>
    <w:p w14:paraId="154362D2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I</w:t>
      </w:r>
    </w:p>
    <w:p w14:paraId="5532E0F6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1BED32EF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Sr./</w:t>
      </w:r>
      <w:proofErr w:type="spellStart"/>
      <w:r w:rsidRPr="000D4578">
        <w:rPr>
          <w:rFonts w:ascii="Verdana" w:hAnsi="Verdana" w:cs="Arial"/>
          <w:sz w:val="20"/>
          <w:szCs w:val="20"/>
        </w:rPr>
        <w:t>Sra</w:t>
      </w:r>
      <w:proofErr w:type="spellEnd"/>
      <w:r w:rsidRPr="000D4578">
        <w:rPr>
          <w:rFonts w:ascii="Verdana" w:hAnsi="Verdana" w:cs="Arial"/>
          <w:sz w:val="20"/>
          <w:szCs w:val="20"/>
        </w:rPr>
        <w:t xml:space="preserve">: ………………….., amb DNI número.........................en nom i representació de l’empresa …………………….., amb NIF. ……………… </w:t>
      </w:r>
    </w:p>
    <w:p w14:paraId="75C7AE12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086DF209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 xml:space="preserve">Es comprometen d’acord amb l’establert a l’article 75 de la Llei 9/2017, de 8 de novembre, de contractes del Sector Públic, a: </w:t>
      </w:r>
    </w:p>
    <w:p w14:paraId="7CEB02BB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- Que la solvència o mitjans que posem a disposició l’empresa ........................... a favor de l’empresa ....................... són els següents:</w:t>
      </w:r>
    </w:p>
    <w:p w14:paraId="5ED4BA5D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-.............</w:t>
      </w:r>
    </w:p>
    <w:p w14:paraId="21FE7A7F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-.............</w:t>
      </w:r>
    </w:p>
    <w:p w14:paraId="3AAE2584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-.............</w:t>
      </w:r>
    </w:p>
    <w:p w14:paraId="45E20874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-.............</w:t>
      </w:r>
    </w:p>
    <w:p w14:paraId="0B6B1945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- Que durant tota l’execució del contracte disposaran efectivament de la solvència o mitjans que es descriuen en aquest compromís.</w:t>
      </w:r>
    </w:p>
    <w:p w14:paraId="26B5185A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- Que la disposició efectiva de la solvència o mitjans descrits no està sotmesa a cap condició ni cap limitació.</w:t>
      </w:r>
    </w:p>
    <w:p w14:paraId="0C73F596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57A13A81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>Data</w:t>
      </w:r>
    </w:p>
    <w:p w14:paraId="5F4E5DD9" w14:textId="77777777" w:rsidR="003E104E" w:rsidRPr="000D4578" w:rsidRDefault="003E104E" w:rsidP="003E104E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0D4578">
        <w:rPr>
          <w:rFonts w:ascii="Verdana" w:hAnsi="Verdana" w:cs="Arial"/>
          <w:sz w:val="20"/>
          <w:szCs w:val="20"/>
        </w:rPr>
        <w:t xml:space="preserve">Signatura del licitador:  </w:t>
      </w:r>
      <w:r w:rsidRPr="000D4578">
        <w:rPr>
          <w:rFonts w:ascii="Verdana" w:hAnsi="Verdana" w:cs="Arial"/>
          <w:sz w:val="20"/>
          <w:szCs w:val="20"/>
        </w:rPr>
        <w:tab/>
      </w:r>
      <w:r w:rsidRPr="000D4578">
        <w:rPr>
          <w:rFonts w:ascii="Verdana" w:hAnsi="Verdana" w:cs="Arial"/>
          <w:sz w:val="20"/>
          <w:szCs w:val="20"/>
        </w:rPr>
        <w:tab/>
      </w:r>
      <w:r w:rsidRPr="000D4578">
        <w:rPr>
          <w:rFonts w:ascii="Verdana" w:hAnsi="Verdana" w:cs="Arial"/>
          <w:sz w:val="20"/>
          <w:szCs w:val="20"/>
        </w:rPr>
        <w:tab/>
      </w:r>
      <w:r w:rsidRPr="000D4578">
        <w:rPr>
          <w:rFonts w:ascii="Verdana" w:hAnsi="Verdana" w:cs="Arial"/>
          <w:sz w:val="20"/>
          <w:szCs w:val="20"/>
        </w:rPr>
        <w:tab/>
      </w:r>
      <w:r w:rsidRPr="000D4578">
        <w:rPr>
          <w:rFonts w:ascii="Verdana" w:hAnsi="Verdana" w:cs="Arial"/>
          <w:sz w:val="20"/>
          <w:szCs w:val="20"/>
        </w:rPr>
        <w:tab/>
        <w:t>Signatura de l’altra empresa:</w:t>
      </w:r>
    </w:p>
    <w:p w14:paraId="5C7338C1" w14:textId="77777777" w:rsidR="003E104E" w:rsidRPr="000D4578" w:rsidRDefault="003E104E" w:rsidP="003E104E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14:paraId="4B5525AB" w14:textId="77777777" w:rsidR="003E104E" w:rsidRPr="000D4578" w:rsidRDefault="003E104E" w:rsidP="003E104E">
      <w:pPr>
        <w:spacing w:line="240" w:lineRule="auto"/>
        <w:rPr>
          <w:rFonts w:ascii="Verdana" w:hAnsi="Verdana"/>
          <w:sz w:val="20"/>
          <w:szCs w:val="20"/>
        </w:rPr>
      </w:pPr>
    </w:p>
    <w:p w14:paraId="4A57EF6C" w14:textId="77777777" w:rsidR="00C1087C" w:rsidRPr="003E104E" w:rsidRDefault="00C1087C" w:rsidP="003E104E"/>
    <w:sectPr w:rsidR="00C1087C" w:rsidRPr="003E104E" w:rsidSect="000D0F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C59F" w14:textId="77777777" w:rsidR="000E41C1" w:rsidRDefault="000E41C1">
      <w:pPr>
        <w:spacing w:after="0" w:line="240" w:lineRule="auto"/>
      </w:pPr>
      <w:r>
        <w:separator/>
      </w:r>
    </w:p>
  </w:endnote>
  <w:endnote w:type="continuationSeparator" w:id="0">
    <w:p w14:paraId="1AC99F5A" w14:textId="77777777" w:rsidR="000E41C1" w:rsidRDefault="000E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3DE1AEDF-622C-44F8-9D09-441902F64C39}"/>
    <w:embedBold r:id="rId2" w:fontKey="{CE00F634-EE05-42D5-96FF-843B5177A41B}"/>
    <w:embedItalic r:id="rId3" w:fontKey="{542ED2B6-0348-48ED-B02C-1A0C2F48996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8A94" w14:textId="77777777" w:rsidR="000E41C1" w:rsidRDefault="000E41C1">
      <w:pPr>
        <w:spacing w:after="0" w:line="240" w:lineRule="auto"/>
      </w:pPr>
      <w:r>
        <w:separator/>
      </w:r>
    </w:p>
  </w:footnote>
  <w:footnote w:type="continuationSeparator" w:id="0">
    <w:p w14:paraId="3CBD841F" w14:textId="77777777" w:rsidR="000E41C1" w:rsidRDefault="000E4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7889" w14:textId="5D12B158" w:rsidR="000D38FC" w:rsidRPr="00B736D8" w:rsidRDefault="002C0E66" w:rsidP="0070590F">
    <w:pPr>
      <w:spacing w:after="0" w:line="240" w:lineRule="auto"/>
      <w:rPr>
        <w:rFonts w:ascii="Tahoma" w:eastAsia="Times New Roman" w:hAnsi="Tahoma" w:cs="Tahoma"/>
        <w:sz w:val="18"/>
        <w:szCs w:val="18"/>
        <w:lang w:eastAsia="es-ES"/>
      </w:rPr>
    </w:pPr>
    <w:r>
      <w:rPr>
        <w:noProof/>
        <w:lang w:eastAsia="es-ES"/>
      </w:rPr>
      <w:drawing>
        <wp:inline distT="0" distB="0" distL="0" distR="0" wp14:anchorId="040EF45A" wp14:editId="3264B8CF">
          <wp:extent cx="1752600" cy="1440180"/>
          <wp:effectExtent l="0" t="0" r="0" b="7620"/>
          <wp:docPr id="17305618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202AC" w14:textId="77777777" w:rsidR="000D38FC" w:rsidRPr="006A44DB" w:rsidRDefault="000D38FC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20"/>
        <w:szCs w:val="20"/>
        <w:lang w:val="ca-ES"/>
      </w:rPr>
    </w:lvl>
  </w:abstractNum>
  <w:abstractNum w:abstractNumId="2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15D7120"/>
    <w:multiLevelType w:val="hybridMultilevel"/>
    <w:tmpl w:val="1B805264"/>
    <w:lvl w:ilvl="0" w:tplc="BAB66E6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068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747972">
    <w:abstractNumId w:val="0"/>
  </w:num>
  <w:num w:numId="3" w16cid:durableId="1188330639">
    <w:abstractNumId w:val="1"/>
  </w:num>
  <w:num w:numId="4" w16cid:durableId="1290477737">
    <w:abstractNumId w:val="3"/>
  </w:num>
  <w:num w:numId="5" w16cid:durableId="9027631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49"/>
    <w:rsid w:val="000D38FC"/>
    <w:rsid w:val="000E41C1"/>
    <w:rsid w:val="0012766E"/>
    <w:rsid w:val="001704A1"/>
    <w:rsid w:val="00203164"/>
    <w:rsid w:val="002C0E66"/>
    <w:rsid w:val="003E104E"/>
    <w:rsid w:val="00880349"/>
    <w:rsid w:val="00C1087C"/>
    <w:rsid w:val="00C53C30"/>
    <w:rsid w:val="00E3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54D4"/>
  <w15:chartTrackingRefBased/>
  <w15:docId w15:val="{1E710388-0FD6-4BFB-B5C4-96A8544F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contentpasted0">
    <w:name w:val="x_x_contentpasted0"/>
    <w:basedOn w:val="Normal"/>
    <w:rsid w:val="0088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audifilm</dc:creator>
  <cp:keywords/>
  <dc:description/>
  <cp:lastModifiedBy>Cristina Reig Franch</cp:lastModifiedBy>
  <cp:revision>2</cp:revision>
  <dcterms:created xsi:type="dcterms:W3CDTF">2024-12-18T09:09:00Z</dcterms:created>
  <dcterms:modified xsi:type="dcterms:W3CDTF">2024-12-18T09:09:00Z</dcterms:modified>
</cp:coreProperties>
</file>