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80C2" w14:textId="77777777" w:rsidR="00320E9B" w:rsidRPr="000D4578" w:rsidRDefault="00320E9B" w:rsidP="00320E9B">
      <w:pPr>
        <w:rPr>
          <w:rFonts w:ascii="Verdana" w:hAnsi="Verdana" w:cs="Arial"/>
          <w:b/>
          <w:bCs/>
          <w:color w:val="000000"/>
          <w:sz w:val="20"/>
          <w:szCs w:val="20"/>
        </w:rPr>
      </w:pPr>
      <w:r w:rsidRPr="000D4578">
        <w:rPr>
          <w:rFonts w:ascii="Verdana" w:hAnsi="Verdana" w:cs="Arial"/>
          <w:b/>
          <w:bCs/>
          <w:color w:val="000000"/>
          <w:sz w:val="20"/>
          <w:szCs w:val="20"/>
        </w:rPr>
        <w:t>ANNEX 2</w:t>
      </w:r>
    </w:p>
    <w:p w14:paraId="6BDD5ADB" w14:textId="77777777" w:rsidR="00320E9B" w:rsidRPr="000D4578" w:rsidRDefault="00320E9B" w:rsidP="00320E9B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Verdana" w:hAnsi="Verdana" w:cs="Arial"/>
          <w:b/>
          <w:bCs/>
          <w:color w:val="00B050"/>
          <w:sz w:val="20"/>
          <w:szCs w:val="20"/>
        </w:rPr>
      </w:pPr>
      <w:r w:rsidRPr="000D4578">
        <w:rPr>
          <w:rFonts w:ascii="Verdana" w:hAnsi="Verdana" w:cs="Arial"/>
          <w:b/>
          <w:bCs/>
          <w:color w:val="000000"/>
          <w:sz w:val="20"/>
          <w:szCs w:val="20"/>
        </w:rPr>
        <w:t xml:space="preserve">MODEL D’OFERTA DE CRITERIS QUANTIFICABLES MITJANÇANT L’APLICACIÓ DE FÓRMULES </w:t>
      </w:r>
    </w:p>
    <w:p w14:paraId="25F37ABC" w14:textId="77777777" w:rsidR="00320E9B" w:rsidRPr="006F034C" w:rsidRDefault="00320E9B" w:rsidP="00320E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6F034C">
        <w:rPr>
          <w:rFonts w:ascii="Verdana" w:hAnsi="Verdana" w:cs="Arial"/>
          <w:b/>
          <w:color w:val="000000"/>
          <w:sz w:val="20"/>
          <w:szCs w:val="20"/>
        </w:rPr>
        <w:t>Oferta relativa al criteri d’adjudicació preu: (30 p)</w:t>
      </w:r>
    </w:p>
    <w:p w14:paraId="08B84136" w14:textId="77777777" w:rsidR="00320E9B" w:rsidRPr="006F034C" w:rsidRDefault="00320E9B" w:rsidP="00320E9B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1FAA6FF6" w14:textId="77777777" w:rsidR="00320E9B" w:rsidRPr="006F034C" w:rsidRDefault="00320E9B" w:rsidP="00320E9B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6F034C">
        <w:rPr>
          <w:rFonts w:ascii="Verdana" w:hAnsi="Verdana" w:cs="Arial"/>
          <w:color w:val="000000"/>
          <w:sz w:val="20"/>
          <w:szCs w:val="20"/>
        </w:rPr>
        <w:t>ada</w:t>
      </w:r>
      <w:proofErr w:type="spellEnd"/>
      <w:r w:rsidRPr="006F034C">
        <w:rPr>
          <w:rFonts w:ascii="Verdana" w:hAnsi="Verdana" w:cs="Arial"/>
          <w:color w:val="000000"/>
          <w:sz w:val="20"/>
          <w:szCs w:val="20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689604CF" w14:textId="77777777" w:rsidR="00320E9B" w:rsidRPr="006F034C" w:rsidRDefault="00320E9B" w:rsidP="00320E9B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E436E3C" w14:textId="77777777" w:rsidR="00320E9B" w:rsidRPr="006F034C" w:rsidRDefault="00320E9B" w:rsidP="00320E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6F034C">
        <w:rPr>
          <w:rFonts w:ascii="Verdana" w:hAnsi="Verdana" w:cs="Arial"/>
          <w:b/>
          <w:color w:val="000000"/>
          <w:sz w:val="20"/>
          <w:szCs w:val="20"/>
        </w:rPr>
        <w:t>Oferta relativa a altres criteris de valoració automàtica: 70p</w:t>
      </w:r>
    </w:p>
    <w:p w14:paraId="5BE8E95C" w14:textId="77777777" w:rsidR="00320E9B" w:rsidRPr="006F034C" w:rsidRDefault="00320E9B" w:rsidP="00320E9B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114D480A" w14:textId="77777777" w:rsidR="00320E9B" w:rsidRPr="006F034C" w:rsidRDefault="00320E9B" w:rsidP="00320E9B">
      <w:p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 xml:space="preserve">1. </w:t>
      </w:r>
      <w:r w:rsidRPr="006F034C">
        <w:rPr>
          <w:rFonts w:ascii="Verdana" w:hAnsi="Verdana" w:cs="Arial"/>
          <w:color w:val="000000"/>
          <w:sz w:val="20"/>
          <w:szCs w:val="20"/>
          <w:u w:val="single"/>
        </w:rPr>
        <w:t>Ampliació del termini de garantia per sobre la legalment establerta</w:t>
      </w:r>
      <w:r w:rsidRPr="006F034C">
        <w:rPr>
          <w:rFonts w:ascii="Verdana" w:hAnsi="Verdana" w:cs="Arial"/>
          <w:color w:val="000000"/>
          <w:sz w:val="20"/>
          <w:szCs w:val="20"/>
        </w:rPr>
        <w:t xml:space="preserve">, a raó de </w:t>
      </w:r>
      <w:r>
        <w:rPr>
          <w:rFonts w:ascii="Verdana" w:hAnsi="Verdana" w:cs="Arial"/>
          <w:color w:val="000000"/>
          <w:sz w:val="20"/>
          <w:szCs w:val="20"/>
        </w:rPr>
        <w:t>2</w:t>
      </w:r>
      <w:r w:rsidRPr="006F034C">
        <w:rPr>
          <w:rFonts w:ascii="Verdana" w:hAnsi="Verdana" w:cs="Arial"/>
          <w:color w:val="000000"/>
          <w:sz w:val="20"/>
          <w:szCs w:val="20"/>
        </w:rPr>
        <w:t xml:space="preserve"> punts per cada any addicional de garantia.(10 p)</w:t>
      </w:r>
    </w:p>
    <w:p w14:paraId="5CD16466" w14:textId="77777777" w:rsidR="00320E9B" w:rsidRPr="006F034C" w:rsidRDefault="00320E9B" w:rsidP="00320E9B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1 ANY     □</w:t>
      </w:r>
    </w:p>
    <w:p w14:paraId="680582CE" w14:textId="77777777" w:rsidR="00320E9B" w:rsidRPr="006F034C" w:rsidRDefault="00320E9B" w:rsidP="00320E9B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2 ANYS   □</w:t>
      </w:r>
    </w:p>
    <w:p w14:paraId="36780C4D" w14:textId="77777777" w:rsidR="00320E9B" w:rsidRPr="006F034C" w:rsidRDefault="00320E9B" w:rsidP="00320E9B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3 ANYS   □</w:t>
      </w:r>
    </w:p>
    <w:p w14:paraId="367CBC4A" w14:textId="77777777" w:rsidR="00320E9B" w:rsidRPr="006F034C" w:rsidRDefault="00320E9B" w:rsidP="00320E9B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4 ANYS   □</w:t>
      </w:r>
    </w:p>
    <w:p w14:paraId="6A50464F" w14:textId="77777777" w:rsidR="00320E9B" w:rsidRPr="006F034C" w:rsidRDefault="00320E9B" w:rsidP="00320E9B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5 ANYS   □</w:t>
      </w:r>
    </w:p>
    <w:p w14:paraId="24A64654" w14:textId="77777777" w:rsidR="00320E9B" w:rsidRPr="006F034C" w:rsidRDefault="00320E9B" w:rsidP="00320E9B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19E4C123" w14:textId="77777777" w:rsidR="00320E9B" w:rsidRDefault="00320E9B" w:rsidP="00320E9B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DC06CF">
        <w:rPr>
          <w:rFonts w:ascii="Verdana" w:hAnsi="Verdana" w:cs="Arial"/>
          <w:color w:val="000000"/>
          <w:sz w:val="20"/>
          <w:szCs w:val="20"/>
          <w:u w:val="single"/>
        </w:rPr>
        <w:t>2.</w:t>
      </w:r>
      <w:r>
        <w:rPr>
          <w:rFonts w:ascii="Verdana" w:hAnsi="Verdana" w:cs="Arial"/>
          <w:color w:val="000000"/>
          <w:sz w:val="20"/>
          <w:szCs w:val="20"/>
          <w:u w:val="single"/>
        </w:rPr>
        <w:t xml:space="preserve"> </w:t>
      </w:r>
      <w:r w:rsidRPr="006F034C">
        <w:rPr>
          <w:rFonts w:ascii="Verdana" w:hAnsi="Verdana" w:cs="Arial"/>
          <w:color w:val="000000"/>
          <w:sz w:val="20"/>
          <w:szCs w:val="20"/>
          <w:u w:val="single"/>
        </w:rPr>
        <w:t>Oferiment de les millores</w:t>
      </w:r>
      <w:r w:rsidRPr="006F034C">
        <w:rPr>
          <w:rFonts w:ascii="Verdana" w:hAnsi="Verdana" w:cs="Arial"/>
          <w:color w:val="000000"/>
          <w:sz w:val="20"/>
          <w:szCs w:val="20"/>
        </w:rPr>
        <w:t>. (60 P)</w:t>
      </w:r>
    </w:p>
    <w:p w14:paraId="77D20D2A" w14:textId="77777777" w:rsidR="00320E9B" w:rsidRPr="000D4578" w:rsidRDefault="00320E9B" w:rsidP="00320E9B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04FFFF7" w14:textId="77777777" w:rsidR="00320E9B" w:rsidRPr="00DC06CF" w:rsidRDefault="00320E9B" w:rsidP="00320E9B">
      <w:pPr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81B7C60" w14:textId="77777777" w:rsidR="00320E9B" w:rsidRPr="00DC06CF" w:rsidRDefault="00320E9B" w:rsidP="00320E9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sz w:val="20"/>
          <w:szCs w:val="20"/>
          <w:lang w:eastAsia="ca-ES"/>
        </w:rPr>
      </w:pPr>
      <w:r w:rsidRPr="00DC06CF">
        <w:rPr>
          <w:rFonts w:ascii="Verdana" w:hAnsi="Verdana" w:cs="Arial"/>
          <w:b/>
          <w:bCs/>
          <w:color w:val="000000"/>
          <w:sz w:val="20"/>
          <w:szCs w:val="20"/>
        </w:rPr>
        <w:t>1.</w:t>
      </w:r>
      <w:r w:rsidRPr="00DC06CF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DC06CF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Realització del </w:t>
      </w:r>
      <w:r w:rsidRPr="00DC06CF">
        <w:rPr>
          <w:rFonts w:ascii="Verdana" w:hAnsi="Verdana" w:cs="CIDFont+F1"/>
          <w:sz w:val="20"/>
          <w:szCs w:val="20"/>
          <w:lang w:eastAsia="ca-ES"/>
        </w:rPr>
        <w:t>canvi de sistema de lectura de comptadors</w:t>
      </w:r>
      <w:r w:rsidRPr="00DC06CF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. </w:t>
      </w:r>
      <w:r w:rsidRPr="00DC06CF">
        <w:rPr>
          <w:rFonts w:ascii="Verdana" w:hAnsi="Verdana" w:cs="Arial"/>
          <w:color w:val="000000"/>
          <w:sz w:val="20"/>
          <w:szCs w:val="20"/>
        </w:rPr>
        <w:t>(32 punts)</w:t>
      </w:r>
    </w:p>
    <w:p w14:paraId="417F39F4" w14:textId="77777777" w:rsidR="00320E9B" w:rsidRPr="00DC06CF" w:rsidRDefault="00320E9B" w:rsidP="00320E9B">
      <w:pPr>
        <w:spacing w:before="100" w:beforeAutospacing="1"/>
        <w:ind w:left="720"/>
        <w:contextualSpacing/>
        <w:jc w:val="both"/>
        <w:rPr>
          <w:rFonts w:ascii="Verdana" w:hAnsi="Verdana" w:cs="Arial"/>
          <w:b/>
          <w:sz w:val="20"/>
          <w:szCs w:val="20"/>
          <w:lang w:eastAsia="ca-ES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17"/>
      </w:tblGrid>
      <w:tr w:rsidR="00320E9B" w:rsidRPr="00DC06CF" w14:paraId="26492DDB" w14:textId="77777777" w:rsidTr="005E3EDF">
        <w:tc>
          <w:tcPr>
            <w:tcW w:w="6521" w:type="dxa"/>
            <w:shd w:val="clear" w:color="auto" w:fill="auto"/>
          </w:tcPr>
          <w:p w14:paraId="48DF1FA1" w14:textId="77777777" w:rsidR="00320E9B" w:rsidRPr="00DC06CF" w:rsidRDefault="00320E9B" w:rsidP="005E3EDF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</w:pPr>
            <w:r w:rsidRPr="00DC06CF">
              <w:rPr>
                <w:rFonts w:ascii="Verdana" w:hAnsi="Verdana" w:cs="Arial"/>
                <w:sz w:val="20"/>
                <w:szCs w:val="20"/>
              </w:rPr>
              <w:t xml:space="preserve">Oferim </w:t>
            </w:r>
            <w:r w:rsidRPr="00DC06CF"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  <w:t xml:space="preserve">la realització del </w:t>
            </w:r>
            <w:r w:rsidRPr="00DC06CF">
              <w:rPr>
                <w:rFonts w:ascii="Verdana" w:hAnsi="Verdana" w:cs="CIDFont+F1"/>
                <w:sz w:val="20"/>
                <w:szCs w:val="20"/>
                <w:lang w:eastAsia="ca-ES"/>
              </w:rPr>
              <w:t>canvi de sistema de lectura de comptadors.</w:t>
            </w:r>
          </w:p>
          <w:p w14:paraId="32CD4319" w14:textId="77777777" w:rsidR="00320E9B" w:rsidRPr="00DC06CF" w:rsidRDefault="00320E9B" w:rsidP="005E3EDF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</w:pPr>
          </w:p>
          <w:p w14:paraId="0793E73C" w14:textId="77777777" w:rsidR="00320E9B" w:rsidRPr="00DC06CF" w:rsidRDefault="00320E9B" w:rsidP="005E3ED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01A9168" w14:textId="77777777" w:rsidR="00320E9B" w:rsidRPr="00DC06CF" w:rsidRDefault="00320E9B" w:rsidP="005E3EDF">
            <w:pPr>
              <w:rPr>
                <w:rFonts w:ascii="Verdana" w:hAnsi="Verdana" w:cs="Arial"/>
                <w:sz w:val="20"/>
                <w:szCs w:val="20"/>
              </w:rPr>
            </w:pPr>
            <w:r w:rsidRPr="00DC06CF">
              <w:rPr>
                <w:rFonts w:ascii="Verdana" w:hAnsi="Verdana" w:cs="Arial"/>
                <w:sz w:val="20"/>
                <w:szCs w:val="20"/>
              </w:rPr>
              <w:sym w:font="Wingdings 2" w:char="F0A3"/>
            </w:r>
            <w:r w:rsidRPr="00DC06CF">
              <w:rPr>
                <w:rFonts w:ascii="Verdana" w:hAnsi="Verdana" w:cs="Arial"/>
                <w:sz w:val="20"/>
                <w:szCs w:val="20"/>
              </w:rPr>
              <w:t xml:space="preserve"> No </w:t>
            </w:r>
            <w:r w:rsidRPr="00DC06CF">
              <w:rPr>
                <w:rFonts w:ascii="Verdana" w:hAnsi="Verdana" w:cs="Arial"/>
                <w:sz w:val="20"/>
                <w:szCs w:val="20"/>
              </w:rPr>
              <w:sym w:font="Wingdings 2" w:char="F0A3"/>
            </w:r>
            <w:r w:rsidRPr="00DC06CF">
              <w:rPr>
                <w:rFonts w:ascii="Verdana" w:hAnsi="Verdana" w:cs="Arial"/>
                <w:sz w:val="20"/>
                <w:szCs w:val="20"/>
              </w:rPr>
              <w:t xml:space="preserve"> Sí</w:t>
            </w:r>
          </w:p>
        </w:tc>
      </w:tr>
    </w:tbl>
    <w:p w14:paraId="6070F3B0" w14:textId="77777777" w:rsidR="00320E9B" w:rsidRPr="00DC06CF" w:rsidRDefault="00320E9B" w:rsidP="00320E9B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8418B90" w14:textId="77777777" w:rsidR="00320E9B" w:rsidRPr="00DC06CF" w:rsidRDefault="00320E9B" w:rsidP="00320E9B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6CF">
        <w:rPr>
          <w:rFonts w:ascii="Verdana" w:hAnsi="Verdana" w:cs="Arial"/>
          <w:b/>
          <w:bCs/>
          <w:color w:val="000000"/>
          <w:sz w:val="20"/>
          <w:szCs w:val="20"/>
        </w:rPr>
        <w:t>2</w:t>
      </w:r>
      <w:r w:rsidRPr="00DC06CF">
        <w:rPr>
          <w:rFonts w:ascii="Verdana" w:hAnsi="Verdana" w:cs="Arial"/>
          <w:sz w:val="20"/>
          <w:szCs w:val="20"/>
        </w:rPr>
        <w:t xml:space="preserve">. </w:t>
      </w:r>
      <w:r w:rsidRPr="00DC06CF">
        <w:rPr>
          <w:rFonts w:ascii="Verdana" w:hAnsi="Verdana" w:cs="Arial"/>
          <w:color w:val="000000"/>
          <w:sz w:val="20"/>
          <w:szCs w:val="20"/>
        </w:rPr>
        <w:t>I</w:t>
      </w:r>
      <w:r w:rsidRPr="00DC06CF">
        <w:rPr>
          <w:rFonts w:ascii="Verdana" w:hAnsi="Verdana" w:cs="CIDFont+F1"/>
          <w:sz w:val="20"/>
          <w:szCs w:val="20"/>
          <w:lang w:eastAsia="ca-ES"/>
        </w:rPr>
        <w:t>nstal·lació de més comptadors</w:t>
      </w:r>
      <w:r w:rsidRPr="00DC06CF">
        <w:rPr>
          <w:rFonts w:ascii="Verdana" w:hAnsi="Verdana" w:cs="Arial"/>
          <w:sz w:val="20"/>
          <w:szCs w:val="20"/>
        </w:rPr>
        <w:t>. (1</w:t>
      </w:r>
      <w:r>
        <w:rPr>
          <w:rFonts w:ascii="Verdana" w:hAnsi="Verdana" w:cs="Arial"/>
          <w:sz w:val="20"/>
          <w:szCs w:val="20"/>
        </w:rPr>
        <w:t>8 punts</w:t>
      </w:r>
      <w:r w:rsidRPr="00DC06CF">
        <w:rPr>
          <w:rFonts w:ascii="Verdana" w:hAnsi="Verdana" w:cs="Arial"/>
          <w:sz w:val="20"/>
          <w:szCs w:val="20"/>
        </w:rPr>
        <w:t>)</w:t>
      </w:r>
    </w:p>
    <w:p w14:paraId="35941158" w14:textId="77777777" w:rsidR="00320E9B" w:rsidRPr="00DC06CF" w:rsidRDefault="00320E9B" w:rsidP="00320E9B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0C6A2461" w14:textId="77777777" w:rsidR="00320E9B" w:rsidRPr="00DC06CF" w:rsidRDefault="00320E9B" w:rsidP="00320E9B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17"/>
      </w:tblGrid>
      <w:tr w:rsidR="00320E9B" w:rsidRPr="00DC06CF" w14:paraId="19642B67" w14:textId="77777777" w:rsidTr="005E3EDF">
        <w:tc>
          <w:tcPr>
            <w:tcW w:w="6521" w:type="dxa"/>
            <w:shd w:val="clear" w:color="auto" w:fill="auto"/>
          </w:tcPr>
          <w:p w14:paraId="5F0254AF" w14:textId="77777777" w:rsidR="00320E9B" w:rsidRPr="00DC06CF" w:rsidRDefault="00320E9B" w:rsidP="005E3EDF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C06CF">
              <w:rPr>
                <w:rFonts w:ascii="Verdana" w:hAnsi="Verdana" w:cs="Arial"/>
                <w:sz w:val="20"/>
                <w:szCs w:val="20"/>
              </w:rPr>
              <w:t>Oferim la</w:t>
            </w:r>
            <w:r w:rsidRPr="00DC06C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</w:t>
            </w:r>
            <w:r w:rsidRPr="00DC06CF">
              <w:rPr>
                <w:rFonts w:ascii="Verdana" w:hAnsi="Verdana" w:cs="CIDFont+F1"/>
                <w:sz w:val="20"/>
                <w:szCs w:val="20"/>
                <w:lang w:eastAsia="ca-ES"/>
              </w:rPr>
              <w:t>nstal·lació de més comptadors</w:t>
            </w:r>
            <w:r w:rsidRPr="00DC06C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7777A74C" w14:textId="77777777" w:rsidR="00320E9B" w:rsidRPr="00DC06CF" w:rsidRDefault="00320E9B" w:rsidP="005E3EDF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</w:pPr>
          </w:p>
          <w:p w14:paraId="4459F3C3" w14:textId="77777777" w:rsidR="00320E9B" w:rsidRPr="00DC06CF" w:rsidRDefault="00320E9B" w:rsidP="005E3EDF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9E96212" w14:textId="77777777" w:rsidR="00320E9B" w:rsidRPr="00DC06CF" w:rsidRDefault="00320E9B" w:rsidP="005E3EDF">
            <w:pPr>
              <w:rPr>
                <w:rFonts w:ascii="Verdana" w:hAnsi="Verdana" w:cs="Arial"/>
                <w:sz w:val="20"/>
                <w:szCs w:val="20"/>
              </w:rPr>
            </w:pPr>
            <w:r w:rsidRPr="00DC06CF">
              <w:rPr>
                <w:rFonts w:ascii="Verdana" w:hAnsi="Verdana" w:cs="Arial"/>
                <w:sz w:val="20"/>
                <w:szCs w:val="20"/>
              </w:rPr>
              <w:sym w:font="Wingdings 2" w:char="F0A3"/>
            </w:r>
            <w:r w:rsidRPr="00DC06CF">
              <w:rPr>
                <w:rFonts w:ascii="Verdana" w:hAnsi="Verdana" w:cs="Arial"/>
                <w:sz w:val="20"/>
                <w:szCs w:val="20"/>
              </w:rPr>
              <w:t xml:space="preserve"> No </w:t>
            </w:r>
            <w:r w:rsidRPr="00DC06CF">
              <w:rPr>
                <w:rFonts w:ascii="Verdana" w:hAnsi="Verdana" w:cs="Arial"/>
                <w:sz w:val="20"/>
                <w:szCs w:val="20"/>
              </w:rPr>
              <w:sym w:font="Wingdings 2" w:char="F0A3"/>
            </w:r>
            <w:r w:rsidRPr="00DC06CF">
              <w:rPr>
                <w:rFonts w:ascii="Verdana" w:hAnsi="Verdana" w:cs="Arial"/>
                <w:sz w:val="20"/>
                <w:szCs w:val="20"/>
              </w:rPr>
              <w:t xml:space="preserve"> Sí</w:t>
            </w:r>
          </w:p>
        </w:tc>
      </w:tr>
    </w:tbl>
    <w:p w14:paraId="32E1C03F" w14:textId="77777777" w:rsidR="00320E9B" w:rsidRPr="00DC06CF" w:rsidRDefault="00320E9B" w:rsidP="00320E9B">
      <w:pPr>
        <w:spacing w:line="24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199902B6" w14:textId="77777777" w:rsidR="00320E9B" w:rsidRPr="00DC06CF" w:rsidRDefault="00320E9B" w:rsidP="00320E9B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6CF">
        <w:rPr>
          <w:rFonts w:ascii="Verdana" w:hAnsi="Verdana" w:cs="Arial"/>
          <w:b/>
          <w:color w:val="000000"/>
          <w:sz w:val="20"/>
          <w:szCs w:val="20"/>
        </w:rPr>
        <w:t>3.</w:t>
      </w:r>
      <w:r w:rsidRPr="00DC06CF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8457CB">
        <w:rPr>
          <w:rFonts w:ascii="Verdana" w:hAnsi="Verdana" w:cs="CIDFont+F1"/>
          <w:sz w:val="20"/>
          <w:szCs w:val="20"/>
          <w:lang w:eastAsia="ca-ES"/>
        </w:rPr>
        <w:t>Instal·lació de comptadors als edificis municipals</w:t>
      </w:r>
      <w:r>
        <w:rPr>
          <w:rFonts w:ascii="Verdana" w:hAnsi="Verdana" w:cs="CIDFont+F1"/>
          <w:sz w:val="20"/>
          <w:szCs w:val="20"/>
          <w:lang w:eastAsia="ca-ES"/>
        </w:rPr>
        <w:t>. ( 10 punts)</w:t>
      </w:r>
    </w:p>
    <w:p w14:paraId="1E09C115" w14:textId="77777777" w:rsidR="00320E9B" w:rsidRPr="00DC06CF" w:rsidRDefault="00320E9B" w:rsidP="00320E9B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7741089C" w14:textId="77777777" w:rsidR="00320E9B" w:rsidRPr="006F034C" w:rsidRDefault="00320E9B" w:rsidP="00320E9B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F034C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17"/>
      </w:tblGrid>
      <w:tr w:rsidR="00320E9B" w:rsidRPr="006F034C" w14:paraId="359C6415" w14:textId="77777777" w:rsidTr="005E3EDF">
        <w:tc>
          <w:tcPr>
            <w:tcW w:w="6521" w:type="dxa"/>
            <w:shd w:val="clear" w:color="auto" w:fill="auto"/>
          </w:tcPr>
          <w:p w14:paraId="14F43B8A" w14:textId="77777777" w:rsidR="00320E9B" w:rsidRPr="006F034C" w:rsidRDefault="00320E9B" w:rsidP="005E3EDF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4C">
              <w:rPr>
                <w:rFonts w:ascii="Arial" w:hAnsi="Arial" w:cs="Arial"/>
                <w:sz w:val="20"/>
                <w:szCs w:val="20"/>
              </w:rPr>
              <w:t xml:space="preserve">Oferim la </w:t>
            </w:r>
            <w:r w:rsidRPr="008457CB">
              <w:rPr>
                <w:rFonts w:ascii="Verdana" w:hAnsi="Verdana" w:cs="CIDFont+F1"/>
                <w:sz w:val="20"/>
                <w:szCs w:val="20"/>
                <w:lang w:eastAsia="ca-ES"/>
              </w:rPr>
              <w:t>Instal·lació de comptadors als edificis municipals.</w:t>
            </w:r>
          </w:p>
        </w:tc>
        <w:tc>
          <w:tcPr>
            <w:tcW w:w="1417" w:type="dxa"/>
            <w:shd w:val="clear" w:color="auto" w:fill="auto"/>
          </w:tcPr>
          <w:p w14:paraId="789CE223" w14:textId="77777777" w:rsidR="00320E9B" w:rsidRPr="006F034C" w:rsidRDefault="00320E9B" w:rsidP="005E3EDF">
            <w:pPr>
              <w:rPr>
                <w:rFonts w:ascii="Arial" w:hAnsi="Arial" w:cs="Arial"/>
                <w:sz w:val="20"/>
                <w:szCs w:val="20"/>
              </w:rPr>
            </w:pPr>
            <w:r w:rsidRPr="006F034C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F034C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6F034C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F034C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</w:tbl>
    <w:p w14:paraId="4BB84DC6" w14:textId="77777777" w:rsidR="00320E9B" w:rsidRPr="006F034C" w:rsidRDefault="00320E9B" w:rsidP="00320E9B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88C7E17" w14:textId="77777777" w:rsidR="00320E9B" w:rsidRPr="006F034C" w:rsidRDefault="00320E9B" w:rsidP="00320E9B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0CE3E67" w14:textId="77777777" w:rsidR="00320E9B" w:rsidRPr="006F034C" w:rsidRDefault="00320E9B" w:rsidP="00320E9B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33CCD9C" w14:textId="77777777" w:rsidR="00320E9B" w:rsidRPr="006F034C" w:rsidRDefault="00320E9B" w:rsidP="00320E9B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EA8AB7F" w14:textId="77777777" w:rsidR="00320E9B" w:rsidRPr="006F034C" w:rsidRDefault="00320E9B" w:rsidP="00320E9B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7C7E819" w14:textId="77777777" w:rsidR="00320E9B" w:rsidRPr="006F034C" w:rsidRDefault="00320E9B" w:rsidP="00320E9B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 xml:space="preserve">I per què consti, signo aquesta oferta econòmica. </w:t>
      </w:r>
    </w:p>
    <w:p w14:paraId="4B1FF36E" w14:textId="77777777" w:rsidR="00320E9B" w:rsidRPr="006F034C" w:rsidRDefault="00320E9B" w:rsidP="00320E9B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 xml:space="preserve">(lloc i data ) </w:t>
      </w:r>
    </w:p>
    <w:p w14:paraId="23CA8F9D" w14:textId="77777777" w:rsidR="00320E9B" w:rsidRPr="006F034C" w:rsidRDefault="00320E9B" w:rsidP="00320E9B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CF44CE8" w14:textId="77777777" w:rsidR="00320E9B" w:rsidRPr="006F034C" w:rsidRDefault="00320E9B" w:rsidP="00320E9B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Signatura</w:t>
      </w:r>
    </w:p>
    <w:p w14:paraId="33373613" w14:textId="77777777" w:rsidR="00320E9B" w:rsidRPr="006F034C" w:rsidRDefault="00320E9B" w:rsidP="00320E9B">
      <w:pPr>
        <w:spacing w:line="240" w:lineRule="auto"/>
        <w:rPr>
          <w:rFonts w:ascii="Verdana" w:hAnsi="Verdana" w:cs="Arial"/>
          <w:b/>
          <w:sz w:val="20"/>
          <w:szCs w:val="20"/>
        </w:rPr>
      </w:pPr>
    </w:p>
    <w:sectPr w:rsidR="00320E9B" w:rsidRPr="006F034C" w:rsidSect="000D0F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275A" w14:textId="77777777" w:rsidR="00171854" w:rsidRDefault="00171854">
      <w:pPr>
        <w:spacing w:after="0" w:line="240" w:lineRule="auto"/>
      </w:pPr>
      <w:r>
        <w:separator/>
      </w:r>
    </w:p>
  </w:endnote>
  <w:endnote w:type="continuationSeparator" w:id="0">
    <w:p w14:paraId="2506577F" w14:textId="77777777" w:rsidR="00171854" w:rsidRDefault="0017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0C5BBDAC-F3AA-4169-84CD-8CB9100BF805}"/>
    <w:embedBold r:id="rId2" w:fontKey="{4CC96692-04FE-405B-8B9C-E94E79E6498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3" w:subsetted="1" w:fontKey="{22DF0814-0E34-4FE5-8216-6B2E3FE96F3D}"/>
    <w:embedBold r:id="rId4" w:subsetted="1" w:fontKey="{35231B44-11CD-4DB3-A800-F38DBB8CA70A}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0C56A8CF-1875-4C46-A31A-FF9EB7A3FAC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3F8A" w14:textId="77777777" w:rsidR="00171854" w:rsidRDefault="00171854">
      <w:pPr>
        <w:spacing w:after="0" w:line="240" w:lineRule="auto"/>
      </w:pPr>
      <w:r>
        <w:separator/>
      </w:r>
    </w:p>
  </w:footnote>
  <w:footnote w:type="continuationSeparator" w:id="0">
    <w:p w14:paraId="32A02EF0" w14:textId="77777777" w:rsidR="00171854" w:rsidRDefault="0017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7889" w14:textId="5D12B158" w:rsidR="000D38FC" w:rsidRPr="00B736D8" w:rsidRDefault="002C0E66" w:rsidP="0070590F">
    <w:pPr>
      <w:spacing w:after="0" w:line="240" w:lineRule="auto"/>
      <w:rPr>
        <w:rFonts w:ascii="Tahoma" w:eastAsia="Times New Roman" w:hAnsi="Tahoma" w:cs="Tahoma"/>
        <w:sz w:val="18"/>
        <w:szCs w:val="18"/>
        <w:lang w:eastAsia="es-ES"/>
      </w:rPr>
    </w:pPr>
    <w:r>
      <w:rPr>
        <w:noProof/>
        <w:lang w:eastAsia="es-ES"/>
      </w:rPr>
      <w:drawing>
        <wp:inline distT="0" distB="0" distL="0" distR="0" wp14:anchorId="040EF45A" wp14:editId="3264B8CF">
          <wp:extent cx="1752600" cy="1440180"/>
          <wp:effectExtent l="0" t="0" r="0" b="7620"/>
          <wp:docPr id="17305618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202AC" w14:textId="77777777" w:rsidR="000D38FC" w:rsidRPr="006A44DB" w:rsidRDefault="000D38FC" w:rsidP="006A4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sz w:val="20"/>
        <w:szCs w:val="20"/>
        <w:lang w:val="ca-ES"/>
      </w:rPr>
    </w:lvl>
  </w:abstractNum>
  <w:abstractNum w:abstractNumId="2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15D7120"/>
    <w:multiLevelType w:val="hybridMultilevel"/>
    <w:tmpl w:val="1B805264"/>
    <w:lvl w:ilvl="0" w:tplc="BAB66E6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4068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3747972">
    <w:abstractNumId w:val="0"/>
  </w:num>
  <w:num w:numId="3" w16cid:durableId="1188330639">
    <w:abstractNumId w:val="1"/>
  </w:num>
  <w:num w:numId="4" w16cid:durableId="1290477737">
    <w:abstractNumId w:val="3"/>
  </w:num>
  <w:num w:numId="5" w16cid:durableId="9027631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49"/>
    <w:rsid w:val="000D38FC"/>
    <w:rsid w:val="0012766E"/>
    <w:rsid w:val="001704A1"/>
    <w:rsid w:val="00171854"/>
    <w:rsid w:val="00203164"/>
    <w:rsid w:val="002C0E66"/>
    <w:rsid w:val="00320E9B"/>
    <w:rsid w:val="00880349"/>
    <w:rsid w:val="00C1087C"/>
    <w:rsid w:val="00C53C30"/>
    <w:rsid w:val="00E3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54D4"/>
  <w15:chartTrackingRefBased/>
  <w15:docId w15:val="{1E710388-0FD6-4BFB-B5C4-96A8544F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xcontentpasted0">
    <w:name w:val="x_x_contentpasted0"/>
    <w:basedOn w:val="Normal"/>
    <w:rsid w:val="0088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audifilm</dc:creator>
  <cp:keywords/>
  <dc:description/>
  <cp:lastModifiedBy>Cristina Reig Franch</cp:lastModifiedBy>
  <cp:revision>2</cp:revision>
  <dcterms:created xsi:type="dcterms:W3CDTF">2024-12-18T09:08:00Z</dcterms:created>
  <dcterms:modified xsi:type="dcterms:W3CDTF">2024-12-18T09:08:00Z</dcterms:modified>
</cp:coreProperties>
</file>