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4539" w14:textId="77777777" w:rsidR="00855B06" w:rsidRPr="006F034C" w:rsidRDefault="00855B06" w:rsidP="00855B06">
      <w:pPr>
        <w:spacing w:line="240" w:lineRule="auto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F034C">
        <w:rPr>
          <w:rFonts w:ascii="Verdana" w:hAnsi="Verdana" w:cs="Arial"/>
          <w:b/>
          <w:bCs/>
          <w:color w:val="000000"/>
          <w:sz w:val="20"/>
          <w:szCs w:val="20"/>
        </w:rPr>
        <w:t xml:space="preserve">ANNEX I </w:t>
      </w:r>
    </w:p>
    <w:p w14:paraId="62CA7F49" w14:textId="77777777" w:rsidR="00855B06" w:rsidRPr="006F034C" w:rsidRDefault="00855B06" w:rsidP="00855B06">
      <w:pPr>
        <w:spacing w:line="240" w:lineRule="auto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F034C">
        <w:rPr>
          <w:rFonts w:ascii="Verdana" w:hAnsi="Verdana" w:cs="Arial"/>
          <w:b/>
          <w:bCs/>
          <w:color w:val="000000"/>
          <w:sz w:val="20"/>
          <w:szCs w:val="20"/>
        </w:rPr>
        <w:t>DECLARACIÓ RESPONSABLE</w:t>
      </w:r>
    </w:p>
    <w:p w14:paraId="0D81FCB9" w14:textId="77777777" w:rsidR="00855B06" w:rsidRPr="006F034C" w:rsidRDefault="00855B06" w:rsidP="00855B06">
      <w:pPr>
        <w:autoSpaceDE w:val="0"/>
        <w:autoSpaceDN w:val="0"/>
        <w:adjustRightInd w:val="0"/>
        <w:spacing w:line="240" w:lineRule="auto"/>
        <w:rPr>
          <w:rFonts w:ascii="Verdana" w:hAnsi="Verdana" w:cs="Arial"/>
          <w:b/>
          <w:bCs/>
          <w:color w:val="000000"/>
          <w:sz w:val="20"/>
          <w:szCs w:val="20"/>
          <w:lang w:eastAsia="ca-ES"/>
        </w:rPr>
      </w:pPr>
    </w:p>
    <w:p w14:paraId="4EC8F995" w14:textId="77777777" w:rsidR="00855B06" w:rsidRPr="006F034C" w:rsidRDefault="00855B06" w:rsidP="00855B0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 xml:space="preserve">Qui </w:t>
      </w:r>
      <w:proofErr w:type="spellStart"/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>sotasigna</w:t>
      </w:r>
      <w:proofErr w:type="spellEnd"/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6F034C">
        <w:rPr>
          <w:rFonts w:ascii="Verdana" w:hAnsi="Verdana" w:cs="Arial"/>
          <w:color w:val="000000"/>
          <w:sz w:val="20"/>
          <w:szCs w:val="20"/>
        </w:rPr>
        <w:t xml:space="preserve">contracte </w:t>
      </w:r>
      <w:r w:rsidRPr="006F034C">
        <w:rPr>
          <w:rFonts w:ascii="Verdana" w:hAnsi="Verdana" w:cs="Arial"/>
          <w:sz w:val="20"/>
          <w:szCs w:val="20"/>
        </w:rPr>
        <w:t>de ..................................................................................</w:t>
      </w:r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>,</w:t>
      </w:r>
    </w:p>
    <w:p w14:paraId="0F1BA1B3" w14:textId="77777777" w:rsidR="00855B06" w:rsidRPr="006F034C" w:rsidRDefault="00855B06" w:rsidP="00855B0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3216F7F7" w14:textId="77777777" w:rsidR="00855B06" w:rsidRPr="006F034C" w:rsidRDefault="00855B06" w:rsidP="00855B06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rial"/>
          <w:b/>
          <w:color w:val="000000"/>
          <w:sz w:val="20"/>
          <w:szCs w:val="20"/>
          <w:lang w:eastAsia="ca-ES"/>
        </w:rPr>
      </w:pPr>
      <w:r w:rsidRPr="006F034C">
        <w:rPr>
          <w:rFonts w:ascii="Verdana" w:hAnsi="Verdana" w:cs="Arial"/>
          <w:b/>
          <w:color w:val="000000"/>
          <w:sz w:val="20"/>
          <w:szCs w:val="20"/>
          <w:lang w:eastAsia="ca-ES"/>
        </w:rPr>
        <w:t>DECLARA SOTA LA SEVA RESPONSABILITAT</w:t>
      </w:r>
    </w:p>
    <w:p w14:paraId="36339174" w14:textId="77777777" w:rsidR="00855B06" w:rsidRPr="006F034C" w:rsidRDefault="00855B06" w:rsidP="00855B0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735FD6FE" w14:textId="77777777" w:rsidR="00855B06" w:rsidRPr="006F034C" w:rsidRDefault="00855B06" w:rsidP="00855B0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>Que l’entitat que presenta té capacitat jurídica i d’obrar suficient.</w:t>
      </w:r>
    </w:p>
    <w:p w14:paraId="3EC7D5E5" w14:textId="77777777" w:rsidR="00855B06" w:rsidRPr="006F034C" w:rsidRDefault="00855B06" w:rsidP="00855B0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13658357" w14:textId="77777777" w:rsidR="00855B06" w:rsidRPr="006F034C" w:rsidRDefault="00855B06" w:rsidP="00855B0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 xml:space="preserve">Que no es troba compresa en cap de les circumstàncies de prohibició per contractar establertes en l’article 71 de la Llei 9/2017, de 8 de novembre, de contractes del Sector Públic. </w:t>
      </w:r>
    </w:p>
    <w:p w14:paraId="386C6F95" w14:textId="77777777" w:rsidR="00855B06" w:rsidRPr="006F034C" w:rsidRDefault="00855B06" w:rsidP="0085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33016BD7" w14:textId="77777777" w:rsidR="00855B06" w:rsidRPr="006F034C" w:rsidRDefault="00855B06" w:rsidP="00855B0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>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5892E03C" w14:textId="77777777" w:rsidR="00855B06" w:rsidRPr="006F034C" w:rsidRDefault="00855B06" w:rsidP="00855B0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15B1426E" w14:textId="77777777" w:rsidR="00855B06" w:rsidRPr="006F034C" w:rsidRDefault="00855B06" w:rsidP="00855B0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4C4E2743" w14:textId="77777777" w:rsidR="00855B06" w:rsidRPr="006F034C" w:rsidRDefault="00855B06" w:rsidP="00855B0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6D45231B" w14:textId="77777777" w:rsidR="00855B06" w:rsidRPr="006F034C" w:rsidRDefault="00855B06" w:rsidP="00855B0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1060C6FC" w14:textId="77777777" w:rsidR="00855B06" w:rsidRPr="006F034C" w:rsidRDefault="00855B06" w:rsidP="0085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6BBE74E8" w14:textId="77777777" w:rsidR="00855B06" w:rsidRPr="006F034C" w:rsidRDefault="00855B06" w:rsidP="00855B0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 xml:space="preserve">Que l’empresa, llurs empreses filials o vinculades i els </w:t>
      </w:r>
      <w:proofErr w:type="spellStart"/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>subcontractistes</w:t>
      </w:r>
      <w:proofErr w:type="spellEnd"/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 xml:space="preserve">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0497CD70" w14:textId="77777777" w:rsidR="00855B06" w:rsidRPr="006F034C" w:rsidRDefault="00855B06" w:rsidP="00855B0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4EB0FD8E" w14:textId="77777777" w:rsidR="00855B06" w:rsidRPr="006F034C" w:rsidRDefault="00855B06" w:rsidP="00855B0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lastRenderedPageBreak/>
        <w:t xml:space="preserve">- Que la informació i documents aportats en tots els sobres són de contingut absolutament cert. </w:t>
      </w:r>
    </w:p>
    <w:p w14:paraId="76FC0F71" w14:textId="77777777" w:rsidR="00855B06" w:rsidRPr="006F034C" w:rsidRDefault="00855B06" w:rsidP="00855B0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3EE9609B" w14:textId="77777777" w:rsidR="00855B06" w:rsidRPr="006F034C" w:rsidRDefault="00855B06" w:rsidP="00855B0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1A2BEC35" w14:textId="77777777" w:rsidR="00855B06" w:rsidRPr="006F034C" w:rsidRDefault="00855B06" w:rsidP="00855B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ca-E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1545"/>
        <w:gridCol w:w="2641"/>
        <w:gridCol w:w="1819"/>
      </w:tblGrid>
      <w:tr w:rsidR="00855B06" w:rsidRPr="006F034C" w14:paraId="7CD53019" w14:textId="77777777" w:rsidTr="00EB3D8D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17530" w14:textId="77777777" w:rsidR="00855B06" w:rsidRPr="006F034C" w:rsidRDefault="00855B06" w:rsidP="00EB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  <w:lang w:eastAsia="ca-ES"/>
              </w:rPr>
            </w:pPr>
            <w:r w:rsidRPr="006F034C">
              <w:rPr>
                <w:rFonts w:ascii="Verdana" w:hAnsi="Verdana" w:cs="Arial"/>
                <w:b/>
                <w:sz w:val="20"/>
                <w:szCs w:val="20"/>
                <w:lang w:eastAsia="ca-ES"/>
              </w:rPr>
              <w:t>Persona autoritzada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9744D" w14:textId="77777777" w:rsidR="00855B06" w:rsidRPr="006F034C" w:rsidRDefault="00855B06" w:rsidP="00EB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  <w:lang w:eastAsia="ca-ES"/>
              </w:rPr>
            </w:pPr>
            <w:r w:rsidRPr="006F034C">
              <w:rPr>
                <w:rFonts w:ascii="Verdana" w:hAnsi="Verdana" w:cs="Arial"/>
                <w:b/>
                <w:sz w:val="20"/>
                <w:szCs w:val="20"/>
                <w:lang w:eastAsia="ca-ES"/>
              </w:rPr>
              <w:t>NIF de l’empresa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F7AD9" w14:textId="77777777" w:rsidR="00855B06" w:rsidRPr="006F034C" w:rsidRDefault="00855B06" w:rsidP="00EB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  <w:lang w:eastAsia="ca-ES"/>
              </w:rPr>
            </w:pPr>
            <w:r w:rsidRPr="006F034C">
              <w:rPr>
                <w:rFonts w:ascii="Verdana" w:hAnsi="Verdana" w:cs="Arial"/>
                <w:b/>
                <w:sz w:val="20"/>
                <w:szCs w:val="20"/>
                <w:lang w:eastAsia="ca-ES"/>
              </w:rPr>
              <w:t>Correu electrònic de l’empresa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8BE9C" w14:textId="77777777" w:rsidR="00855B06" w:rsidRPr="006F034C" w:rsidRDefault="00855B06" w:rsidP="00EB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  <w:lang w:eastAsia="ca-ES"/>
              </w:rPr>
            </w:pPr>
            <w:r w:rsidRPr="006F034C">
              <w:rPr>
                <w:rFonts w:ascii="Verdana" w:hAnsi="Verdana" w:cs="Arial"/>
                <w:b/>
                <w:sz w:val="20"/>
                <w:szCs w:val="20"/>
                <w:lang w:eastAsia="ca-ES"/>
              </w:rPr>
              <w:t>Mòbil de l’empresa (opcional)</w:t>
            </w:r>
          </w:p>
        </w:tc>
      </w:tr>
      <w:tr w:rsidR="00855B06" w:rsidRPr="006F034C" w14:paraId="3A03F5FA" w14:textId="77777777" w:rsidTr="00EB3D8D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2F96" w14:textId="77777777" w:rsidR="00855B06" w:rsidRPr="006F034C" w:rsidRDefault="00855B06" w:rsidP="00EB3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eastAsia="ca-E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54C0" w14:textId="77777777" w:rsidR="00855B06" w:rsidRPr="006F034C" w:rsidRDefault="00855B06" w:rsidP="00EB3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eastAsia="ca-ES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199F" w14:textId="77777777" w:rsidR="00855B06" w:rsidRPr="006F034C" w:rsidRDefault="00855B06" w:rsidP="00EB3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eastAsia="ca-ES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DABB" w14:textId="77777777" w:rsidR="00855B06" w:rsidRPr="006F034C" w:rsidRDefault="00855B06" w:rsidP="00EB3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eastAsia="ca-ES"/>
              </w:rPr>
            </w:pPr>
          </w:p>
        </w:tc>
      </w:tr>
    </w:tbl>
    <w:p w14:paraId="45003A95" w14:textId="77777777" w:rsidR="00855B06" w:rsidRPr="006F034C" w:rsidRDefault="00855B06" w:rsidP="00855B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ca-ES"/>
        </w:rPr>
      </w:pPr>
    </w:p>
    <w:p w14:paraId="34D439E6" w14:textId="77777777" w:rsidR="00855B06" w:rsidRPr="006F034C" w:rsidRDefault="00855B06" w:rsidP="00855B0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sz w:val="20"/>
          <w:szCs w:val="20"/>
          <w:lang w:eastAsia="ca-ES"/>
        </w:rPr>
      </w:pPr>
      <w:r w:rsidRPr="006F034C">
        <w:rPr>
          <w:rFonts w:ascii="Verdana" w:hAnsi="Verdana" w:cs="Arial"/>
          <w:sz w:val="20"/>
          <w:szCs w:val="20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4CBE093E" w14:textId="77777777" w:rsidR="00855B06" w:rsidRPr="006F034C" w:rsidRDefault="00855B06" w:rsidP="00855B06">
      <w:pPr>
        <w:autoSpaceDE w:val="0"/>
        <w:autoSpaceDN w:val="0"/>
        <w:adjustRightInd w:val="0"/>
        <w:spacing w:line="240" w:lineRule="auto"/>
        <w:rPr>
          <w:rFonts w:ascii="Verdana" w:hAnsi="Verdana" w:cs="Arial"/>
          <w:sz w:val="20"/>
          <w:szCs w:val="20"/>
          <w:lang w:eastAsia="ca-ES"/>
        </w:rPr>
      </w:pPr>
    </w:p>
    <w:p w14:paraId="31755D73" w14:textId="77777777" w:rsidR="00855B06" w:rsidRPr="006F034C" w:rsidRDefault="00855B06" w:rsidP="00855B0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6F034C">
        <w:rPr>
          <w:rFonts w:ascii="Verdana" w:hAnsi="Verdana" w:cs="Arial"/>
          <w:i/>
          <w:color w:val="000000"/>
          <w:sz w:val="20"/>
          <w:szCs w:val="20"/>
          <w:lang w:eastAsia="ca-ES"/>
        </w:rPr>
        <w:t>nom de les empreses</w:t>
      </w:r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 xml:space="preserve">)............................................................... es presenta/en també a la present licitació. </w:t>
      </w:r>
    </w:p>
    <w:p w14:paraId="7E8EDB04" w14:textId="77777777" w:rsidR="00855B06" w:rsidRPr="006F034C" w:rsidRDefault="00855B06" w:rsidP="00855B0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49752B47" w14:textId="77777777" w:rsidR="00855B06" w:rsidRPr="006F034C" w:rsidRDefault="00855B06" w:rsidP="00855B06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2F0A2254" w14:textId="77777777" w:rsidR="00855B06" w:rsidRPr="006F034C" w:rsidRDefault="00855B06" w:rsidP="00855B06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 xml:space="preserve">I per què consti, signo aquesta declaració responsable. </w:t>
      </w:r>
    </w:p>
    <w:p w14:paraId="32D3BAB2" w14:textId="77777777" w:rsidR="00855B06" w:rsidRPr="006F034C" w:rsidRDefault="00855B06" w:rsidP="00855B06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7FAE11C2" w14:textId="77777777" w:rsidR="00855B06" w:rsidRPr="006F034C" w:rsidRDefault="00855B06" w:rsidP="00855B06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 xml:space="preserve">(lloc) </w:t>
      </w:r>
    </w:p>
    <w:p w14:paraId="53EC2A2C" w14:textId="77777777" w:rsidR="00855B06" w:rsidRPr="006F034C" w:rsidRDefault="00855B06" w:rsidP="00855B0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261ACD00" w14:textId="77777777" w:rsidR="00855B06" w:rsidRPr="006F034C" w:rsidRDefault="00855B06" w:rsidP="00855B0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  <w:lang w:eastAsia="ca-ES"/>
        </w:rPr>
        <w:t>(Signatura electrònica)</w:t>
      </w:r>
    </w:p>
    <w:p w14:paraId="6D374BDE" w14:textId="77777777" w:rsidR="00855B06" w:rsidRPr="006F034C" w:rsidRDefault="00855B06" w:rsidP="00855B0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sz w:val="20"/>
          <w:szCs w:val="20"/>
          <w:lang w:eastAsia="ca-ES"/>
        </w:rPr>
      </w:pPr>
      <w:r w:rsidRPr="006F034C">
        <w:rPr>
          <w:rFonts w:ascii="Verdana" w:eastAsia="Times New Roman" w:hAnsi="Verdana" w:cs="Arial"/>
          <w:sz w:val="20"/>
          <w:szCs w:val="20"/>
          <w:lang w:eastAsia="ca-ES"/>
        </w:rPr>
        <w:t xml:space="preserve">* D’acord amb el que estableix la legislació vigent en matèria  de protecció de dades de caràcter personal us informem que les vostres dades seran incorporades a un tractament de l’Ajuntament amb la finalitat de gestionar el procediment de </w:t>
      </w:r>
      <w:r w:rsidRPr="006F034C">
        <w:rPr>
          <w:rFonts w:ascii="Verdana" w:eastAsia="Times New Roman" w:hAnsi="Verdana" w:cs="Arial"/>
          <w:sz w:val="20"/>
          <w:szCs w:val="20"/>
          <w:lang w:eastAsia="ca-ES"/>
        </w:rPr>
        <w:lastRenderedPageBreak/>
        <w:t xml:space="preserve">contractació en compliment d’una relació </w:t>
      </w:r>
      <w:proofErr w:type="spellStart"/>
      <w:r w:rsidRPr="006F034C">
        <w:rPr>
          <w:rFonts w:ascii="Verdana" w:eastAsia="Times New Roman" w:hAnsi="Verdana" w:cs="Arial"/>
          <w:sz w:val="20"/>
          <w:szCs w:val="20"/>
          <w:lang w:eastAsia="ca-ES"/>
        </w:rPr>
        <w:t>precontractual</w:t>
      </w:r>
      <w:proofErr w:type="spellEnd"/>
      <w:r w:rsidRPr="006F034C">
        <w:rPr>
          <w:rFonts w:ascii="Verdana" w:eastAsia="Times New Roman" w:hAnsi="Verdana" w:cs="Arial"/>
          <w:sz w:val="20"/>
          <w:szCs w:val="20"/>
          <w:lang w:eastAsia="ca-ES"/>
        </w:rPr>
        <w:t>. Es publicaran les dades del contractista d’acord amb la normativa de transparència i de contractes del sector públic.  Les dades no seran cedides a terceres persones excepte en els casos previstos legalment. Un cop finalitzi el procediment conservarem les seves dades com a part de l’arxiu d’expedients de (ens contractant) per obligació legal. En qualsevol moment, pot sol·licitar l'accés, rectificació, supressió i exercir la resta dels seus drets, mitjançant un escrit adreçat a l’Ajuntament, Delegat de Protecció de Dades.</w:t>
      </w:r>
    </w:p>
    <w:p w14:paraId="4A57EF6C" w14:textId="77777777" w:rsidR="00C1087C" w:rsidRPr="00855B06" w:rsidRDefault="00C1087C" w:rsidP="00855B06"/>
    <w:sectPr w:rsidR="00C1087C" w:rsidRPr="00855B06" w:rsidSect="000D0F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36782" w14:textId="77777777" w:rsidR="00F856A2" w:rsidRDefault="00F856A2">
      <w:pPr>
        <w:spacing w:after="0" w:line="240" w:lineRule="auto"/>
      </w:pPr>
      <w:r>
        <w:separator/>
      </w:r>
    </w:p>
  </w:endnote>
  <w:endnote w:type="continuationSeparator" w:id="0">
    <w:p w14:paraId="6BC2B205" w14:textId="77777777" w:rsidR="00F856A2" w:rsidRDefault="00F8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515F8310-2CB3-4E53-BB16-0AA2FDD8E047}"/>
    <w:embedBold r:id="rId2" w:fontKey="{C0EA3800-C17B-49C4-B727-4CA0595DB4D5}"/>
    <w:embedItalic r:id="rId3" w:fontKey="{E542DF39-799C-4A15-AEA3-68421F426B8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56142" w14:textId="77777777" w:rsidR="00F856A2" w:rsidRDefault="00F856A2">
      <w:pPr>
        <w:spacing w:after="0" w:line="240" w:lineRule="auto"/>
      </w:pPr>
      <w:r>
        <w:separator/>
      </w:r>
    </w:p>
  </w:footnote>
  <w:footnote w:type="continuationSeparator" w:id="0">
    <w:p w14:paraId="2A23211C" w14:textId="77777777" w:rsidR="00F856A2" w:rsidRDefault="00F85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7889" w14:textId="5D12B158" w:rsidR="00000000" w:rsidRPr="00B736D8" w:rsidRDefault="002C0E66" w:rsidP="0070590F">
    <w:pPr>
      <w:spacing w:after="0" w:line="240" w:lineRule="auto"/>
      <w:rPr>
        <w:rFonts w:ascii="Tahoma" w:eastAsia="Times New Roman" w:hAnsi="Tahoma" w:cs="Tahoma"/>
        <w:sz w:val="18"/>
        <w:szCs w:val="18"/>
        <w:lang w:eastAsia="es-ES"/>
      </w:rPr>
    </w:pPr>
    <w:r>
      <w:rPr>
        <w:noProof/>
        <w:lang w:eastAsia="es-ES"/>
      </w:rPr>
      <w:drawing>
        <wp:inline distT="0" distB="0" distL="0" distR="0" wp14:anchorId="040EF45A" wp14:editId="3264B8CF">
          <wp:extent cx="1752600" cy="1440180"/>
          <wp:effectExtent l="0" t="0" r="0" b="7620"/>
          <wp:docPr id="17305618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202AC" w14:textId="77777777" w:rsidR="00000000" w:rsidRPr="006A44DB" w:rsidRDefault="00000000" w:rsidP="006A44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sz w:val="20"/>
        <w:szCs w:val="20"/>
        <w:lang w:val="ca-ES"/>
      </w:rPr>
    </w:lvl>
  </w:abstractNum>
  <w:abstractNum w:abstractNumId="2" w15:restartNumberingAfterBreak="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15D7120"/>
    <w:multiLevelType w:val="hybridMultilevel"/>
    <w:tmpl w:val="1B805264"/>
    <w:lvl w:ilvl="0" w:tplc="BAB66E6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D2F48"/>
    <w:multiLevelType w:val="hybridMultilevel"/>
    <w:tmpl w:val="42DEA588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068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3747972">
    <w:abstractNumId w:val="0"/>
  </w:num>
  <w:num w:numId="3" w16cid:durableId="1188330639">
    <w:abstractNumId w:val="1"/>
  </w:num>
  <w:num w:numId="4" w16cid:durableId="1290477737">
    <w:abstractNumId w:val="3"/>
  </w:num>
  <w:num w:numId="5" w16cid:durableId="90276318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0216794">
    <w:abstractNumId w:val="7"/>
  </w:num>
  <w:num w:numId="7" w16cid:durableId="1470004711">
    <w:abstractNumId w:val="6"/>
  </w:num>
  <w:num w:numId="8" w16cid:durableId="1473522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49"/>
    <w:rsid w:val="00203164"/>
    <w:rsid w:val="002C0E66"/>
    <w:rsid w:val="00855B06"/>
    <w:rsid w:val="00880349"/>
    <w:rsid w:val="00C1087C"/>
    <w:rsid w:val="00C53C30"/>
    <w:rsid w:val="00F8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054D4"/>
  <w15:chartTrackingRefBased/>
  <w15:docId w15:val="{1E710388-0FD6-4BFB-B5C4-96A8544F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xcontentpasted0">
    <w:name w:val="x_x_contentpasted0"/>
    <w:basedOn w:val="Normal"/>
    <w:rsid w:val="0088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audifilm</dc:creator>
  <cp:keywords/>
  <dc:description/>
  <cp:lastModifiedBy>Cristina Reig Franch</cp:lastModifiedBy>
  <cp:revision>2</cp:revision>
  <dcterms:created xsi:type="dcterms:W3CDTF">2024-12-12T13:28:00Z</dcterms:created>
  <dcterms:modified xsi:type="dcterms:W3CDTF">2024-12-12T13:28:00Z</dcterms:modified>
</cp:coreProperties>
</file>