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D77C" w14:textId="7D0A1A58" w:rsidR="00B26A51" w:rsidRDefault="00B26A51" w:rsidP="00B26A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</w:t>
      </w:r>
      <w:r w:rsidR="001C7C14">
        <w:rPr>
          <w:rFonts w:ascii="Arial" w:hAnsi="Arial" w:cs="Arial"/>
          <w:b/>
        </w:rPr>
        <w:t>3</w:t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</w:r>
      <w:r w:rsidR="00792157">
        <w:rPr>
          <w:rFonts w:ascii="Arial" w:hAnsi="Arial" w:cs="Arial"/>
          <w:b/>
        </w:rPr>
        <w:tab/>
        <w:t xml:space="preserve">SOBRE </w:t>
      </w:r>
      <w:r w:rsidR="00DC309B">
        <w:rPr>
          <w:rFonts w:ascii="Arial" w:hAnsi="Arial" w:cs="Arial"/>
          <w:b/>
        </w:rPr>
        <w:t>ÚNIC</w:t>
      </w:r>
    </w:p>
    <w:p w14:paraId="2046C277" w14:textId="77777777" w:rsidR="00953810" w:rsidRDefault="00953810" w:rsidP="00B26A51">
      <w:pPr>
        <w:rPr>
          <w:rFonts w:ascii="Arial" w:hAnsi="Arial" w:cs="Arial"/>
          <w:b/>
        </w:rPr>
      </w:pPr>
    </w:p>
    <w:p w14:paraId="729780E4" w14:textId="46EFA57D" w:rsidR="00B26A51" w:rsidRDefault="00107467" w:rsidP="00792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00" w:lineRule="auto"/>
        <w:ind w:left="142" w:right="70"/>
        <w:jc w:val="center"/>
        <w:rPr>
          <w:rFonts w:ascii="Arial" w:hAnsi="Arial" w:cs="Arial"/>
          <w:b/>
          <w:i/>
          <w:caps/>
        </w:rPr>
      </w:pPr>
      <w:r w:rsidRPr="007767A8">
        <w:rPr>
          <w:rFonts w:ascii="Arial" w:hAnsi="Arial" w:cs="Arial"/>
          <w:b/>
          <w:i/>
          <w:caps/>
        </w:rPr>
        <w:t xml:space="preserve">disposar </w:t>
      </w:r>
      <w:r w:rsidR="00B26A51" w:rsidRPr="007767A8">
        <w:rPr>
          <w:rFonts w:ascii="Arial" w:hAnsi="Arial" w:cs="Arial"/>
          <w:b/>
          <w:i/>
          <w:caps/>
        </w:rPr>
        <w:t>l</w:t>
      </w:r>
      <w:r w:rsidR="00B26A51">
        <w:rPr>
          <w:rFonts w:ascii="Arial" w:hAnsi="Arial" w:cs="Arial"/>
          <w:b/>
          <w:i/>
          <w:caps/>
        </w:rPr>
        <w:t>’empresa ofertant d’un equi</w:t>
      </w:r>
      <w:r w:rsidR="00B26A51" w:rsidRPr="007215F0">
        <w:rPr>
          <w:rFonts w:ascii="Arial" w:hAnsi="Arial" w:cs="Arial"/>
          <w:b/>
          <w:i/>
          <w:caps/>
        </w:rPr>
        <w:t>p</w:t>
      </w:r>
      <w:r w:rsidR="00E8366D" w:rsidRPr="007215F0">
        <w:rPr>
          <w:rFonts w:ascii="Arial" w:hAnsi="Arial" w:cs="Arial"/>
          <w:b/>
          <w:i/>
          <w:caps/>
        </w:rPr>
        <w:t xml:space="preserve"> PROPI</w:t>
      </w:r>
      <w:r w:rsidR="00B26A51" w:rsidRPr="007215F0">
        <w:rPr>
          <w:rFonts w:ascii="Arial" w:hAnsi="Arial" w:cs="Arial"/>
          <w:b/>
          <w:i/>
          <w:caps/>
        </w:rPr>
        <w:t xml:space="preserve"> de</w:t>
      </w:r>
      <w:r w:rsidR="00B26A51">
        <w:rPr>
          <w:rFonts w:ascii="Arial" w:hAnsi="Arial" w:cs="Arial"/>
          <w:b/>
          <w:i/>
          <w:caps/>
        </w:rPr>
        <w:t xml:space="preserve"> treballs de poda en alçada amb tècniques de grimpada</w:t>
      </w:r>
      <w:r w:rsidR="00052446">
        <w:rPr>
          <w:rFonts w:ascii="Arial" w:hAnsi="Arial" w:cs="Arial"/>
          <w:b/>
          <w:i/>
          <w:caps/>
        </w:rPr>
        <w:t xml:space="preserve">. </w:t>
      </w:r>
      <w:r w:rsidR="00052446">
        <w:rPr>
          <w:rFonts w:ascii="Arial" w:hAnsi="Arial" w:cs="Arial"/>
          <w:b/>
          <w:i/>
          <w:caps/>
        </w:rPr>
        <w:tab/>
      </w:r>
      <w:r w:rsidR="00052446">
        <w:rPr>
          <w:rFonts w:ascii="Arial" w:hAnsi="Arial" w:cs="Arial"/>
          <w:b/>
          <w:i/>
          <w:caps/>
        </w:rPr>
        <w:tab/>
      </w:r>
      <w:r w:rsidR="00052446">
        <w:rPr>
          <w:rFonts w:ascii="Arial" w:hAnsi="Arial" w:cs="Arial"/>
          <w:b/>
          <w:i/>
          <w:caps/>
        </w:rPr>
        <w:tab/>
        <w:t>EXPEDIENT 202</w:t>
      </w:r>
      <w:r w:rsidR="00DC309B">
        <w:rPr>
          <w:rFonts w:ascii="Arial" w:hAnsi="Arial" w:cs="Arial"/>
          <w:b/>
          <w:i/>
          <w:caps/>
        </w:rPr>
        <w:t>4</w:t>
      </w:r>
      <w:r w:rsidR="00052446">
        <w:rPr>
          <w:rFonts w:ascii="Arial" w:hAnsi="Arial" w:cs="Arial"/>
          <w:b/>
          <w:i/>
          <w:caps/>
        </w:rPr>
        <w:t>/</w:t>
      </w:r>
      <w:r w:rsidR="00DC309B">
        <w:rPr>
          <w:rFonts w:ascii="Arial" w:hAnsi="Arial" w:cs="Arial"/>
          <w:b/>
          <w:i/>
          <w:caps/>
        </w:rPr>
        <w:t>47</w:t>
      </w:r>
    </w:p>
    <w:p w14:paraId="15B65F72" w14:textId="77777777" w:rsidR="00792157" w:rsidRPr="00682601" w:rsidRDefault="00792157" w:rsidP="00792157">
      <w:pPr>
        <w:spacing w:line="300" w:lineRule="auto"/>
        <w:ind w:left="142" w:right="70"/>
        <w:jc w:val="center"/>
        <w:rPr>
          <w:rFonts w:ascii="Arial" w:hAnsi="Arial" w:cs="Arial"/>
          <w:b/>
          <w:i/>
          <w:caps/>
        </w:rPr>
      </w:pPr>
    </w:p>
    <w:p w14:paraId="5338CCC1" w14:textId="7EC4F952" w:rsidR="00B26A51" w:rsidRPr="00724AE5" w:rsidRDefault="00B26A51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724AE5">
        <w:rPr>
          <w:rFonts w:ascii="Arial" w:hAnsi="Arial" w:cs="Arial"/>
          <w:sz w:val="18"/>
          <w:szCs w:val="18"/>
        </w:rPr>
        <w:t>En/Na ..................................................., amb D.N.I/passaport número ............... actuant en (nom propi o en representació) ................................. de l’empresa .......................... amb N.I.F.  número .................................., declara responsablement que les dades escrites en els següents quadres son certes i que acompleixen els requisits que sol·liciten les indicacions exposades en la descripció d’aquest criteri.</w:t>
      </w:r>
    </w:p>
    <w:p w14:paraId="4EF3B2DB" w14:textId="77777777" w:rsidR="00515BDC" w:rsidRDefault="00515BDC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10D6B4D6" w14:textId="76214E0E" w:rsidR="0066369B" w:rsidRPr="0066369B" w:rsidRDefault="0066369B" w:rsidP="0066369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66369B">
        <w:rPr>
          <w:rFonts w:ascii="Arial" w:hAnsi="Arial" w:cs="Arial"/>
          <w:sz w:val="18"/>
          <w:szCs w:val="18"/>
        </w:rPr>
        <w:t xml:space="preserve">Caldrà adjuntar la informació acreditativa per a cada </w:t>
      </w:r>
      <w:proofErr w:type="spellStart"/>
      <w:r w:rsidRPr="0066369B">
        <w:rPr>
          <w:rFonts w:ascii="Arial" w:hAnsi="Arial" w:cs="Arial"/>
          <w:sz w:val="18"/>
          <w:szCs w:val="18"/>
        </w:rPr>
        <w:t>subcriteri</w:t>
      </w:r>
      <w:proofErr w:type="spellEnd"/>
      <w:r w:rsidRPr="0066369B">
        <w:rPr>
          <w:rFonts w:ascii="Arial" w:hAnsi="Arial" w:cs="Arial"/>
          <w:sz w:val="18"/>
          <w:szCs w:val="18"/>
        </w:rPr>
        <w:t xml:space="preserve">, per a poder validar per part de la UB la informació aportada per l’empresa. La no aportació de la documentació acreditativa comportarà que les parts/ </w:t>
      </w:r>
      <w:proofErr w:type="spellStart"/>
      <w:r w:rsidRPr="0066369B">
        <w:rPr>
          <w:rFonts w:ascii="Arial" w:hAnsi="Arial" w:cs="Arial"/>
          <w:sz w:val="18"/>
          <w:szCs w:val="18"/>
        </w:rPr>
        <w:t>subcriteris</w:t>
      </w:r>
      <w:proofErr w:type="spellEnd"/>
      <w:r w:rsidRPr="0066369B">
        <w:rPr>
          <w:rFonts w:ascii="Arial" w:hAnsi="Arial" w:cs="Arial"/>
          <w:sz w:val="18"/>
          <w:szCs w:val="18"/>
        </w:rPr>
        <w:t xml:space="preserve"> afectats es valorin amb zero punts.</w:t>
      </w:r>
    </w:p>
    <w:p w14:paraId="4223C228" w14:textId="70DC5870" w:rsidR="0098530A" w:rsidRDefault="0098530A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5039ADB5" w14:textId="7DD39721" w:rsidR="0098530A" w:rsidRPr="0098530A" w:rsidRDefault="0098530A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b/>
          <w:sz w:val="18"/>
          <w:szCs w:val="18"/>
        </w:rPr>
      </w:pPr>
      <w:r w:rsidRPr="0098530A">
        <w:rPr>
          <w:rFonts w:ascii="Arial" w:hAnsi="Arial" w:cs="Arial"/>
          <w:b/>
          <w:sz w:val="18"/>
          <w:szCs w:val="18"/>
        </w:rPr>
        <w:t>A. NOMBRE DE TREBALLADORS QUE FAN PODA EN ALÇADA</w:t>
      </w:r>
      <w:r w:rsidR="0066369B">
        <w:rPr>
          <w:rFonts w:ascii="Arial" w:hAnsi="Arial" w:cs="Arial"/>
          <w:b/>
          <w:sz w:val="18"/>
          <w:szCs w:val="18"/>
        </w:rPr>
        <w:t xml:space="preserve"> AMB TÈCNIQUES DE GRIMPADA</w:t>
      </w:r>
    </w:p>
    <w:p w14:paraId="4FA460F4" w14:textId="2FEA72F6" w:rsidR="0098530A" w:rsidRDefault="0098530A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</w:p>
    <w:p w14:paraId="76E91B6C" w14:textId="6F9317F8" w:rsidR="00937659" w:rsidRPr="00937659" w:rsidRDefault="00937659" w:rsidP="0093765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37659">
        <w:rPr>
          <w:rFonts w:ascii="Arial" w:hAnsi="Arial" w:cs="Arial"/>
          <w:sz w:val="18"/>
          <w:szCs w:val="18"/>
        </w:rPr>
        <w:t xml:space="preserve">El personal </w:t>
      </w:r>
      <w:r>
        <w:rPr>
          <w:rFonts w:ascii="Arial" w:hAnsi="Arial" w:cs="Arial"/>
          <w:sz w:val="18"/>
          <w:szCs w:val="18"/>
        </w:rPr>
        <w:t xml:space="preserve">relacionat </w:t>
      </w:r>
      <w:r w:rsidRPr="00937659"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z w:val="18"/>
          <w:szCs w:val="18"/>
        </w:rPr>
        <w:t>a</w:t>
      </w:r>
      <w:r w:rsidRPr="0093765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à</w:t>
      </w:r>
      <w:r w:rsidRPr="00937659">
        <w:rPr>
          <w:rFonts w:ascii="Arial" w:hAnsi="Arial" w:cs="Arial"/>
          <w:sz w:val="18"/>
          <w:szCs w:val="18"/>
        </w:rPr>
        <w:t xml:space="preserve"> disponible per la UB segons la relació següent:</w:t>
      </w:r>
    </w:p>
    <w:p w14:paraId="630BD2DA" w14:textId="790B7E66" w:rsidR="00937659" w:rsidRPr="00937659" w:rsidRDefault="00937659" w:rsidP="0093765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37659">
        <w:rPr>
          <w:rFonts w:ascii="Arial" w:hAnsi="Arial" w:cs="Arial"/>
          <w:sz w:val="18"/>
          <w:szCs w:val="18"/>
        </w:rPr>
        <w:t>•Per actuacions d’urgència. A disposició sobre el terreny en 6 hores com a màxim des de l’avís a l’empresa.</w:t>
      </w:r>
    </w:p>
    <w:p w14:paraId="50491478" w14:textId="48FD1241" w:rsidR="00937659" w:rsidRDefault="00937659" w:rsidP="00937659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937659">
        <w:rPr>
          <w:rFonts w:ascii="Arial" w:hAnsi="Arial" w:cs="Arial"/>
          <w:sz w:val="18"/>
          <w:szCs w:val="18"/>
        </w:rPr>
        <w:t>•Per actuacions programades. A disposició sobre el terreny en 5 dies laborables com a màxim.</w:t>
      </w:r>
    </w:p>
    <w:p w14:paraId="718C6F12" w14:textId="77777777" w:rsidR="00937659" w:rsidRDefault="00937659" w:rsidP="00B26A51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26"/>
        <w:gridCol w:w="1638"/>
        <w:gridCol w:w="1436"/>
        <w:gridCol w:w="1447"/>
        <w:gridCol w:w="1448"/>
        <w:gridCol w:w="1439"/>
      </w:tblGrid>
      <w:tr w:rsidR="0098530A" w:rsidRPr="0098530A" w14:paraId="187F6632" w14:textId="77777777" w:rsidTr="0098530A">
        <w:tc>
          <w:tcPr>
            <w:tcW w:w="1426" w:type="dxa"/>
            <w:vAlign w:val="center"/>
          </w:tcPr>
          <w:p w14:paraId="5ACD95F9" w14:textId="222F9B5B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OPERARI</w:t>
            </w:r>
          </w:p>
        </w:tc>
        <w:tc>
          <w:tcPr>
            <w:tcW w:w="1638" w:type="dxa"/>
            <w:vAlign w:val="center"/>
          </w:tcPr>
          <w:p w14:paraId="1BFF45D4" w14:textId="421FD163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DADES IDENTIFICATIVES</w:t>
            </w:r>
            <w:r>
              <w:rPr>
                <w:rFonts w:ascii="Arial" w:hAnsi="Arial" w:cs="Arial"/>
                <w:sz w:val="16"/>
                <w:szCs w:val="16"/>
              </w:rPr>
              <w:t xml:space="preserve"> TREBALLADOR</w:t>
            </w:r>
            <w:r w:rsidR="0005244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36" w:type="dxa"/>
            <w:vAlign w:val="center"/>
          </w:tcPr>
          <w:p w14:paraId="2B269DB9" w14:textId="71177A2C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% JORNADA DEDICADA ALS TREBALLS D’ALÇADA</w:t>
            </w:r>
          </w:p>
        </w:tc>
        <w:tc>
          <w:tcPr>
            <w:tcW w:w="1447" w:type="dxa"/>
            <w:vAlign w:val="center"/>
          </w:tcPr>
          <w:p w14:paraId="037D9588" w14:textId="34E887CE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PUNTUACIÓ JORNADA COMPLETA</w:t>
            </w:r>
          </w:p>
        </w:tc>
        <w:tc>
          <w:tcPr>
            <w:tcW w:w="1448" w:type="dxa"/>
            <w:vAlign w:val="center"/>
          </w:tcPr>
          <w:p w14:paraId="03DE3549" w14:textId="0A82B5D2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PUNTUACIÓ TOTAL</w:t>
            </w:r>
          </w:p>
        </w:tc>
        <w:tc>
          <w:tcPr>
            <w:tcW w:w="1439" w:type="dxa"/>
            <w:shd w:val="clear" w:color="auto" w:fill="DDD9C3" w:themeFill="background2" w:themeFillShade="E6"/>
            <w:vAlign w:val="center"/>
          </w:tcPr>
          <w:p w14:paraId="7EAEF1CE" w14:textId="476BC9E3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VALIDACIÓ UB</w:t>
            </w:r>
          </w:p>
        </w:tc>
      </w:tr>
      <w:tr w:rsidR="0098530A" w:rsidRPr="0098530A" w14:paraId="6A093060" w14:textId="77777777" w:rsidTr="0098530A">
        <w:tc>
          <w:tcPr>
            <w:tcW w:w="1426" w:type="dxa"/>
            <w:vAlign w:val="center"/>
          </w:tcPr>
          <w:p w14:paraId="6A805777" w14:textId="6A35C34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8" w:type="dxa"/>
          </w:tcPr>
          <w:p w14:paraId="58A85F20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E5621DF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95E3A48" w14:textId="314986F4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0EEEC6EF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79526C14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7D52A386" w14:textId="77777777" w:rsidTr="0098530A">
        <w:tc>
          <w:tcPr>
            <w:tcW w:w="1426" w:type="dxa"/>
            <w:vAlign w:val="center"/>
          </w:tcPr>
          <w:p w14:paraId="7D91CF7A" w14:textId="2B915A1A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8" w:type="dxa"/>
          </w:tcPr>
          <w:p w14:paraId="5DD17E25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48E130F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220B101" w14:textId="3AEB6BE0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3B33201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3363236C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5191B32B" w14:textId="77777777" w:rsidTr="0098530A">
        <w:tc>
          <w:tcPr>
            <w:tcW w:w="1426" w:type="dxa"/>
            <w:vAlign w:val="center"/>
          </w:tcPr>
          <w:p w14:paraId="66583BD8" w14:textId="023A7316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8" w:type="dxa"/>
          </w:tcPr>
          <w:p w14:paraId="61FCCA86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9F25697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0F0A584" w14:textId="749638C1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4B0A7771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6B95169F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1653507A" w14:textId="77777777" w:rsidTr="0098530A">
        <w:tc>
          <w:tcPr>
            <w:tcW w:w="1426" w:type="dxa"/>
            <w:vAlign w:val="center"/>
          </w:tcPr>
          <w:p w14:paraId="5D93578E" w14:textId="175DCC1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8" w:type="dxa"/>
          </w:tcPr>
          <w:p w14:paraId="7892C1BE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11F8A17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20155C5" w14:textId="420C2FC9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28442FFF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5AF223C6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6E9213A3" w14:textId="77777777" w:rsidTr="0098530A">
        <w:tc>
          <w:tcPr>
            <w:tcW w:w="1426" w:type="dxa"/>
            <w:vAlign w:val="center"/>
          </w:tcPr>
          <w:p w14:paraId="1543213A" w14:textId="046B5193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14:paraId="4B5E7DCB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30CB8C8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A197094" w14:textId="68920C9B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5D009FC7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7BFE871B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10F532B3" w14:textId="77777777" w:rsidTr="0098530A">
        <w:tc>
          <w:tcPr>
            <w:tcW w:w="1426" w:type="dxa"/>
            <w:vAlign w:val="center"/>
          </w:tcPr>
          <w:p w14:paraId="750845BA" w14:textId="242515E6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8" w:type="dxa"/>
          </w:tcPr>
          <w:p w14:paraId="5967F7F7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4A0A144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1575BB6" w14:textId="45FA874D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2F661CD3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7B6C9DF8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60C57F9C" w14:textId="77777777" w:rsidTr="0098530A">
        <w:tc>
          <w:tcPr>
            <w:tcW w:w="1426" w:type="dxa"/>
            <w:vAlign w:val="center"/>
          </w:tcPr>
          <w:p w14:paraId="29A6BD64" w14:textId="3DC5D373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8" w:type="dxa"/>
          </w:tcPr>
          <w:p w14:paraId="7CBC804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692845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DEC5913" w14:textId="37256B84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2F1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448" w:type="dxa"/>
          </w:tcPr>
          <w:p w14:paraId="0F21E25B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21F5763B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54134665" w14:textId="77777777" w:rsidTr="0098530A">
        <w:tc>
          <w:tcPr>
            <w:tcW w:w="5947" w:type="dxa"/>
            <w:gridSpan w:val="4"/>
            <w:vAlign w:val="center"/>
          </w:tcPr>
          <w:p w14:paraId="7FABD53E" w14:textId="086AF071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DE PUNTS</w:t>
            </w:r>
          </w:p>
        </w:tc>
        <w:tc>
          <w:tcPr>
            <w:tcW w:w="1448" w:type="dxa"/>
          </w:tcPr>
          <w:p w14:paraId="7E209D90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444988D6" w14:textId="77777777" w:rsidR="0098530A" w:rsidRPr="0098530A" w:rsidRDefault="0098530A" w:rsidP="00B26A51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7E8E2E" w14:textId="20DF0398" w:rsidR="0098530A" w:rsidRPr="0098530A" w:rsidRDefault="0098530A" w:rsidP="009853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puntuació màxima d’aquest apartat està limitada a 3 punts</w:t>
      </w:r>
    </w:p>
    <w:p w14:paraId="4A5DCC9A" w14:textId="650B9772" w:rsidR="00792157" w:rsidRPr="00792157" w:rsidRDefault="00792157" w:rsidP="00792157">
      <w:pPr>
        <w:spacing w:line="300" w:lineRule="auto"/>
        <w:ind w:left="142" w:right="70"/>
        <w:jc w:val="both"/>
        <w:rPr>
          <w:rFonts w:ascii="Arial" w:hAnsi="Arial" w:cs="Arial"/>
          <w:bCs/>
        </w:rPr>
      </w:pPr>
      <w:r w:rsidRPr="00B22B2D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22B2D">
        <w:rPr>
          <w:rFonts w:ascii="Arial" w:hAnsi="Arial" w:cs="Arial"/>
          <w:bCs/>
        </w:rPr>
        <w:instrText xml:space="preserve"> FORMCHECKBOX </w:instrText>
      </w:r>
      <w:r w:rsidR="00774FB1">
        <w:rPr>
          <w:rFonts w:ascii="Arial" w:hAnsi="Arial" w:cs="Arial"/>
          <w:bCs/>
        </w:rPr>
      </w:r>
      <w:r w:rsidR="00774FB1">
        <w:rPr>
          <w:rFonts w:ascii="Arial" w:hAnsi="Arial" w:cs="Arial"/>
          <w:bCs/>
        </w:rPr>
        <w:fldChar w:fldCharType="separate"/>
      </w:r>
      <w:r w:rsidRPr="00B22B2D">
        <w:rPr>
          <w:rFonts w:ascii="Arial" w:hAnsi="Arial" w:cs="Arial"/>
          <w:bCs/>
        </w:rPr>
        <w:fldChar w:fldCharType="end"/>
      </w:r>
      <w:r w:rsidRPr="00B22B2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S’adjunta la Relació Nominal de Treballadors (RNT) del mes anterior a la publicació de l’anunci </w:t>
      </w:r>
      <w:r w:rsidR="002D4C30">
        <w:rPr>
          <w:rFonts w:ascii="Arial" w:hAnsi="Arial" w:cs="Arial"/>
          <w:bCs/>
        </w:rPr>
        <w:t>de</w:t>
      </w:r>
      <w:r w:rsidR="002D4C30" w:rsidRPr="007767A8">
        <w:rPr>
          <w:rFonts w:ascii="Arial" w:hAnsi="Arial" w:cs="Arial"/>
          <w:bCs/>
        </w:rPr>
        <w:t xml:space="preserve"> </w:t>
      </w:r>
      <w:r w:rsidR="00515BDC" w:rsidRPr="007767A8">
        <w:rPr>
          <w:rFonts w:ascii="Arial" w:hAnsi="Arial" w:cs="Arial"/>
          <w:bCs/>
        </w:rPr>
        <w:t xml:space="preserve">licitació </w:t>
      </w:r>
      <w:r w:rsidRPr="007767A8">
        <w:rPr>
          <w:rFonts w:ascii="Arial" w:hAnsi="Arial" w:cs="Arial"/>
          <w:bCs/>
        </w:rPr>
        <w:t xml:space="preserve">en </w:t>
      </w:r>
      <w:r>
        <w:rPr>
          <w:rFonts w:ascii="Arial" w:hAnsi="Arial" w:cs="Arial"/>
          <w:bCs/>
        </w:rPr>
        <w:t>què figura clarament la identificació del treballador</w:t>
      </w:r>
    </w:p>
    <w:p w14:paraId="207D1F6E" w14:textId="664D9669" w:rsidR="00792157" w:rsidRDefault="00792157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426EB11A" w14:textId="6D122462" w:rsidR="000404FD" w:rsidRDefault="000404FD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C0AAAED" w14:textId="77777777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751AFA1F" w14:textId="46A3C346" w:rsidR="0098530A" w:rsidRDefault="0098530A" w:rsidP="0066369B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FORMACIÓ ESPECÍFICA EN PODA D’ALÇADA</w:t>
      </w:r>
      <w:r w:rsidR="0066369B" w:rsidRPr="0066369B">
        <w:rPr>
          <w:rFonts w:ascii="Arial" w:hAnsi="Arial" w:cs="Arial"/>
          <w:b/>
          <w:sz w:val="18"/>
          <w:szCs w:val="18"/>
        </w:rPr>
        <w:t xml:space="preserve"> </w:t>
      </w:r>
      <w:r w:rsidR="0066369B">
        <w:rPr>
          <w:rFonts w:ascii="Arial" w:hAnsi="Arial" w:cs="Arial"/>
          <w:b/>
          <w:sz w:val="18"/>
          <w:szCs w:val="18"/>
        </w:rPr>
        <w:t>AMB TÈCNIQUES DE GRIMPADA</w:t>
      </w:r>
    </w:p>
    <w:p w14:paraId="0525400D" w14:textId="77777777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426"/>
        <w:gridCol w:w="1638"/>
        <w:gridCol w:w="1436"/>
        <w:gridCol w:w="1447"/>
        <w:gridCol w:w="1448"/>
        <w:gridCol w:w="1439"/>
      </w:tblGrid>
      <w:tr w:rsidR="0098530A" w:rsidRPr="0098530A" w14:paraId="7AD05A5D" w14:textId="77777777" w:rsidTr="00DA42B0">
        <w:tc>
          <w:tcPr>
            <w:tcW w:w="1426" w:type="dxa"/>
            <w:vAlign w:val="center"/>
          </w:tcPr>
          <w:p w14:paraId="2DC2D38C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OPERARI</w:t>
            </w:r>
          </w:p>
        </w:tc>
        <w:tc>
          <w:tcPr>
            <w:tcW w:w="1638" w:type="dxa"/>
            <w:vAlign w:val="center"/>
          </w:tcPr>
          <w:p w14:paraId="263A5F27" w14:textId="59B0A6EB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DADES IDENTIFICATIVES</w:t>
            </w:r>
            <w:r>
              <w:rPr>
                <w:rFonts w:ascii="Arial" w:hAnsi="Arial" w:cs="Arial"/>
                <w:sz w:val="16"/>
                <w:szCs w:val="16"/>
              </w:rPr>
              <w:t xml:space="preserve"> TREBALLADOR</w:t>
            </w:r>
            <w:r w:rsidR="0005244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36" w:type="dxa"/>
            <w:vAlign w:val="center"/>
          </w:tcPr>
          <w:p w14:paraId="286124F9" w14:textId="3261D620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TOTAL D’HORES DE FORMACIÓ ESPECÍFICA</w:t>
            </w:r>
          </w:p>
        </w:tc>
        <w:tc>
          <w:tcPr>
            <w:tcW w:w="1447" w:type="dxa"/>
            <w:vAlign w:val="center"/>
          </w:tcPr>
          <w:p w14:paraId="31D43B13" w14:textId="0211D1E9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 PUNTS CADA HORA DE FORMACIÓ</w:t>
            </w:r>
          </w:p>
        </w:tc>
        <w:tc>
          <w:tcPr>
            <w:tcW w:w="1448" w:type="dxa"/>
            <w:vAlign w:val="center"/>
          </w:tcPr>
          <w:p w14:paraId="35EB20D8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PUNTUACIÓ TOTAL</w:t>
            </w:r>
          </w:p>
        </w:tc>
        <w:tc>
          <w:tcPr>
            <w:tcW w:w="1439" w:type="dxa"/>
            <w:shd w:val="clear" w:color="auto" w:fill="DDD9C3" w:themeFill="background2" w:themeFillShade="E6"/>
            <w:vAlign w:val="center"/>
          </w:tcPr>
          <w:p w14:paraId="1857C940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VALIDACIÓ UB</w:t>
            </w:r>
          </w:p>
        </w:tc>
      </w:tr>
      <w:tr w:rsidR="0098530A" w:rsidRPr="0098530A" w14:paraId="7F5308BE" w14:textId="77777777" w:rsidTr="00DA42B0">
        <w:tc>
          <w:tcPr>
            <w:tcW w:w="1426" w:type="dxa"/>
            <w:vAlign w:val="center"/>
          </w:tcPr>
          <w:p w14:paraId="262791E1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8" w:type="dxa"/>
          </w:tcPr>
          <w:p w14:paraId="57143463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D2A9707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5F0B1F3" w14:textId="65AE4A1F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1DE778EB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54168757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14A9BDF9" w14:textId="77777777" w:rsidTr="00DA42B0">
        <w:tc>
          <w:tcPr>
            <w:tcW w:w="1426" w:type="dxa"/>
            <w:vAlign w:val="center"/>
          </w:tcPr>
          <w:p w14:paraId="2F834FB2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8" w:type="dxa"/>
          </w:tcPr>
          <w:p w14:paraId="5B951E14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2AFCADF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D068C2E" w14:textId="4E2CAADC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6F3C78E8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7DF755F6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3E8F865C" w14:textId="77777777" w:rsidTr="00DA42B0">
        <w:tc>
          <w:tcPr>
            <w:tcW w:w="1426" w:type="dxa"/>
            <w:vAlign w:val="center"/>
          </w:tcPr>
          <w:p w14:paraId="4EE9B9D2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8" w:type="dxa"/>
          </w:tcPr>
          <w:p w14:paraId="778A8840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899ECB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41B3738" w14:textId="782EF418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03223A2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531DF010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49B19AA1" w14:textId="77777777" w:rsidTr="00DA42B0">
        <w:tc>
          <w:tcPr>
            <w:tcW w:w="1426" w:type="dxa"/>
            <w:vAlign w:val="center"/>
          </w:tcPr>
          <w:p w14:paraId="23223B2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8" w:type="dxa"/>
          </w:tcPr>
          <w:p w14:paraId="73444F2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1E9DCBBC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69DBE3F" w14:textId="7A92326D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0C982D4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450E1E6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70CD62A0" w14:textId="77777777" w:rsidTr="00DA42B0">
        <w:tc>
          <w:tcPr>
            <w:tcW w:w="1426" w:type="dxa"/>
            <w:vAlign w:val="center"/>
          </w:tcPr>
          <w:p w14:paraId="3D85EF53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14:paraId="563B1F03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3521AA74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67950159" w14:textId="4722244B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5A61B209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70F7E306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275E6020" w14:textId="77777777" w:rsidTr="00DA42B0">
        <w:tc>
          <w:tcPr>
            <w:tcW w:w="1426" w:type="dxa"/>
            <w:vAlign w:val="center"/>
          </w:tcPr>
          <w:p w14:paraId="124D814C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8" w:type="dxa"/>
          </w:tcPr>
          <w:p w14:paraId="42660D1D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6011D678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75D97A1" w14:textId="71DBCE4E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4C8ED3C1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1E5E6BE8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4B1A98B5" w14:textId="77777777" w:rsidTr="00DA42B0">
        <w:tc>
          <w:tcPr>
            <w:tcW w:w="1426" w:type="dxa"/>
            <w:vAlign w:val="center"/>
          </w:tcPr>
          <w:p w14:paraId="6A9A71FB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8" w:type="dxa"/>
          </w:tcPr>
          <w:p w14:paraId="42139987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6" w:type="dxa"/>
          </w:tcPr>
          <w:p w14:paraId="04F5A6BD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5F0A5A34" w14:textId="7C430989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1E4"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48" w:type="dxa"/>
          </w:tcPr>
          <w:p w14:paraId="2B3369EA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6E72F47F" w14:textId="77777777" w:rsidR="0098530A" w:rsidRPr="0098530A" w:rsidRDefault="0098530A" w:rsidP="0098530A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4581E853" w14:textId="77777777" w:rsidTr="00DA42B0">
        <w:tc>
          <w:tcPr>
            <w:tcW w:w="5947" w:type="dxa"/>
            <w:gridSpan w:val="4"/>
            <w:vAlign w:val="center"/>
          </w:tcPr>
          <w:p w14:paraId="5661393C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DE PUNTS</w:t>
            </w:r>
          </w:p>
        </w:tc>
        <w:tc>
          <w:tcPr>
            <w:tcW w:w="1448" w:type="dxa"/>
          </w:tcPr>
          <w:p w14:paraId="6ADD98B2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DDD9C3" w:themeFill="background2" w:themeFillShade="E6"/>
          </w:tcPr>
          <w:p w14:paraId="5237E610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B2E48" w14:textId="0CE9F65C" w:rsidR="0098530A" w:rsidRPr="0098530A" w:rsidRDefault="0098530A" w:rsidP="0098530A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puntuació màxima d’aquest apartat està limitada a 2,5 punts</w:t>
      </w:r>
    </w:p>
    <w:p w14:paraId="7C4D4641" w14:textId="77D4A9EE" w:rsidR="00792157" w:rsidRDefault="00792157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49390A3A" w14:textId="714BC3F0" w:rsidR="0098530A" w:rsidRPr="00792157" w:rsidRDefault="0098530A" w:rsidP="0098530A">
      <w:pPr>
        <w:spacing w:line="300" w:lineRule="auto"/>
        <w:ind w:left="142" w:right="70"/>
        <w:jc w:val="both"/>
        <w:rPr>
          <w:rFonts w:ascii="Arial" w:hAnsi="Arial" w:cs="Arial"/>
          <w:bCs/>
        </w:rPr>
      </w:pPr>
      <w:r w:rsidRPr="00B22B2D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B22B2D">
        <w:rPr>
          <w:rFonts w:ascii="Arial" w:hAnsi="Arial" w:cs="Arial"/>
          <w:bCs/>
        </w:rPr>
        <w:instrText xml:space="preserve"> FORMCHECKBOX </w:instrText>
      </w:r>
      <w:r w:rsidR="00774FB1">
        <w:rPr>
          <w:rFonts w:ascii="Arial" w:hAnsi="Arial" w:cs="Arial"/>
          <w:bCs/>
        </w:rPr>
      </w:r>
      <w:r w:rsidR="00774FB1">
        <w:rPr>
          <w:rFonts w:ascii="Arial" w:hAnsi="Arial" w:cs="Arial"/>
          <w:bCs/>
        </w:rPr>
        <w:fldChar w:fldCharType="separate"/>
      </w:r>
      <w:r w:rsidRPr="00B22B2D">
        <w:rPr>
          <w:rFonts w:ascii="Arial" w:hAnsi="Arial" w:cs="Arial"/>
          <w:bCs/>
        </w:rPr>
        <w:fldChar w:fldCharType="end"/>
      </w:r>
      <w:r w:rsidRPr="00B22B2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S’adjunta la documentació acreditativa dels títols/acreditacions obtinguts (a color) i que estaran expedits per les entitats organitzadores dels cursos, i que haurà de ser anterior a la data de publicació d’</w:t>
      </w:r>
      <w:r w:rsidR="002D4C30">
        <w:rPr>
          <w:rFonts w:ascii="Arial" w:hAnsi="Arial" w:cs="Arial"/>
          <w:bCs/>
        </w:rPr>
        <w:t>a</w:t>
      </w:r>
      <w:r w:rsidR="00CE3080" w:rsidRPr="00CE3080">
        <w:rPr>
          <w:rFonts w:ascii="Arial" w:hAnsi="Arial" w:cs="Arial"/>
          <w:bCs/>
        </w:rPr>
        <w:t>questa licitació</w:t>
      </w:r>
      <w:r w:rsidR="00CE3080">
        <w:rPr>
          <w:rFonts w:ascii="Arial" w:hAnsi="Arial" w:cs="Arial"/>
          <w:bCs/>
        </w:rPr>
        <w:t>.</w:t>
      </w:r>
    </w:p>
    <w:p w14:paraId="7904F299" w14:textId="09C8E1D2" w:rsidR="00792157" w:rsidRDefault="00792157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7A8BDAFA" w14:textId="0622EC15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04C795B5" w14:textId="7BA0875B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EXPERIÈNCIA LABORAL ACUMULADA</w:t>
      </w:r>
    </w:p>
    <w:p w14:paraId="1426E709" w14:textId="337A01DD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tbl>
      <w:tblPr>
        <w:tblStyle w:val="Taulaambquadrcula"/>
        <w:tblW w:w="9141" w:type="dxa"/>
        <w:tblInd w:w="-147" w:type="dxa"/>
        <w:tblLook w:val="04A0" w:firstRow="1" w:lastRow="0" w:firstColumn="1" w:lastColumn="0" w:noHBand="0" w:noVBand="1"/>
      </w:tblPr>
      <w:tblGrid>
        <w:gridCol w:w="1007"/>
        <w:gridCol w:w="1638"/>
        <w:gridCol w:w="781"/>
        <w:gridCol w:w="832"/>
        <w:gridCol w:w="1309"/>
        <w:gridCol w:w="1203"/>
        <w:gridCol w:w="6"/>
        <w:gridCol w:w="1223"/>
        <w:gridCol w:w="6"/>
        <w:gridCol w:w="1136"/>
      </w:tblGrid>
      <w:tr w:rsidR="0098530A" w:rsidRPr="0098530A" w14:paraId="3C5F056D" w14:textId="77777777" w:rsidTr="00515BDC">
        <w:tc>
          <w:tcPr>
            <w:tcW w:w="723" w:type="dxa"/>
            <w:vAlign w:val="center"/>
          </w:tcPr>
          <w:p w14:paraId="5FC0BD82" w14:textId="77777777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OPERARI</w:t>
            </w:r>
          </w:p>
        </w:tc>
        <w:tc>
          <w:tcPr>
            <w:tcW w:w="1638" w:type="dxa"/>
            <w:vAlign w:val="center"/>
          </w:tcPr>
          <w:p w14:paraId="0A3201CC" w14:textId="69006B0C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DADES IDENTIFICATIVES</w:t>
            </w:r>
            <w:r>
              <w:rPr>
                <w:rFonts w:ascii="Arial" w:hAnsi="Arial" w:cs="Arial"/>
                <w:sz w:val="16"/>
                <w:szCs w:val="16"/>
              </w:rPr>
              <w:t xml:space="preserve"> TREBALLADOR</w:t>
            </w:r>
            <w:r w:rsidR="00052446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899" w:type="dxa"/>
            <w:vAlign w:val="center"/>
          </w:tcPr>
          <w:p w14:paraId="1B54E855" w14:textId="77777777" w:rsid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033118D" w14:textId="4005E9E3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INICI</w:t>
            </w:r>
          </w:p>
        </w:tc>
        <w:tc>
          <w:tcPr>
            <w:tcW w:w="993" w:type="dxa"/>
            <w:vAlign w:val="center"/>
          </w:tcPr>
          <w:p w14:paraId="0671349E" w14:textId="47AA7683" w:rsidR="0098530A" w:rsidRDefault="0098530A" w:rsidP="00052446">
            <w:pPr>
              <w:tabs>
                <w:tab w:val="left" w:pos="0"/>
                <w:tab w:val="left" w:pos="457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FINAL</w:t>
            </w:r>
          </w:p>
        </w:tc>
        <w:tc>
          <w:tcPr>
            <w:tcW w:w="1309" w:type="dxa"/>
            <w:vAlign w:val="center"/>
          </w:tcPr>
          <w:p w14:paraId="42350239" w14:textId="4D420D41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MESOS COMPLETS TREBALLATS</w:t>
            </w:r>
          </w:p>
        </w:tc>
        <w:tc>
          <w:tcPr>
            <w:tcW w:w="1204" w:type="dxa"/>
            <w:vAlign w:val="center"/>
          </w:tcPr>
          <w:p w14:paraId="06A320CD" w14:textId="5005250F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0,025 PUNTS PER CADA MES TREBALLAT</w:t>
            </w:r>
          </w:p>
        </w:tc>
        <w:tc>
          <w:tcPr>
            <w:tcW w:w="1229" w:type="dxa"/>
            <w:gridSpan w:val="2"/>
            <w:vAlign w:val="center"/>
          </w:tcPr>
          <w:p w14:paraId="3B2DFD0A" w14:textId="77777777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PUNTUACIÓ TOTAL</w:t>
            </w:r>
          </w:p>
        </w:tc>
        <w:tc>
          <w:tcPr>
            <w:tcW w:w="1140" w:type="dxa"/>
            <w:gridSpan w:val="2"/>
            <w:shd w:val="clear" w:color="auto" w:fill="DDD9C3" w:themeFill="background2" w:themeFillShade="E6"/>
            <w:vAlign w:val="center"/>
          </w:tcPr>
          <w:p w14:paraId="6E5134AF" w14:textId="77777777" w:rsidR="0098530A" w:rsidRPr="0098530A" w:rsidRDefault="0098530A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30A">
              <w:rPr>
                <w:rFonts w:ascii="Arial" w:hAnsi="Arial" w:cs="Arial"/>
                <w:sz w:val="16"/>
                <w:szCs w:val="16"/>
              </w:rPr>
              <w:t>VALIDACIÓ UB</w:t>
            </w:r>
          </w:p>
        </w:tc>
      </w:tr>
      <w:tr w:rsidR="0098530A" w:rsidRPr="0098530A" w14:paraId="15B10009" w14:textId="77777777" w:rsidTr="00515BDC">
        <w:tc>
          <w:tcPr>
            <w:tcW w:w="723" w:type="dxa"/>
            <w:vAlign w:val="center"/>
          </w:tcPr>
          <w:p w14:paraId="245FF726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8" w:type="dxa"/>
          </w:tcPr>
          <w:p w14:paraId="10AECAF4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10992A66" w14:textId="3B7B9FD0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49C745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EFC4A5E" w14:textId="3FFC4E04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0FBDE4A6" w14:textId="1A0F11B9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  <w:r w:rsidR="000524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9" w:type="dxa"/>
            <w:gridSpan w:val="2"/>
          </w:tcPr>
          <w:p w14:paraId="02F96862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3526344B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43DD948E" w14:textId="77777777" w:rsidTr="00515BDC">
        <w:tc>
          <w:tcPr>
            <w:tcW w:w="723" w:type="dxa"/>
            <w:vAlign w:val="center"/>
          </w:tcPr>
          <w:p w14:paraId="425B1B22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38" w:type="dxa"/>
          </w:tcPr>
          <w:p w14:paraId="26370108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3C2CB43B" w14:textId="1CACA4B2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E7CCB7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A0AFCD9" w14:textId="226E7769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292DA43" w14:textId="5C200F4D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FD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46CC167A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1E8733DE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50D9C20A" w14:textId="77777777" w:rsidTr="00515BDC">
        <w:tc>
          <w:tcPr>
            <w:tcW w:w="723" w:type="dxa"/>
            <w:vAlign w:val="center"/>
          </w:tcPr>
          <w:p w14:paraId="2698DB50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38" w:type="dxa"/>
          </w:tcPr>
          <w:p w14:paraId="5B63F655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512249BA" w14:textId="272F4482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D781AF9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B735138" w14:textId="11A54C98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01FF935C" w14:textId="47A4856F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FD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44C4E4DF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508D1E8C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6CE9ED8D" w14:textId="77777777" w:rsidTr="00515BDC">
        <w:tc>
          <w:tcPr>
            <w:tcW w:w="723" w:type="dxa"/>
            <w:vAlign w:val="center"/>
          </w:tcPr>
          <w:p w14:paraId="4CF5EA06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38" w:type="dxa"/>
          </w:tcPr>
          <w:p w14:paraId="59FCCF8E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111FD3B4" w14:textId="24EE032E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CDD4B3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D096CF9" w14:textId="53AF6BF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3DA631FF" w14:textId="48494203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FD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2BD8DD8D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39B842DD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13F570EE" w14:textId="77777777" w:rsidTr="00515BDC">
        <w:tc>
          <w:tcPr>
            <w:tcW w:w="723" w:type="dxa"/>
            <w:vAlign w:val="center"/>
          </w:tcPr>
          <w:p w14:paraId="654B2F2F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38" w:type="dxa"/>
          </w:tcPr>
          <w:p w14:paraId="46333A54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105E0CBF" w14:textId="52B35E3D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14964D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31BB9BB" w14:textId="72659511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9B0F334" w14:textId="001B4CA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FD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746EFB8A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60B4D252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2861DCFE" w14:textId="77777777" w:rsidTr="00515BDC">
        <w:tc>
          <w:tcPr>
            <w:tcW w:w="723" w:type="dxa"/>
            <w:vAlign w:val="center"/>
          </w:tcPr>
          <w:p w14:paraId="49FA0578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38" w:type="dxa"/>
          </w:tcPr>
          <w:p w14:paraId="6F87144A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17B0B07A" w14:textId="36517F22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BBC494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06EF0AA" w14:textId="36D6DBD1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B139A5F" w14:textId="7F07FC7A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DFD"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6A162F03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701673B5" w14:textId="77777777" w:rsidR="00052446" w:rsidRPr="0098530A" w:rsidRDefault="00052446" w:rsidP="00052446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30A" w:rsidRPr="0098530A" w14:paraId="0EC2640B" w14:textId="77777777" w:rsidTr="00515BDC">
        <w:tc>
          <w:tcPr>
            <w:tcW w:w="723" w:type="dxa"/>
            <w:vAlign w:val="center"/>
          </w:tcPr>
          <w:p w14:paraId="4D67C807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38" w:type="dxa"/>
          </w:tcPr>
          <w:p w14:paraId="3ACB66CF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" w:type="dxa"/>
          </w:tcPr>
          <w:p w14:paraId="21718086" w14:textId="2C224C0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611485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A5C4F34" w14:textId="1D7151F0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14:paraId="62572C0B" w14:textId="40F1E541" w:rsidR="0098530A" w:rsidRPr="0098530A" w:rsidRDefault="00052446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0,025</w:t>
            </w:r>
          </w:p>
        </w:tc>
        <w:tc>
          <w:tcPr>
            <w:tcW w:w="1229" w:type="dxa"/>
            <w:gridSpan w:val="2"/>
          </w:tcPr>
          <w:p w14:paraId="45419E01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DDD9C3" w:themeFill="background2" w:themeFillShade="E6"/>
          </w:tcPr>
          <w:p w14:paraId="01575772" w14:textId="77777777" w:rsidR="0098530A" w:rsidRPr="0098530A" w:rsidRDefault="0098530A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2446" w:rsidRPr="0098530A" w14:paraId="42C3887C" w14:textId="77777777" w:rsidTr="00515BDC">
        <w:tc>
          <w:tcPr>
            <w:tcW w:w="6772" w:type="dxa"/>
            <w:gridSpan w:val="7"/>
            <w:vAlign w:val="center"/>
          </w:tcPr>
          <w:p w14:paraId="253A7D13" w14:textId="3F018579" w:rsidR="00052446" w:rsidRDefault="00052446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PUNTS</w:t>
            </w:r>
          </w:p>
        </w:tc>
        <w:tc>
          <w:tcPr>
            <w:tcW w:w="1229" w:type="dxa"/>
            <w:gridSpan w:val="2"/>
          </w:tcPr>
          <w:p w14:paraId="4FDD0D0E" w14:textId="77777777" w:rsidR="00052446" w:rsidRPr="0098530A" w:rsidRDefault="00052446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DD9C3" w:themeFill="background2" w:themeFillShade="E6"/>
          </w:tcPr>
          <w:p w14:paraId="6E4AB30A" w14:textId="77777777" w:rsidR="00052446" w:rsidRPr="0098530A" w:rsidRDefault="00052446" w:rsidP="00DA42B0">
            <w:pPr>
              <w:tabs>
                <w:tab w:val="left" w:pos="0"/>
                <w:tab w:val="left" w:pos="680"/>
                <w:tab w:val="left" w:pos="113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360" w:lineRule="auto"/>
              <w:ind w:right="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259CD" w14:textId="77777777" w:rsidR="00052446" w:rsidRPr="0098530A" w:rsidRDefault="00052446" w:rsidP="0005244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360" w:lineRule="auto"/>
        <w:ind w:right="7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puntuació màxima d’aquest apartat està limitada a 2,5 punts</w:t>
      </w:r>
    </w:p>
    <w:p w14:paraId="414BD867" w14:textId="77777777" w:rsidR="00052446" w:rsidRDefault="00052446" w:rsidP="00052446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15B9B379" w14:textId="69DD1F23" w:rsidR="00052446" w:rsidRPr="00792157" w:rsidRDefault="00052446" w:rsidP="00052446">
      <w:pPr>
        <w:spacing w:line="300" w:lineRule="auto"/>
        <w:ind w:left="142" w:right="70"/>
        <w:jc w:val="both"/>
        <w:rPr>
          <w:rFonts w:ascii="Arial" w:hAnsi="Arial" w:cs="Arial"/>
          <w:bCs/>
        </w:rPr>
      </w:pPr>
      <w:r w:rsidRPr="0066369B">
        <w:rPr>
          <w:rFonts w:ascii="Arial" w:hAnsi="Arial" w:cs="Arial"/>
          <w:bCs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6369B">
        <w:rPr>
          <w:rFonts w:ascii="Arial" w:hAnsi="Arial" w:cs="Arial"/>
          <w:bCs/>
        </w:rPr>
        <w:instrText xml:space="preserve"> FORMCHECKBOX </w:instrText>
      </w:r>
      <w:r w:rsidR="00774FB1">
        <w:rPr>
          <w:rFonts w:ascii="Arial" w:hAnsi="Arial" w:cs="Arial"/>
          <w:bCs/>
        </w:rPr>
      </w:r>
      <w:r w:rsidR="00774FB1">
        <w:rPr>
          <w:rFonts w:ascii="Arial" w:hAnsi="Arial" w:cs="Arial"/>
          <w:bCs/>
        </w:rPr>
        <w:fldChar w:fldCharType="separate"/>
      </w:r>
      <w:r w:rsidRPr="0066369B">
        <w:rPr>
          <w:rFonts w:ascii="Arial" w:hAnsi="Arial" w:cs="Arial"/>
          <w:bCs/>
        </w:rPr>
        <w:fldChar w:fldCharType="end"/>
      </w:r>
      <w:r w:rsidRPr="0066369B">
        <w:rPr>
          <w:rFonts w:ascii="Arial" w:hAnsi="Arial" w:cs="Arial"/>
          <w:bCs/>
        </w:rPr>
        <w:t xml:space="preserve"> S’adjunta la documentació</w:t>
      </w:r>
      <w:r>
        <w:rPr>
          <w:rFonts w:ascii="Arial" w:hAnsi="Arial" w:cs="Arial"/>
          <w:bCs/>
        </w:rPr>
        <w:t xml:space="preserve"> </w:t>
      </w:r>
    </w:p>
    <w:p w14:paraId="6AA63A99" w14:textId="77777777" w:rsidR="0098530A" w:rsidRDefault="0098530A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28F5B016" w14:textId="74710D36" w:rsidR="00052446" w:rsidRDefault="00052446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3014CCED" w14:textId="7E3FCACE" w:rsidR="00052446" w:rsidRDefault="00052446" w:rsidP="00052446">
      <w:pPr>
        <w:spacing w:line="300" w:lineRule="auto"/>
        <w:ind w:right="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*La identificació per a cada treballador serà la mateixa per a referenciar en els 3 </w:t>
      </w:r>
      <w:proofErr w:type="spellStart"/>
      <w:r>
        <w:rPr>
          <w:rFonts w:ascii="Arial" w:hAnsi="Arial" w:cs="Arial"/>
          <w:b/>
        </w:rPr>
        <w:t>subcriteris</w:t>
      </w:r>
      <w:proofErr w:type="spellEnd"/>
      <w:r>
        <w:rPr>
          <w:rFonts w:ascii="Arial" w:hAnsi="Arial" w:cs="Arial"/>
          <w:b/>
        </w:rPr>
        <w:t xml:space="preserve"> (A, dedicació; B, formació; i C, experiència laboral), i serà la codificació que apareix en el </w:t>
      </w:r>
      <w:r>
        <w:rPr>
          <w:rFonts w:ascii="Arial" w:hAnsi="Arial" w:cs="Arial"/>
          <w:b/>
        </w:rPr>
        <w:lastRenderedPageBreak/>
        <w:t>document RNT que s’haurà d’adjuntar a aquest annex.</w:t>
      </w:r>
    </w:p>
    <w:p w14:paraId="7054375F" w14:textId="77777777" w:rsidR="00052446" w:rsidRPr="00052446" w:rsidRDefault="00052446" w:rsidP="00052446">
      <w:pPr>
        <w:spacing w:line="300" w:lineRule="auto"/>
        <w:ind w:right="70"/>
        <w:jc w:val="both"/>
        <w:rPr>
          <w:rFonts w:ascii="Arial" w:hAnsi="Arial" w:cs="Arial"/>
          <w:b/>
        </w:rPr>
      </w:pPr>
    </w:p>
    <w:p w14:paraId="6FEA73F5" w14:textId="13B233A3" w:rsidR="00792157" w:rsidRDefault="00792157" w:rsidP="00792157">
      <w:pPr>
        <w:autoSpaceDE w:val="0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perquè així consti i tingui els efectes que correspongui signo aquest  document a......................., </w:t>
      </w:r>
    </w:p>
    <w:p w14:paraId="106F7957" w14:textId="68100F72" w:rsidR="00792157" w:rsidRDefault="00792157" w:rsidP="00792157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1F8EB17C" w14:textId="75C999AB" w:rsidR="00792157" w:rsidRDefault="00792157" w:rsidP="00792157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03BA256" w14:textId="77777777" w:rsidR="00792157" w:rsidRDefault="00792157" w:rsidP="00792157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</w:p>
    <w:p w14:paraId="4ACF913D" w14:textId="021C91AF" w:rsidR="00792157" w:rsidRDefault="00792157" w:rsidP="00792157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Signatura  digital de l’apoderat/da  ..................................</w:t>
      </w:r>
    </w:p>
    <w:p w14:paraId="13206123" w14:textId="3992E9E2" w:rsidR="00792157" w:rsidRDefault="00792157" w:rsidP="00B26A51">
      <w:pPr>
        <w:spacing w:line="300" w:lineRule="auto"/>
        <w:ind w:left="142" w:right="70"/>
        <w:jc w:val="both"/>
        <w:rPr>
          <w:rFonts w:ascii="Arial" w:hAnsi="Arial" w:cs="Arial"/>
          <w:b/>
        </w:rPr>
      </w:pPr>
    </w:p>
    <w:p w14:paraId="4CD20155" w14:textId="424FABE7" w:rsidR="00B26A51" w:rsidRPr="00774FB1" w:rsidRDefault="00B26A51" w:rsidP="00774FB1">
      <w:pPr>
        <w:widowControl/>
        <w:rPr>
          <w:rFonts w:ascii="Arial" w:hAnsi="Arial" w:cs="Arial"/>
          <w:b/>
        </w:rPr>
      </w:pPr>
      <w:bookmarkStart w:id="0" w:name="_GoBack"/>
      <w:bookmarkEnd w:id="0"/>
    </w:p>
    <w:sectPr w:rsidR="00B26A51" w:rsidRPr="00774FB1" w:rsidSect="000E35D3">
      <w:footerReference w:type="default" r:id="rId11"/>
      <w:headerReference w:type="first" r:id="rId12"/>
      <w:footerReference w:type="first" r:id="rId13"/>
      <w:pgSz w:w="11900" w:h="16840" w:code="9"/>
      <w:pgMar w:top="2127" w:right="1412" w:bottom="1559" w:left="1644" w:header="680" w:footer="508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75F5" w16cex:dateUtc="2024-04-12T06:57:00Z"/>
  <w16cex:commentExtensible w16cex:durableId="29C375CF" w16cex:dateUtc="2024-04-12T06:56:00Z"/>
  <w16cex:commentExtensible w16cex:durableId="29C37679" w16cex:dateUtc="2024-04-12T06:59:00Z"/>
  <w16cex:commentExtensible w16cex:durableId="29C3765F" w16cex:dateUtc="2024-04-12T06:59:00Z"/>
  <w16cex:commentExtensible w16cex:durableId="29C376DA" w16cex:dateUtc="2024-04-12T07:01:00Z"/>
  <w16cex:commentExtensible w16cex:durableId="29C376F9" w16cex:dateUtc="2024-04-12T07:01:00Z"/>
  <w16cex:commentExtensible w16cex:durableId="29C37DA0" w16cex:dateUtc="2024-04-12T07:30:00Z"/>
  <w16cex:commentExtensible w16cex:durableId="29C37DF2" w16cex:dateUtc="2024-04-12T07:31:00Z"/>
  <w16cex:commentExtensible w16cex:durableId="29C37F39" w16cex:dateUtc="2024-04-12T07:36:00Z"/>
  <w16cex:commentExtensible w16cex:durableId="29C37FDA" w16cex:dateUtc="2024-04-12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8869" w14:textId="77777777" w:rsidR="009038EA" w:rsidRDefault="009038EA">
      <w:r>
        <w:separator/>
      </w:r>
    </w:p>
  </w:endnote>
  <w:endnote w:type="continuationSeparator" w:id="0">
    <w:p w14:paraId="2588D206" w14:textId="77777777" w:rsidR="009038EA" w:rsidRDefault="0090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FACI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196EE" w14:textId="77777777" w:rsidR="00C459B5" w:rsidRPr="00277054" w:rsidRDefault="00C459B5">
    <w:pPr>
      <w:pStyle w:val="Peu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05B8" w14:textId="77777777" w:rsidR="00C459B5" w:rsidRDefault="00C459B5">
    <w:r>
      <w:rPr>
        <w:noProof/>
        <w:lang w:val="es-ES"/>
      </w:rPr>
      <w:drawing>
        <wp:anchor distT="0" distB="0" distL="114300" distR="114300" simplePos="0" relativeHeight="251658240" behindDoc="1" locked="1" layoutInCell="1" allowOverlap="1" wp14:anchorId="3E4ADC2C" wp14:editId="58ED520F">
          <wp:simplePos x="0" y="0"/>
          <wp:positionH relativeFrom="page">
            <wp:posOffset>720090</wp:posOffset>
          </wp:positionH>
          <wp:positionV relativeFrom="page">
            <wp:posOffset>9792970</wp:posOffset>
          </wp:positionV>
          <wp:extent cx="2159000" cy="533400"/>
          <wp:effectExtent l="0" t="0" r="0" b="0"/>
          <wp:wrapNone/>
          <wp:docPr id="6" name="Imagen 10" descr="PAPER_peu_ok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PER_peu_ok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21EB" w14:textId="77777777" w:rsidR="009038EA" w:rsidRDefault="009038EA">
      <w:r>
        <w:separator/>
      </w:r>
    </w:p>
  </w:footnote>
  <w:footnote w:type="continuationSeparator" w:id="0">
    <w:p w14:paraId="1308C30F" w14:textId="77777777" w:rsidR="009038EA" w:rsidRDefault="0090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2D7F" w14:textId="77777777" w:rsidR="00C459B5" w:rsidRDefault="00C459B5" w:rsidP="00AA592C">
    <w:pPr>
      <w:pStyle w:val="ADREA"/>
      <w:framePr w:wrap="around" w:vAnchor="page" w:hAnchor="page" w:x="4254" w:y="965"/>
      <w:rPr>
        <w:noProof/>
      </w:rPr>
    </w:pPr>
    <w:r>
      <w:rPr>
        <w:noProof/>
        <w:lang w:val="es-ES" w:eastAsia="es-ES"/>
      </w:rPr>
      <mc:AlternateContent>
        <mc:Choice Requires="wps">
          <w:drawing>
            <wp:anchor distT="4294967294" distB="4294967294" distL="114300" distR="114300" simplePos="0" relativeHeight="251657216" behindDoc="1" locked="0" layoutInCell="1" allowOverlap="1" wp14:anchorId="3E6D8B9A" wp14:editId="0B915855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6380B9" id="Line 7" o:spid="_x0000_s1026" style="position:absolute;flip:x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" strokeweight=".25pt">
              <v:shadow opacity="22938f" offset="0"/>
              <w10:wrap anchorx="page" anchory="page"/>
            </v:line>
          </w:pict>
        </mc:Fallback>
      </mc:AlternateContent>
    </w: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60"/>
      <w:gridCol w:w="2475"/>
      <w:gridCol w:w="1725"/>
    </w:tblGrid>
    <w:tr w:rsidR="00C459B5" w14:paraId="68271965" w14:textId="77777777">
      <w:tc>
        <w:tcPr>
          <w:tcW w:w="0" w:type="auto"/>
          <w:noWrap/>
        </w:tcPr>
        <w:p w14:paraId="5F084371" w14:textId="77777777" w:rsidR="00C459B5" w:rsidRDefault="00C459B5" w:rsidP="00AA592C">
          <w:pPr>
            <w:pStyle w:val="ADREA"/>
          </w:pPr>
          <w:r>
            <w:rPr>
              <w:b/>
            </w:rPr>
            <w:t>Administració</w:t>
          </w:r>
        </w:p>
      </w:tc>
      <w:tc>
        <w:tcPr>
          <w:tcW w:w="0" w:type="auto"/>
          <w:noWrap/>
        </w:tcPr>
        <w:p w14:paraId="5B102BE1" w14:textId="77777777" w:rsidR="00C459B5" w:rsidRDefault="00C459B5" w:rsidP="00AA592C">
          <w:pPr>
            <w:pStyle w:val="ADREA"/>
          </w:pPr>
        </w:p>
      </w:tc>
      <w:tc>
        <w:tcPr>
          <w:tcW w:w="0" w:type="auto"/>
          <w:noWrap/>
        </w:tcPr>
        <w:p w14:paraId="16702AD0" w14:textId="77777777" w:rsidR="00C459B5" w:rsidRDefault="00C459B5" w:rsidP="00AA592C">
          <w:pPr>
            <w:pStyle w:val="ADREA"/>
          </w:pPr>
        </w:p>
      </w:tc>
    </w:tr>
    <w:tr w:rsidR="00C459B5" w:rsidRPr="00DB5F85" w14:paraId="151B6E13" w14:textId="77777777">
      <w:tc>
        <w:tcPr>
          <w:tcW w:w="0" w:type="auto"/>
          <w:noWrap/>
        </w:tcPr>
        <w:p w14:paraId="3F061B7F" w14:textId="77777777" w:rsidR="00C459B5" w:rsidRDefault="00C459B5" w:rsidP="00AA592C">
          <w:pPr>
            <w:pStyle w:val="ADREA"/>
            <w:rPr>
              <w:b/>
              <w:color w:val="000000"/>
              <w:lang w:val="es-ES"/>
            </w:rPr>
          </w:pPr>
        </w:p>
        <w:p w14:paraId="6859AEE0" w14:textId="77777777" w:rsidR="00C459B5" w:rsidRPr="00CF00D5" w:rsidRDefault="00C459B5" w:rsidP="00AA592C">
          <w:pPr>
            <w:pStyle w:val="ADREA"/>
            <w:rPr>
              <w:b/>
              <w:color w:val="000000"/>
              <w:lang w:val="es-ES"/>
            </w:rPr>
          </w:pPr>
          <w:r w:rsidRPr="00CF00D5">
            <w:rPr>
              <w:b/>
              <w:color w:val="000000"/>
              <w:lang w:val="es-ES"/>
            </w:rPr>
            <w:t xml:space="preserve">Àrea de Tecnologies de la Informació i </w:t>
          </w:r>
        </w:p>
        <w:p w14:paraId="5396BC1D" w14:textId="77777777" w:rsidR="00C459B5" w:rsidRPr="00CF00D5" w:rsidRDefault="00C459B5" w:rsidP="00AA592C">
          <w:pPr>
            <w:pStyle w:val="ADREA"/>
            <w:rPr>
              <w:b/>
              <w:color w:val="000000"/>
              <w:lang w:val="es-ES"/>
            </w:rPr>
          </w:pPr>
          <w:r w:rsidRPr="00CF00D5">
            <w:rPr>
              <w:b/>
              <w:color w:val="000000"/>
              <w:lang w:val="es-ES"/>
            </w:rPr>
            <w:t xml:space="preserve">les </w:t>
          </w:r>
          <w:proofErr w:type="spellStart"/>
          <w:r w:rsidRPr="00CF00D5">
            <w:rPr>
              <w:b/>
              <w:color w:val="000000"/>
              <w:lang w:val="es-ES"/>
            </w:rPr>
            <w:t>Telecomunicacions</w:t>
          </w:r>
          <w:proofErr w:type="spellEnd"/>
        </w:p>
        <w:p w14:paraId="58BB7E39" w14:textId="77777777" w:rsidR="00C459B5" w:rsidRPr="00CF00D5" w:rsidRDefault="00C459B5" w:rsidP="00AA592C">
          <w:pPr>
            <w:pStyle w:val="ADREA"/>
            <w:rPr>
              <w:b/>
              <w:color w:val="000000"/>
              <w:lang w:val="es-ES"/>
            </w:rPr>
          </w:pPr>
        </w:p>
        <w:p w14:paraId="2BE63ACF" w14:textId="77777777" w:rsidR="00C459B5" w:rsidRPr="00192E3C" w:rsidRDefault="00C459B5" w:rsidP="00AA592C">
          <w:pPr>
            <w:pStyle w:val="ADREA"/>
            <w:rPr>
              <w:color w:val="FF0000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3A6AD278" w14:textId="77777777" w:rsidR="00C459B5" w:rsidRPr="004008F3" w:rsidRDefault="00C459B5" w:rsidP="00AA592C">
          <w:pPr>
            <w:pStyle w:val="ADREA"/>
            <w:rPr>
              <w:lang w:val="fr-FR"/>
            </w:rPr>
          </w:pPr>
        </w:p>
        <w:p w14:paraId="2F191312" w14:textId="77777777" w:rsidR="00C459B5" w:rsidRPr="004008F3" w:rsidRDefault="00C459B5" w:rsidP="00AA592C">
          <w:pPr>
            <w:pStyle w:val="ADREA"/>
            <w:rPr>
              <w:lang w:val="fr-FR"/>
            </w:rPr>
          </w:pPr>
          <w:proofErr w:type="spellStart"/>
          <w:r w:rsidRPr="004008F3">
            <w:rPr>
              <w:lang w:val="fr-FR"/>
            </w:rPr>
            <w:t>Pavelló</w:t>
          </w:r>
          <w:proofErr w:type="spellEnd"/>
          <w:r w:rsidRPr="004008F3">
            <w:rPr>
              <w:lang w:val="fr-FR"/>
            </w:rPr>
            <w:t xml:space="preserve"> Rosa </w:t>
          </w:r>
          <w:r w:rsidRPr="004008F3">
            <w:rPr>
              <w:lang w:val="fr-FR"/>
            </w:rPr>
            <w:br/>
          </w:r>
          <w:proofErr w:type="spellStart"/>
          <w:r w:rsidRPr="004008F3">
            <w:rPr>
              <w:lang w:val="fr-FR"/>
            </w:rPr>
            <w:t>Travessera</w:t>
          </w:r>
          <w:proofErr w:type="spellEnd"/>
          <w:r w:rsidRPr="004008F3">
            <w:rPr>
              <w:lang w:val="fr-FR"/>
            </w:rPr>
            <w:t xml:space="preserve"> de les </w:t>
          </w:r>
          <w:proofErr w:type="spellStart"/>
          <w:r w:rsidRPr="004008F3">
            <w:rPr>
              <w:lang w:val="fr-FR"/>
            </w:rPr>
            <w:t>Corts</w:t>
          </w:r>
          <w:proofErr w:type="spellEnd"/>
          <w:r w:rsidRPr="004008F3">
            <w:rPr>
              <w:lang w:val="fr-FR"/>
            </w:rPr>
            <w:t>, 131-159</w:t>
          </w:r>
        </w:p>
        <w:p w14:paraId="6FFD6C55" w14:textId="77777777" w:rsidR="00C459B5" w:rsidRDefault="00C459B5" w:rsidP="00AA592C">
          <w:pPr>
            <w:pStyle w:val="ADREA"/>
          </w:pPr>
          <w:r>
            <w:t>08028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6831EE11" w14:textId="77777777" w:rsidR="00C459B5" w:rsidRDefault="00C459B5" w:rsidP="00AA592C">
          <w:pPr>
            <w:pStyle w:val="ADREA"/>
          </w:pPr>
        </w:p>
        <w:p w14:paraId="5E86DF4F" w14:textId="77777777" w:rsidR="00C459B5" w:rsidRDefault="00C459B5" w:rsidP="00AA592C">
          <w:pPr>
            <w:pStyle w:val="ADREA"/>
          </w:pPr>
          <w:r>
            <w:t>Tel. +34 934 021 737</w:t>
          </w:r>
        </w:p>
        <w:p w14:paraId="7731D16E" w14:textId="77777777" w:rsidR="00C459B5" w:rsidRPr="00DB5F85" w:rsidRDefault="00C459B5" w:rsidP="00AA592C">
          <w:pPr>
            <w:pStyle w:val="ADREA"/>
            <w:rPr>
              <w:lang w:val="en-US"/>
            </w:rPr>
          </w:pPr>
          <w:r w:rsidRPr="00DB5F85">
            <w:rPr>
              <w:lang w:val="en-US"/>
            </w:rPr>
            <w:t>Fax +34 934 021 505</w:t>
          </w:r>
        </w:p>
        <w:p w14:paraId="4D3C7334" w14:textId="77777777" w:rsidR="00C459B5" w:rsidRPr="00DB5F85" w:rsidRDefault="00C459B5" w:rsidP="00AA592C">
          <w:pPr>
            <w:pStyle w:val="ADREA"/>
            <w:rPr>
              <w:lang w:val="en-US"/>
            </w:rPr>
          </w:pPr>
          <w:r w:rsidRPr="00DB5F85">
            <w:rPr>
              <w:lang w:val="en-US"/>
            </w:rPr>
            <w:t>area_tic@ub.edu</w:t>
          </w:r>
        </w:p>
        <w:p w14:paraId="231C70AD" w14:textId="77777777" w:rsidR="00C459B5" w:rsidRPr="00DB5F85" w:rsidRDefault="00C459B5" w:rsidP="00AA592C">
          <w:pPr>
            <w:pStyle w:val="ADREA"/>
            <w:rPr>
              <w:lang w:val="en-US"/>
            </w:rPr>
          </w:pPr>
          <w:r w:rsidRPr="00DB5F85">
            <w:rPr>
              <w:lang w:val="en-US"/>
            </w:rPr>
            <w:t>www.ub.edu</w:t>
          </w:r>
        </w:p>
      </w:tc>
    </w:tr>
  </w:tbl>
  <w:p w14:paraId="585A7E7B" w14:textId="77777777" w:rsidR="00C459B5" w:rsidRPr="00F37DBB" w:rsidRDefault="00C459B5" w:rsidP="00AA592C">
    <w:pPr>
      <w:pStyle w:val="ADREA"/>
      <w:framePr w:wrap="around" w:vAnchor="page" w:hAnchor="page" w:x="4254" w:y="965"/>
    </w:pPr>
    <w:r>
      <w:rPr>
        <w:noProof/>
        <w:lang w:val="es-ES" w:eastAsia="es-ES"/>
      </w:rPr>
      <w:drawing>
        <wp:anchor distT="0" distB="0" distL="114300" distR="114300" simplePos="0" relativeHeight="251656192" behindDoc="1" locked="1" layoutInCell="1" allowOverlap="1" wp14:anchorId="61F66FFF" wp14:editId="46336F8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900" cy="1003300"/>
          <wp:effectExtent l="0" t="0" r="0" b="6350"/>
          <wp:wrapNone/>
          <wp:docPr id="5" name="Imagen 17" descr="PAPER_capçalera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ER_capçalera_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62210A0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1C8D48E"/>
    <w:lvl w:ilvl="0">
      <w:start w:val="1"/>
      <w:numFmt w:val="decimal"/>
      <w:pStyle w:val="Ttol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5439D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egal1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bullet"/>
      <w:pStyle w:val="Legal2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pStyle w:val="Ttol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Univers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48052F"/>
    <w:multiLevelType w:val="hybridMultilevel"/>
    <w:tmpl w:val="716E21D0"/>
    <w:lvl w:ilvl="0" w:tplc="F23EB5B2">
      <w:start w:val="11"/>
      <w:numFmt w:val="bullet"/>
      <w:lvlText w:val="-"/>
      <w:lvlJc w:val="left"/>
      <w:pPr>
        <w:tabs>
          <w:tab w:val="num" w:pos="1568"/>
        </w:tabs>
        <w:ind w:left="1568" w:hanging="360"/>
      </w:pPr>
      <w:rPr>
        <w:rFonts w:ascii="Arial" w:eastAsia="Times New Roman" w:hAnsi="Arial" w:cs="Wingdings" w:hint="default"/>
      </w:rPr>
    </w:lvl>
    <w:lvl w:ilvl="1" w:tplc="F23EB5B2">
      <w:start w:val="11"/>
      <w:numFmt w:val="bullet"/>
      <w:lvlText w:val="-"/>
      <w:lvlJc w:val="left"/>
      <w:pPr>
        <w:tabs>
          <w:tab w:val="num" w:pos="2288"/>
        </w:tabs>
        <w:ind w:left="2288" w:hanging="360"/>
      </w:pPr>
      <w:rPr>
        <w:rFonts w:ascii="Arial" w:eastAsia="Times New Roman" w:hAnsi="Arial" w:cs="Wingdings" w:hint="default"/>
      </w:rPr>
    </w:lvl>
    <w:lvl w:ilvl="2" w:tplc="A2E83DA0">
      <w:start w:val="10"/>
      <w:numFmt w:val="lowerLetter"/>
      <w:lvlText w:val="%3)"/>
      <w:lvlJc w:val="left"/>
      <w:pPr>
        <w:tabs>
          <w:tab w:val="num" w:pos="3188"/>
        </w:tabs>
        <w:ind w:left="3188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0" w15:restartNumberingAfterBreak="0">
    <w:nsid w:val="01390791"/>
    <w:multiLevelType w:val="hybridMultilevel"/>
    <w:tmpl w:val="0036575E"/>
    <w:lvl w:ilvl="0" w:tplc="38884D2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03FE0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112FF"/>
    <w:multiLevelType w:val="hybridMultilevel"/>
    <w:tmpl w:val="E3109416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0D5499"/>
    <w:multiLevelType w:val="hybridMultilevel"/>
    <w:tmpl w:val="786C6A0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242B3"/>
    <w:multiLevelType w:val="hybridMultilevel"/>
    <w:tmpl w:val="39747F6E"/>
    <w:lvl w:ilvl="0" w:tplc="0C0A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1CCB3E03"/>
    <w:multiLevelType w:val="hybridMultilevel"/>
    <w:tmpl w:val="5314A4AC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1458"/>
    <w:multiLevelType w:val="hybridMultilevel"/>
    <w:tmpl w:val="04A0AC28"/>
    <w:lvl w:ilvl="0" w:tplc="040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A8E4DA6"/>
    <w:multiLevelType w:val="hybridMultilevel"/>
    <w:tmpl w:val="2F4A86AC"/>
    <w:lvl w:ilvl="0" w:tplc="040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BB213F8"/>
    <w:multiLevelType w:val="hybridMultilevel"/>
    <w:tmpl w:val="AD40F694"/>
    <w:lvl w:ilvl="0" w:tplc="38884D2C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52709A"/>
    <w:multiLevelType w:val="hybridMultilevel"/>
    <w:tmpl w:val="34749A12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7542B"/>
    <w:multiLevelType w:val="hybridMultilevel"/>
    <w:tmpl w:val="5666ED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F03E5"/>
    <w:multiLevelType w:val="hybridMultilevel"/>
    <w:tmpl w:val="1C58DB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D14C3"/>
    <w:multiLevelType w:val="hybridMultilevel"/>
    <w:tmpl w:val="E09070D2"/>
    <w:lvl w:ilvl="0" w:tplc="0403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82F1FA5"/>
    <w:multiLevelType w:val="hybridMultilevel"/>
    <w:tmpl w:val="8CC012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C152C"/>
    <w:multiLevelType w:val="hybridMultilevel"/>
    <w:tmpl w:val="752EF818"/>
    <w:lvl w:ilvl="0" w:tplc="B9DA93A4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952878"/>
    <w:multiLevelType w:val="hybridMultilevel"/>
    <w:tmpl w:val="7A34AF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C07FE"/>
    <w:multiLevelType w:val="hybridMultilevel"/>
    <w:tmpl w:val="5E4607A6"/>
    <w:lvl w:ilvl="0" w:tplc="D57220E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62999"/>
    <w:multiLevelType w:val="hybridMultilevel"/>
    <w:tmpl w:val="1A76A55E"/>
    <w:lvl w:ilvl="0" w:tplc="7832A3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113704"/>
    <w:multiLevelType w:val="hybridMultilevel"/>
    <w:tmpl w:val="C33A1C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D064E"/>
    <w:multiLevelType w:val="hybridMultilevel"/>
    <w:tmpl w:val="047A2F5A"/>
    <w:lvl w:ilvl="0" w:tplc="E0D4D7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A0011">
      <w:start w:val="1"/>
      <w:numFmt w:val="decimal"/>
      <w:lvlText w:val="%3)"/>
      <w:lvlJc w:val="left"/>
      <w:pPr>
        <w:ind w:left="1980" w:hanging="36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985485"/>
    <w:multiLevelType w:val="hybridMultilevel"/>
    <w:tmpl w:val="E27C5F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365B"/>
    <w:multiLevelType w:val="multilevel"/>
    <w:tmpl w:val="D15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5D3A3C39"/>
    <w:multiLevelType w:val="hybridMultilevel"/>
    <w:tmpl w:val="2BF00766"/>
    <w:lvl w:ilvl="0" w:tplc="519E939A">
      <w:start w:val="1"/>
      <w:numFmt w:val="decimal"/>
      <w:lvlText w:val="%1."/>
      <w:lvlJc w:val="left"/>
      <w:pPr>
        <w:ind w:left="1223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1" w:tplc="EE5A81C8">
      <w:start w:val="1"/>
      <w:numFmt w:val="lowerLetter"/>
      <w:lvlText w:val="%2."/>
      <w:lvlJc w:val="left"/>
      <w:pPr>
        <w:ind w:left="1902" w:hanging="358"/>
      </w:pPr>
      <w:rPr>
        <w:rFonts w:ascii="Arimo" w:eastAsia="Arimo" w:hAnsi="Arimo" w:cs="Arimo" w:hint="default"/>
        <w:spacing w:val="-2"/>
        <w:w w:val="100"/>
        <w:sz w:val="22"/>
        <w:szCs w:val="22"/>
        <w:lang w:val="ca-ES" w:eastAsia="en-US" w:bidi="ar-SA"/>
      </w:rPr>
    </w:lvl>
    <w:lvl w:ilvl="2" w:tplc="4D0879A4">
      <w:numFmt w:val="bullet"/>
      <w:lvlText w:val="•"/>
      <w:lvlJc w:val="left"/>
      <w:pPr>
        <w:ind w:left="2822" w:hanging="358"/>
      </w:pPr>
      <w:rPr>
        <w:rFonts w:hint="default"/>
        <w:lang w:val="ca-ES" w:eastAsia="en-US" w:bidi="ar-SA"/>
      </w:rPr>
    </w:lvl>
    <w:lvl w:ilvl="3" w:tplc="16287676">
      <w:numFmt w:val="bullet"/>
      <w:lvlText w:val="•"/>
      <w:lvlJc w:val="left"/>
      <w:pPr>
        <w:ind w:left="3740" w:hanging="358"/>
      </w:pPr>
      <w:rPr>
        <w:rFonts w:hint="default"/>
        <w:lang w:val="ca-ES" w:eastAsia="en-US" w:bidi="ar-SA"/>
      </w:rPr>
    </w:lvl>
    <w:lvl w:ilvl="4" w:tplc="F2542FE8">
      <w:numFmt w:val="bullet"/>
      <w:lvlText w:val="•"/>
      <w:lvlJc w:val="left"/>
      <w:pPr>
        <w:ind w:left="4659" w:hanging="358"/>
      </w:pPr>
      <w:rPr>
        <w:rFonts w:hint="default"/>
        <w:lang w:val="ca-ES" w:eastAsia="en-US" w:bidi="ar-SA"/>
      </w:rPr>
    </w:lvl>
    <w:lvl w:ilvl="5" w:tplc="65AA816E">
      <w:numFmt w:val="bullet"/>
      <w:lvlText w:val="•"/>
      <w:lvlJc w:val="left"/>
      <w:pPr>
        <w:ind w:left="5577" w:hanging="358"/>
      </w:pPr>
      <w:rPr>
        <w:rFonts w:hint="default"/>
        <w:lang w:val="ca-ES" w:eastAsia="en-US" w:bidi="ar-SA"/>
      </w:rPr>
    </w:lvl>
    <w:lvl w:ilvl="6" w:tplc="E5FA594A">
      <w:numFmt w:val="bullet"/>
      <w:lvlText w:val="•"/>
      <w:lvlJc w:val="left"/>
      <w:pPr>
        <w:ind w:left="6496" w:hanging="358"/>
      </w:pPr>
      <w:rPr>
        <w:rFonts w:hint="default"/>
        <w:lang w:val="ca-ES" w:eastAsia="en-US" w:bidi="ar-SA"/>
      </w:rPr>
    </w:lvl>
    <w:lvl w:ilvl="7" w:tplc="E63C2298">
      <w:numFmt w:val="bullet"/>
      <w:lvlText w:val="•"/>
      <w:lvlJc w:val="left"/>
      <w:pPr>
        <w:ind w:left="7414" w:hanging="358"/>
      </w:pPr>
      <w:rPr>
        <w:rFonts w:hint="default"/>
        <w:lang w:val="ca-ES" w:eastAsia="en-US" w:bidi="ar-SA"/>
      </w:rPr>
    </w:lvl>
    <w:lvl w:ilvl="8" w:tplc="889C4A62">
      <w:numFmt w:val="bullet"/>
      <w:lvlText w:val="•"/>
      <w:lvlJc w:val="left"/>
      <w:pPr>
        <w:ind w:left="8333" w:hanging="358"/>
      </w:pPr>
      <w:rPr>
        <w:rFonts w:hint="default"/>
        <w:lang w:val="ca-ES" w:eastAsia="en-US" w:bidi="ar-SA"/>
      </w:rPr>
    </w:lvl>
  </w:abstractNum>
  <w:abstractNum w:abstractNumId="33" w15:restartNumberingAfterBreak="0">
    <w:nsid w:val="5EE543E3"/>
    <w:multiLevelType w:val="hybridMultilevel"/>
    <w:tmpl w:val="2EC0D046"/>
    <w:lvl w:ilvl="0" w:tplc="B0BA6F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D0B2D"/>
    <w:multiLevelType w:val="hybridMultilevel"/>
    <w:tmpl w:val="CB589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416AC"/>
    <w:multiLevelType w:val="hybridMultilevel"/>
    <w:tmpl w:val="1BCE0B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23FF2"/>
    <w:multiLevelType w:val="multilevel"/>
    <w:tmpl w:val="763445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63E76F26"/>
    <w:multiLevelType w:val="hybridMultilevel"/>
    <w:tmpl w:val="CE74C6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0017F"/>
    <w:multiLevelType w:val="hybridMultilevel"/>
    <w:tmpl w:val="44E8DB34"/>
    <w:lvl w:ilvl="0" w:tplc="882A5128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9" w15:restartNumberingAfterBreak="0">
    <w:nsid w:val="66533DF3"/>
    <w:multiLevelType w:val="multilevel"/>
    <w:tmpl w:val="E1B0ADFE"/>
    <w:lvl w:ilvl="0">
      <w:start w:val="1"/>
      <w:numFmt w:val="decimal"/>
      <w:pStyle w:val="A1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574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8030C5E"/>
    <w:multiLevelType w:val="hybridMultilevel"/>
    <w:tmpl w:val="4974633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5543B"/>
    <w:multiLevelType w:val="hybridMultilevel"/>
    <w:tmpl w:val="26D29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366F4"/>
    <w:multiLevelType w:val="hybridMultilevel"/>
    <w:tmpl w:val="E2242EC0"/>
    <w:lvl w:ilvl="0" w:tplc="BF64E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F43BF"/>
    <w:multiLevelType w:val="hybridMultilevel"/>
    <w:tmpl w:val="75B4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F46CF"/>
    <w:multiLevelType w:val="hybridMultilevel"/>
    <w:tmpl w:val="841A54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33271"/>
    <w:multiLevelType w:val="hybridMultilevel"/>
    <w:tmpl w:val="BC8A8C1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C53A7"/>
    <w:multiLevelType w:val="multilevel"/>
    <w:tmpl w:val="AA367332"/>
    <w:lvl w:ilvl="0">
      <w:start w:val="1"/>
      <w:numFmt w:val="bullet"/>
      <w:pStyle w:val="llist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851C8"/>
    <w:multiLevelType w:val="hybridMultilevel"/>
    <w:tmpl w:val="5E44CC56"/>
    <w:lvl w:ilvl="0" w:tplc="DA9875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33"/>
  </w:num>
  <w:num w:numId="5">
    <w:abstractNumId w:val="1"/>
  </w:num>
  <w:num w:numId="6">
    <w:abstractNumId w:val="3"/>
  </w:num>
  <w:num w:numId="7">
    <w:abstractNumId w:val="26"/>
  </w:num>
  <w:num w:numId="8">
    <w:abstractNumId w:val="29"/>
  </w:num>
  <w:num w:numId="9">
    <w:abstractNumId w:val="45"/>
  </w:num>
  <w:num w:numId="10">
    <w:abstractNumId w:val="31"/>
  </w:num>
  <w:num w:numId="11">
    <w:abstractNumId w:val="2"/>
  </w:num>
  <w:num w:numId="12">
    <w:abstractNumId w:val="30"/>
  </w:num>
  <w:num w:numId="13">
    <w:abstractNumId w:val="36"/>
  </w:num>
  <w:num w:numId="14">
    <w:abstractNumId w:val="46"/>
  </w:num>
  <w:num w:numId="15">
    <w:abstractNumId w:val="17"/>
  </w:num>
  <w:num w:numId="16">
    <w:abstractNumId w:val="35"/>
  </w:num>
  <w:num w:numId="17">
    <w:abstractNumId w:val="41"/>
  </w:num>
  <w:num w:numId="18">
    <w:abstractNumId w:val="34"/>
  </w:num>
  <w:num w:numId="19">
    <w:abstractNumId w:val="14"/>
  </w:num>
  <w:num w:numId="20">
    <w:abstractNumId w:val="21"/>
  </w:num>
  <w:num w:numId="21">
    <w:abstractNumId w:val="37"/>
  </w:num>
  <w:num w:numId="22">
    <w:abstractNumId w:val="40"/>
  </w:num>
  <w:num w:numId="23">
    <w:abstractNumId w:val="20"/>
  </w:num>
  <w:num w:numId="24">
    <w:abstractNumId w:val="44"/>
  </w:num>
  <w:num w:numId="25">
    <w:abstractNumId w:val="25"/>
  </w:num>
  <w:num w:numId="26">
    <w:abstractNumId w:val="23"/>
  </w:num>
  <w:num w:numId="27">
    <w:abstractNumId w:val="11"/>
  </w:num>
  <w:num w:numId="28">
    <w:abstractNumId w:val="43"/>
  </w:num>
  <w:num w:numId="29">
    <w:abstractNumId w:val="16"/>
  </w:num>
  <w:num w:numId="30">
    <w:abstractNumId w:val="39"/>
  </w:num>
  <w:num w:numId="31">
    <w:abstractNumId w:val="24"/>
  </w:num>
  <w:num w:numId="32">
    <w:abstractNumId w:val="9"/>
    <w:lvlOverride w:ilvl="0"/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12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2"/>
  </w:num>
  <w:num w:numId="4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7"/>
  </w:num>
  <w:num w:numId="4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07"/>
    <w:rsid w:val="00000B32"/>
    <w:rsid w:val="00001B98"/>
    <w:rsid w:val="000024DF"/>
    <w:rsid w:val="00003A0D"/>
    <w:rsid w:val="000059E9"/>
    <w:rsid w:val="00005FF6"/>
    <w:rsid w:val="000061D3"/>
    <w:rsid w:val="00007DD4"/>
    <w:rsid w:val="0001087C"/>
    <w:rsid w:val="00012467"/>
    <w:rsid w:val="00012B91"/>
    <w:rsid w:val="000137EA"/>
    <w:rsid w:val="00013CEA"/>
    <w:rsid w:val="00014F63"/>
    <w:rsid w:val="00020411"/>
    <w:rsid w:val="0002595D"/>
    <w:rsid w:val="000265D2"/>
    <w:rsid w:val="0003118C"/>
    <w:rsid w:val="00031717"/>
    <w:rsid w:val="00032A99"/>
    <w:rsid w:val="00040071"/>
    <w:rsid w:val="00040211"/>
    <w:rsid w:val="000404FD"/>
    <w:rsid w:val="00042214"/>
    <w:rsid w:val="0004382C"/>
    <w:rsid w:val="000442A1"/>
    <w:rsid w:val="00044B8C"/>
    <w:rsid w:val="00044FCF"/>
    <w:rsid w:val="00045F27"/>
    <w:rsid w:val="00052446"/>
    <w:rsid w:val="00052E9E"/>
    <w:rsid w:val="000543E6"/>
    <w:rsid w:val="00056037"/>
    <w:rsid w:val="0005617B"/>
    <w:rsid w:val="00060856"/>
    <w:rsid w:val="000617FF"/>
    <w:rsid w:val="00061AD1"/>
    <w:rsid w:val="000624F9"/>
    <w:rsid w:val="00064249"/>
    <w:rsid w:val="00064CBD"/>
    <w:rsid w:val="00064D00"/>
    <w:rsid w:val="0006608D"/>
    <w:rsid w:val="0006623F"/>
    <w:rsid w:val="00067429"/>
    <w:rsid w:val="000725CE"/>
    <w:rsid w:val="0007469D"/>
    <w:rsid w:val="0007534C"/>
    <w:rsid w:val="00075FF4"/>
    <w:rsid w:val="00077E63"/>
    <w:rsid w:val="00080922"/>
    <w:rsid w:val="00081071"/>
    <w:rsid w:val="00084F18"/>
    <w:rsid w:val="00084F90"/>
    <w:rsid w:val="00086672"/>
    <w:rsid w:val="00090283"/>
    <w:rsid w:val="00090CD1"/>
    <w:rsid w:val="000910EC"/>
    <w:rsid w:val="00092033"/>
    <w:rsid w:val="0009401D"/>
    <w:rsid w:val="000949B8"/>
    <w:rsid w:val="0009731C"/>
    <w:rsid w:val="000A5680"/>
    <w:rsid w:val="000A5A65"/>
    <w:rsid w:val="000A626D"/>
    <w:rsid w:val="000A646C"/>
    <w:rsid w:val="000A67A6"/>
    <w:rsid w:val="000A6B0B"/>
    <w:rsid w:val="000A7817"/>
    <w:rsid w:val="000B05BD"/>
    <w:rsid w:val="000B10A5"/>
    <w:rsid w:val="000B148C"/>
    <w:rsid w:val="000B1972"/>
    <w:rsid w:val="000B2AE3"/>
    <w:rsid w:val="000B2F0B"/>
    <w:rsid w:val="000B35C6"/>
    <w:rsid w:val="000B417C"/>
    <w:rsid w:val="000B49D1"/>
    <w:rsid w:val="000B4E46"/>
    <w:rsid w:val="000B51E3"/>
    <w:rsid w:val="000B6912"/>
    <w:rsid w:val="000B703B"/>
    <w:rsid w:val="000B7CC1"/>
    <w:rsid w:val="000C13EA"/>
    <w:rsid w:val="000C1DF9"/>
    <w:rsid w:val="000C305F"/>
    <w:rsid w:val="000C319E"/>
    <w:rsid w:val="000C566B"/>
    <w:rsid w:val="000C6969"/>
    <w:rsid w:val="000D0176"/>
    <w:rsid w:val="000D1C03"/>
    <w:rsid w:val="000D3E3B"/>
    <w:rsid w:val="000D5B78"/>
    <w:rsid w:val="000E0C46"/>
    <w:rsid w:val="000E1532"/>
    <w:rsid w:val="000E1CB9"/>
    <w:rsid w:val="000E1E23"/>
    <w:rsid w:val="000E2644"/>
    <w:rsid w:val="000E26B1"/>
    <w:rsid w:val="000E2703"/>
    <w:rsid w:val="000E341D"/>
    <w:rsid w:val="000E35D3"/>
    <w:rsid w:val="000E4968"/>
    <w:rsid w:val="000E7466"/>
    <w:rsid w:val="000E7FA2"/>
    <w:rsid w:val="000F1753"/>
    <w:rsid w:val="000F391B"/>
    <w:rsid w:val="000F3966"/>
    <w:rsid w:val="000F4590"/>
    <w:rsid w:val="000F501A"/>
    <w:rsid w:val="000F5035"/>
    <w:rsid w:val="000F5B8C"/>
    <w:rsid w:val="001023C5"/>
    <w:rsid w:val="0010396F"/>
    <w:rsid w:val="0010451F"/>
    <w:rsid w:val="00106620"/>
    <w:rsid w:val="00107467"/>
    <w:rsid w:val="0010777F"/>
    <w:rsid w:val="00107DF6"/>
    <w:rsid w:val="00113DDF"/>
    <w:rsid w:val="001148E2"/>
    <w:rsid w:val="00115CFF"/>
    <w:rsid w:val="00116CC5"/>
    <w:rsid w:val="00117A8F"/>
    <w:rsid w:val="00117D05"/>
    <w:rsid w:val="0012137D"/>
    <w:rsid w:val="00123B9D"/>
    <w:rsid w:val="00124AC5"/>
    <w:rsid w:val="00125C89"/>
    <w:rsid w:val="00125EAA"/>
    <w:rsid w:val="00131D7C"/>
    <w:rsid w:val="00132B9D"/>
    <w:rsid w:val="001330DF"/>
    <w:rsid w:val="00133AF3"/>
    <w:rsid w:val="00133C79"/>
    <w:rsid w:val="00133D75"/>
    <w:rsid w:val="00134B01"/>
    <w:rsid w:val="0013539E"/>
    <w:rsid w:val="00135ECF"/>
    <w:rsid w:val="0013642D"/>
    <w:rsid w:val="00137346"/>
    <w:rsid w:val="00141C89"/>
    <w:rsid w:val="0014205D"/>
    <w:rsid w:val="0014226C"/>
    <w:rsid w:val="00142DA8"/>
    <w:rsid w:val="001452A4"/>
    <w:rsid w:val="00145BC6"/>
    <w:rsid w:val="001515AE"/>
    <w:rsid w:val="0015299F"/>
    <w:rsid w:val="00154F6E"/>
    <w:rsid w:val="00155576"/>
    <w:rsid w:val="00155EF8"/>
    <w:rsid w:val="001565EF"/>
    <w:rsid w:val="00160034"/>
    <w:rsid w:val="0016086F"/>
    <w:rsid w:val="0016171C"/>
    <w:rsid w:val="00162138"/>
    <w:rsid w:val="001621F7"/>
    <w:rsid w:val="001632E6"/>
    <w:rsid w:val="00164073"/>
    <w:rsid w:val="00165B78"/>
    <w:rsid w:val="00166FCE"/>
    <w:rsid w:val="001719AF"/>
    <w:rsid w:val="0017221A"/>
    <w:rsid w:val="00173746"/>
    <w:rsid w:val="001737C1"/>
    <w:rsid w:val="001777BD"/>
    <w:rsid w:val="00180612"/>
    <w:rsid w:val="001820E7"/>
    <w:rsid w:val="001821BE"/>
    <w:rsid w:val="00182490"/>
    <w:rsid w:val="00183339"/>
    <w:rsid w:val="001838FF"/>
    <w:rsid w:val="00183C54"/>
    <w:rsid w:val="0018660B"/>
    <w:rsid w:val="00186611"/>
    <w:rsid w:val="00186B34"/>
    <w:rsid w:val="00187617"/>
    <w:rsid w:val="00187710"/>
    <w:rsid w:val="0019042E"/>
    <w:rsid w:val="00190B0B"/>
    <w:rsid w:val="00190E67"/>
    <w:rsid w:val="00191514"/>
    <w:rsid w:val="00191A5E"/>
    <w:rsid w:val="00192659"/>
    <w:rsid w:val="001937D7"/>
    <w:rsid w:val="001958F3"/>
    <w:rsid w:val="00195915"/>
    <w:rsid w:val="00195F9D"/>
    <w:rsid w:val="0019642D"/>
    <w:rsid w:val="001A1FD9"/>
    <w:rsid w:val="001A3F04"/>
    <w:rsid w:val="001A453B"/>
    <w:rsid w:val="001A5942"/>
    <w:rsid w:val="001A6369"/>
    <w:rsid w:val="001A6AE9"/>
    <w:rsid w:val="001A7834"/>
    <w:rsid w:val="001A7CD8"/>
    <w:rsid w:val="001A7D64"/>
    <w:rsid w:val="001B129E"/>
    <w:rsid w:val="001B21C6"/>
    <w:rsid w:val="001B2E51"/>
    <w:rsid w:val="001B3196"/>
    <w:rsid w:val="001B4876"/>
    <w:rsid w:val="001B63E8"/>
    <w:rsid w:val="001B6654"/>
    <w:rsid w:val="001B6E4D"/>
    <w:rsid w:val="001C114F"/>
    <w:rsid w:val="001C1714"/>
    <w:rsid w:val="001C191F"/>
    <w:rsid w:val="001C71B3"/>
    <w:rsid w:val="001C747E"/>
    <w:rsid w:val="001C7C14"/>
    <w:rsid w:val="001D033D"/>
    <w:rsid w:val="001D1B86"/>
    <w:rsid w:val="001D2C88"/>
    <w:rsid w:val="001D4C61"/>
    <w:rsid w:val="001D5FB8"/>
    <w:rsid w:val="001D7019"/>
    <w:rsid w:val="001D709C"/>
    <w:rsid w:val="001E056B"/>
    <w:rsid w:val="001E0675"/>
    <w:rsid w:val="001E32A6"/>
    <w:rsid w:val="001E3BAC"/>
    <w:rsid w:val="001E7B2A"/>
    <w:rsid w:val="001E7F51"/>
    <w:rsid w:val="001F01FC"/>
    <w:rsid w:val="001F0BBB"/>
    <w:rsid w:val="001F0C8E"/>
    <w:rsid w:val="001F0E4D"/>
    <w:rsid w:val="001F24F6"/>
    <w:rsid w:val="001F2B14"/>
    <w:rsid w:val="001F2D6A"/>
    <w:rsid w:val="001F4D41"/>
    <w:rsid w:val="001F6B29"/>
    <w:rsid w:val="0020154B"/>
    <w:rsid w:val="002015B2"/>
    <w:rsid w:val="00201C1C"/>
    <w:rsid w:val="00204F69"/>
    <w:rsid w:val="00205510"/>
    <w:rsid w:val="002062E4"/>
    <w:rsid w:val="002068EB"/>
    <w:rsid w:val="00206C59"/>
    <w:rsid w:val="0021123A"/>
    <w:rsid w:val="002114C7"/>
    <w:rsid w:val="00212299"/>
    <w:rsid w:val="002122C4"/>
    <w:rsid w:val="00213B6E"/>
    <w:rsid w:val="00214449"/>
    <w:rsid w:val="00214CD1"/>
    <w:rsid w:val="00214D7C"/>
    <w:rsid w:val="00216C0A"/>
    <w:rsid w:val="00217DA5"/>
    <w:rsid w:val="0022035A"/>
    <w:rsid w:val="0022047F"/>
    <w:rsid w:val="00220783"/>
    <w:rsid w:val="00221F72"/>
    <w:rsid w:val="00222034"/>
    <w:rsid w:val="00222933"/>
    <w:rsid w:val="00222CDA"/>
    <w:rsid w:val="002235B9"/>
    <w:rsid w:val="00224AF3"/>
    <w:rsid w:val="00231523"/>
    <w:rsid w:val="00231E42"/>
    <w:rsid w:val="002326B6"/>
    <w:rsid w:val="002334E9"/>
    <w:rsid w:val="0023459D"/>
    <w:rsid w:val="00237525"/>
    <w:rsid w:val="00241137"/>
    <w:rsid w:val="00244A00"/>
    <w:rsid w:val="00244FE6"/>
    <w:rsid w:val="0024634A"/>
    <w:rsid w:val="00247303"/>
    <w:rsid w:val="00250407"/>
    <w:rsid w:val="0025104F"/>
    <w:rsid w:val="002516BB"/>
    <w:rsid w:val="0025193C"/>
    <w:rsid w:val="00253038"/>
    <w:rsid w:val="00254BF4"/>
    <w:rsid w:val="00255BFF"/>
    <w:rsid w:val="002560E3"/>
    <w:rsid w:val="00257196"/>
    <w:rsid w:val="002604D6"/>
    <w:rsid w:val="00260A43"/>
    <w:rsid w:val="00260FF3"/>
    <w:rsid w:val="00261883"/>
    <w:rsid w:val="0026215A"/>
    <w:rsid w:val="00262817"/>
    <w:rsid w:val="00264537"/>
    <w:rsid w:val="0026467D"/>
    <w:rsid w:val="00264694"/>
    <w:rsid w:val="00271758"/>
    <w:rsid w:val="00273EAA"/>
    <w:rsid w:val="0027430F"/>
    <w:rsid w:val="00277054"/>
    <w:rsid w:val="0027787F"/>
    <w:rsid w:val="0027788D"/>
    <w:rsid w:val="00277DAF"/>
    <w:rsid w:val="00277E5E"/>
    <w:rsid w:val="00281470"/>
    <w:rsid w:val="00282ABB"/>
    <w:rsid w:val="00284902"/>
    <w:rsid w:val="00284A6E"/>
    <w:rsid w:val="00285E84"/>
    <w:rsid w:val="00290AC2"/>
    <w:rsid w:val="002912A3"/>
    <w:rsid w:val="002921A5"/>
    <w:rsid w:val="00292420"/>
    <w:rsid w:val="00292977"/>
    <w:rsid w:val="0029346E"/>
    <w:rsid w:val="0029754A"/>
    <w:rsid w:val="002A047E"/>
    <w:rsid w:val="002A181C"/>
    <w:rsid w:val="002A1B47"/>
    <w:rsid w:val="002A1C07"/>
    <w:rsid w:val="002A260D"/>
    <w:rsid w:val="002A35A1"/>
    <w:rsid w:val="002A4CE6"/>
    <w:rsid w:val="002A6227"/>
    <w:rsid w:val="002A6B21"/>
    <w:rsid w:val="002A6C46"/>
    <w:rsid w:val="002A7A89"/>
    <w:rsid w:val="002B0C39"/>
    <w:rsid w:val="002B1D75"/>
    <w:rsid w:val="002B29F2"/>
    <w:rsid w:val="002B368B"/>
    <w:rsid w:val="002B60C0"/>
    <w:rsid w:val="002B62FB"/>
    <w:rsid w:val="002B6485"/>
    <w:rsid w:val="002B6DE8"/>
    <w:rsid w:val="002C1007"/>
    <w:rsid w:val="002C292B"/>
    <w:rsid w:val="002C2EB1"/>
    <w:rsid w:val="002C2F32"/>
    <w:rsid w:val="002C36E2"/>
    <w:rsid w:val="002C6F72"/>
    <w:rsid w:val="002D00A2"/>
    <w:rsid w:val="002D0C5E"/>
    <w:rsid w:val="002D19D3"/>
    <w:rsid w:val="002D1BE3"/>
    <w:rsid w:val="002D1E4E"/>
    <w:rsid w:val="002D2BE6"/>
    <w:rsid w:val="002D2C36"/>
    <w:rsid w:val="002D4C30"/>
    <w:rsid w:val="002D553A"/>
    <w:rsid w:val="002D5C83"/>
    <w:rsid w:val="002D66D2"/>
    <w:rsid w:val="002D7A22"/>
    <w:rsid w:val="002E1662"/>
    <w:rsid w:val="002E1B34"/>
    <w:rsid w:val="002E44CB"/>
    <w:rsid w:val="002E5292"/>
    <w:rsid w:val="002E5B05"/>
    <w:rsid w:val="002F12CB"/>
    <w:rsid w:val="002F161E"/>
    <w:rsid w:val="002F1840"/>
    <w:rsid w:val="002F1F26"/>
    <w:rsid w:val="002F1F34"/>
    <w:rsid w:val="002F2476"/>
    <w:rsid w:val="002F25E8"/>
    <w:rsid w:val="002F457C"/>
    <w:rsid w:val="002F477A"/>
    <w:rsid w:val="002F5C22"/>
    <w:rsid w:val="002F6498"/>
    <w:rsid w:val="002F662C"/>
    <w:rsid w:val="0030015E"/>
    <w:rsid w:val="0030247A"/>
    <w:rsid w:val="003043FD"/>
    <w:rsid w:val="00305305"/>
    <w:rsid w:val="00306226"/>
    <w:rsid w:val="003069CA"/>
    <w:rsid w:val="00306A8F"/>
    <w:rsid w:val="003070BE"/>
    <w:rsid w:val="00307A83"/>
    <w:rsid w:val="0031052D"/>
    <w:rsid w:val="00311D39"/>
    <w:rsid w:val="0031238E"/>
    <w:rsid w:val="00315142"/>
    <w:rsid w:val="00315207"/>
    <w:rsid w:val="00316FFC"/>
    <w:rsid w:val="00321447"/>
    <w:rsid w:val="00321E4B"/>
    <w:rsid w:val="00322659"/>
    <w:rsid w:val="003233CE"/>
    <w:rsid w:val="00323F55"/>
    <w:rsid w:val="00325299"/>
    <w:rsid w:val="00325575"/>
    <w:rsid w:val="00325720"/>
    <w:rsid w:val="00325FED"/>
    <w:rsid w:val="00326ADA"/>
    <w:rsid w:val="00332D69"/>
    <w:rsid w:val="0033537A"/>
    <w:rsid w:val="00335E81"/>
    <w:rsid w:val="00336107"/>
    <w:rsid w:val="0034026C"/>
    <w:rsid w:val="00342B7E"/>
    <w:rsid w:val="00342C12"/>
    <w:rsid w:val="00342C35"/>
    <w:rsid w:val="00343B0F"/>
    <w:rsid w:val="00346120"/>
    <w:rsid w:val="00346406"/>
    <w:rsid w:val="00346A0B"/>
    <w:rsid w:val="00346CEA"/>
    <w:rsid w:val="00347484"/>
    <w:rsid w:val="0034757C"/>
    <w:rsid w:val="003503A9"/>
    <w:rsid w:val="00351041"/>
    <w:rsid w:val="0035147B"/>
    <w:rsid w:val="00352ABE"/>
    <w:rsid w:val="00356561"/>
    <w:rsid w:val="00356BE7"/>
    <w:rsid w:val="00356EFD"/>
    <w:rsid w:val="00361FE8"/>
    <w:rsid w:val="003631DC"/>
    <w:rsid w:val="0036365C"/>
    <w:rsid w:val="00363EE0"/>
    <w:rsid w:val="003642F8"/>
    <w:rsid w:val="00364B4A"/>
    <w:rsid w:val="0036528A"/>
    <w:rsid w:val="00366853"/>
    <w:rsid w:val="0036754E"/>
    <w:rsid w:val="0036788C"/>
    <w:rsid w:val="00370287"/>
    <w:rsid w:val="00371AB8"/>
    <w:rsid w:val="00371ED6"/>
    <w:rsid w:val="00373414"/>
    <w:rsid w:val="0037789A"/>
    <w:rsid w:val="0038072B"/>
    <w:rsid w:val="00381250"/>
    <w:rsid w:val="003833E0"/>
    <w:rsid w:val="00384A23"/>
    <w:rsid w:val="003859CF"/>
    <w:rsid w:val="00385B37"/>
    <w:rsid w:val="00386408"/>
    <w:rsid w:val="00387358"/>
    <w:rsid w:val="003876CB"/>
    <w:rsid w:val="0039093E"/>
    <w:rsid w:val="0039109E"/>
    <w:rsid w:val="00391367"/>
    <w:rsid w:val="00391874"/>
    <w:rsid w:val="0039282B"/>
    <w:rsid w:val="00395833"/>
    <w:rsid w:val="00395E5B"/>
    <w:rsid w:val="003A35E4"/>
    <w:rsid w:val="003A42D4"/>
    <w:rsid w:val="003A70B7"/>
    <w:rsid w:val="003A7F1E"/>
    <w:rsid w:val="003B042D"/>
    <w:rsid w:val="003B0F50"/>
    <w:rsid w:val="003B18EA"/>
    <w:rsid w:val="003B389A"/>
    <w:rsid w:val="003B42FB"/>
    <w:rsid w:val="003B4E3D"/>
    <w:rsid w:val="003B5172"/>
    <w:rsid w:val="003B6721"/>
    <w:rsid w:val="003B6921"/>
    <w:rsid w:val="003C03ED"/>
    <w:rsid w:val="003C2DE1"/>
    <w:rsid w:val="003C37D5"/>
    <w:rsid w:val="003C4BD9"/>
    <w:rsid w:val="003C6020"/>
    <w:rsid w:val="003C61CF"/>
    <w:rsid w:val="003C77FB"/>
    <w:rsid w:val="003C7B1B"/>
    <w:rsid w:val="003D039E"/>
    <w:rsid w:val="003D1593"/>
    <w:rsid w:val="003D20EC"/>
    <w:rsid w:val="003D20F4"/>
    <w:rsid w:val="003D28AE"/>
    <w:rsid w:val="003D3CFA"/>
    <w:rsid w:val="003D461B"/>
    <w:rsid w:val="003D50E0"/>
    <w:rsid w:val="003D5A04"/>
    <w:rsid w:val="003D6296"/>
    <w:rsid w:val="003D62E0"/>
    <w:rsid w:val="003D7383"/>
    <w:rsid w:val="003E0B08"/>
    <w:rsid w:val="003E0C3A"/>
    <w:rsid w:val="003E3740"/>
    <w:rsid w:val="003E4040"/>
    <w:rsid w:val="003E5F9E"/>
    <w:rsid w:val="003E6747"/>
    <w:rsid w:val="003F0354"/>
    <w:rsid w:val="003F164F"/>
    <w:rsid w:val="003F22BF"/>
    <w:rsid w:val="003F2883"/>
    <w:rsid w:val="003F3598"/>
    <w:rsid w:val="003F36DE"/>
    <w:rsid w:val="003F3D69"/>
    <w:rsid w:val="003F4E4A"/>
    <w:rsid w:val="003F5F3A"/>
    <w:rsid w:val="003F60FF"/>
    <w:rsid w:val="003F747A"/>
    <w:rsid w:val="004008F3"/>
    <w:rsid w:val="00400E4B"/>
    <w:rsid w:val="00401D9A"/>
    <w:rsid w:val="00403C74"/>
    <w:rsid w:val="00403DF9"/>
    <w:rsid w:val="004052F8"/>
    <w:rsid w:val="00405474"/>
    <w:rsid w:val="00410C7E"/>
    <w:rsid w:val="004114EE"/>
    <w:rsid w:val="00413305"/>
    <w:rsid w:val="00413B8D"/>
    <w:rsid w:val="00420B09"/>
    <w:rsid w:val="004213B0"/>
    <w:rsid w:val="004222CA"/>
    <w:rsid w:val="00422F98"/>
    <w:rsid w:val="0042319B"/>
    <w:rsid w:val="0042513F"/>
    <w:rsid w:val="004253A7"/>
    <w:rsid w:val="00425B1B"/>
    <w:rsid w:val="004273F0"/>
    <w:rsid w:val="00427721"/>
    <w:rsid w:val="004305E6"/>
    <w:rsid w:val="00430CB7"/>
    <w:rsid w:val="004310E2"/>
    <w:rsid w:val="0043144D"/>
    <w:rsid w:val="00431E1D"/>
    <w:rsid w:val="0043463B"/>
    <w:rsid w:val="00434999"/>
    <w:rsid w:val="00434B1E"/>
    <w:rsid w:val="00435168"/>
    <w:rsid w:val="0043675E"/>
    <w:rsid w:val="00437123"/>
    <w:rsid w:val="004372E7"/>
    <w:rsid w:val="00441845"/>
    <w:rsid w:val="00445407"/>
    <w:rsid w:val="0044541B"/>
    <w:rsid w:val="0044547E"/>
    <w:rsid w:val="00446274"/>
    <w:rsid w:val="00450451"/>
    <w:rsid w:val="00451EED"/>
    <w:rsid w:val="00452470"/>
    <w:rsid w:val="0045249A"/>
    <w:rsid w:val="004546C7"/>
    <w:rsid w:val="004574E0"/>
    <w:rsid w:val="0046018F"/>
    <w:rsid w:val="00460AAB"/>
    <w:rsid w:val="0046142F"/>
    <w:rsid w:val="00461707"/>
    <w:rsid w:val="004623C2"/>
    <w:rsid w:val="004628F9"/>
    <w:rsid w:val="00462B2A"/>
    <w:rsid w:val="00463076"/>
    <w:rsid w:val="004630C6"/>
    <w:rsid w:val="00463F00"/>
    <w:rsid w:val="00464058"/>
    <w:rsid w:val="00464418"/>
    <w:rsid w:val="00465D89"/>
    <w:rsid w:val="00465E80"/>
    <w:rsid w:val="00466289"/>
    <w:rsid w:val="0047228F"/>
    <w:rsid w:val="00472E55"/>
    <w:rsid w:val="004748E6"/>
    <w:rsid w:val="00475A78"/>
    <w:rsid w:val="00476932"/>
    <w:rsid w:val="00476D15"/>
    <w:rsid w:val="00477C79"/>
    <w:rsid w:val="0048054A"/>
    <w:rsid w:val="004805F4"/>
    <w:rsid w:val="00481926"/>
    <w:rsid w:val="00482718"/>
    <w:rsid w:val="00484E8A"/>
    <w:rsid w:val="004865B7"/>
    <w:rsid w:val="0048764B"/>
    <w:rsid w:val="00487817"/>
    <w:rsid w:val="0049041F"/>
    <w:rsid w:val="0049224D"/>
    <w:rsid w:val="00492459"/>
    <w:rsid w:val="00492CCE"/>
    <w:rsid w:val="00494228"/>
    <w:rsid w:val="004A02A0"/>
    <w:rsid w:val="004A26E3"/>
    <w:rsid w:val="004A4B14"/>
    <w:rsid w:val="004A4DC5"/>
    <w:rsid w:val="004A5AA9"/>
    <w:rsid w:val="004A6850"/>
    <w:rsid w:val="004A6C80"/>
    <w:rsid w:val="004A7094"/>
    <w:rsid w:val="004A7B33"/>
    <w:rsid w:val="004A7B99"/>
    <w:rsid w:val="004B0E72"/>
    <w:rsid w:val="004B436D"/>
    <w:rsid w:val="004B48A2"/>
    <w:rsid w:val="004C088C"/>
    <w:rsid w:val="004C1866"/>
    <w:rsid w:val="004C221C"/>
    <w:rsid w:val="004C2ABD"/>
    <w:rsid w:val="004C31D8"/>
    <w:rsid w:val="004C3448"/>
    <w:rsid w:val="004C3D00"/>
    <w:rsid w:val="004C68E1"/>
    <w:rsid w:val="004C730A"/>
    <w:rsid w:val="004C7644"/>
    <w:rsid w:val="004D0189"/>
    <w:rsid w:val="004D0642"/>
    <w:rsid w:val="004D1FE3"/>
    <w:rsid w:val="004D1FEB"/>
    <w:rsid w:val="004D3E0F"/>
    <w:rsid w:val="004D49E6"/>
    <w:rsid w:val="004D5BE0"/>
    <w:rsid w:val="004E1A71"/>
    <w:rsid w:val="004E2284"/>
    <w:rsid w:val="004E2F99"/>
    <w:rsid w:val="004E374A"/>
    <w:rsid w:val="004E3B3D"/>
    <w:rsid w:val="004E4746"/>
    <w:rsid w:val="004E4C7A"/>
    <w:rsid w:val="004E53E6"/>
    <w:rsid w:val="004E6ECC"/>
    <w:rsid w:val="004E7150"/>
    <w:rsid w:val="004E7360"/>
    <w:rsid w:val="004F006A"/>
    <w:rsid w:val="004F0E4F"/>
    <w:rsid w:val="004F11B6"/>
    <w:rsid w:val="004F1774"/>
    <w:rsid w:val="004F228F"/>
    <w:rsid w:val="004F4816"/>
    <w:rsid w:val="00500253"/>
    <w:rsid w:val="00500D38"/>
    <w:rsid w:val="00501EB5"/>
    <w:rsid w:val="0050269F"/>
    <w:rsid w:val="0050456D"/>
    <w:rsid w:val="00505AD4"/>
    <w:rsid w:val="005077BB"/>
    <w:rsid w:val="00507901"/>
    <w:rsid w:val="005101E4"/>
    <w:rsid w:val="00511B83"/>
    <w:rsid w:val="0051203A"/>
    <w:rsid w:val="00513317"/>
    <w:rsid w:val="005136B5"/>
    <w:rsid w:val="0051370F"/>
    <w:rsid w:val="005146BA"/>
    <w:rsid w:val="00514BA4"/>
    <w:rsid w:val="005152B9"/>
    <w:rsid w:val="00515BDC"/>
    <w:rsid w:val="00515C03"/>
    <w:rsid w:val="0051614B"/>
    <w:rsid w:val="005168AB"/>
    <w:rsid w:val="005169C8"/>
    <w:rsid w:val="00517688"/>
    <w:rsid w:val="00517A4A"/>
    <w:rsid w:val="00520F54"/>
    <w:rsid w:val="0052187F"/>
    <w:rsid w:val="00522E6D"/>
    <w:rsid w:val="0052348D"/>
    <w:rsid w:val="005241BF"/>
    <w:rsid w:val="00524313"/>
    <w:rsid w:val="005253B4"/>
    <w:rsid w:val="0052572E"/>
    <w:rsid w:val="005265EE"/>
    <w:rsid w:val="00526BA6"/>
    <w:rsid w:val="0053056E"/>
    <w:rsid w:val="00530C8E"/>
    <w:rsid w:val="005312FD"/>
    <w:rsid w:val="005338F7"/>
    <w:rsid w:val="00534165"/>
    <w:rsid w:val="005341C9"/>
    <w:rsid w:val="00534DBA"/>
    <w:rsid w:val="005350DE"/>
    <w:rsid w:val="005354EC"/>
    <w:rsid w:val="005368DC"/>
    <w:rsid w:val="005405E0"/>
    <w:rsid w:val="00540F5C"/>
    <w:rsid w:val="00542B8E"/>
    <w:rsid w:val="005435F3"/>
    <w:rsid w:val="005446C5"/>
    <w:rsid w:val="00544996"/>
    <w:rsid w:val="00545088"/>
    <w:rsid w:val="00545B77"/>
    <w:rsid w:val="00547627"/>
    <w:rsid w:val="005477C1"/>
    <w:rsid w:val="00550215"/>
    <w:rsid w:val="00550EF8"/>
    <w:rsid w:val="00551879"/>
    <w:rsid w:val="005530F1"/>
    <w:rsid w:val="005548A2"/>
    <w:rsid w:val="00554E73"/>
    <w:rsid w:val="00555F17"/>
    <w:rsid w:val="005567EE"/>
    <w:rsid w:val="00557421"/>
    <w:rsid w:val="0056069C"/>
    <w:rsid w:val="005616CB"/>
    <w:rsid w:val="00561DF5"/>
    <w:rsid w:val="00561EA7"/>
    <w:rsid w:val="00562AC8"/>
    <w:rsid w:val="00563265"/>
    <w:rsid w:val="005632C3"/>
    <w:rsid w:val="005634CF"/>
    <w:rsid w:val="00563C36"/>
    <w:rsid w:val="00564ADD"/>
    <w:rsid w:val="0056627A"/>
    <w:rsid w:val="005662B5"/>
    <w:rsid w:val="0056770D"/>
    <w:rsid w:val="005706B8"/>
    <w:rsid w:val="00570EB9"/>
    <w:rsid w:val="00571611"/>
    <w:rsid w:val="0057183F"/>
    <w:rsid w:val="00571F9E"/>
    <w:rsid w:val="00572985"/>
    <w:rsid w:val="00572D28"/>
    <w:rsid w:val="005737A4"/>
    <w:rsid w:val="0057410B"/>
    <w:rsid w:val="005745B8"/>
    <w:rsid w:val="005745C9"/>
    <w:rsid w:val="0057482D"/>
    <w:rsid w:val="00575454"/>
    <w:rsid w:val="005760A6"/>
    <w:rsid w:val="00576882"/>
    <w:rsid w:val="00577337"/>
    <w:rsid w:val="00580D95"/>
    <w:rsid w:val="00581C19"/>
    <w:rsid w:val="005832BE"/>
    <w:rsid w:val="0058350E"/>
    <w:rsid w:val="00583A83"/>
    <w:rsid w:val="00584BA3"/>
    <w:rsid w:val="005856AC"/>
    <w:rsid w:val="005866B3"/>
    <w:rsid w:val="00587134"/>
    <w:rsid w:val="005872DE"/>
    <w:rsid w:val="00587D82"/>
    <w:rsid w:val="005917C9"/>
    <w:rsid w:val="00592ADC"/>
    <w:rsid w:val="00592BB8"/>
    <w:rsid w:val="00593D8E"/>
    <w:rsid w:val="00594B58"/>
    <w:rsid w:val="00594BDB"/>
    <w:rsid w:val="00594E62"/>
    <w:rsid w:val="00597070"/>
    <w:rsid w:val="005A0F66"/>
    <w:rsid w:val="005A3161"/>
    <w:rsid w:val="005A4D36"/>
    <w:rsid w:val="005A75F2"/>
    <w:rsid w:val="005A760D"/>
    <w:rsid w:val="005B009B"/>
    <w:rsid w:val="005B00BD"/>
    <w:rsid w:val="005B08F0"/>
    <w:rsid w:val="005B0EF2"/>
    <w:rsid w:val="005B1271"/>
    <w:rsid w:val="005B1BC7"/>
    <w:rsid w:val="005B6674"/>
    <w:rsid w:val="005B742B"/>
    <w:rsid w:val="005C1E46"/>
    <w:rsid w:val="005C3084"/>
    <w:rsid w:val="005C3789"/>
    <w:rsid w:val="005C3FFB"/>
    <w:rsid w:val="005C4776"/>
    <w:rsid w:val="005C5185"/>
    <w:rsid w:val="005C5F0A"/>
    <w:rsid w:val="005C67EA"/>
    <w:rsid w:val="005C6C61"/>
    <w:rsid w:val="005C6D14"/>
    <w:rsid w:val="005C7641"/>
    <w:rsid w:val="005C7792"/>
    <w:rsid w:val="005D1D45"/>
    <w:rsid w:val="005D2132"/>
    <w:rsid w:val="005D3744"/>
    <w:rsid w:val="005D3E6A"/>
    <w:rsid w:val="005D537B"/>
    <w:rsid w:val="005D55B9"/>
    <w:rsid w:val="005D5A05"/>
    <w:rsid w:val="005D6826"/>
    <w:rsid w:val="005D6B75"/>
    <w:rsid w:val="005D7702"/>
    <w:rsid w:val="005E0628"/>
    <w:rsid w:val="005E08E4"/>
    <w:rsid w:val="005E0B7F"/>
    <w:rsid w:val="005E100A"/>
    <w:rsid w:val="005E1165"/>
    <w:rsid w:val="005E20C8"/>
    <w:rsid w:val="005E2516"/>
    <w:rsid w:val="005E3CAD"/>
    <w:rsid w:val="005E44B8"/>
    <w:rsid w:val="005E53A3"/>
    <w:rsid w:val="005E5A51"/>
    <w:rsid w:val="005E60D6"/>
    <w:rsid w:val="005E798C"/>
    <w:rsid w:val="005F07B0"/>
    <w:rsid w:val="005F0BF7"/>
    <w:rsid w:val="005F15E8"/>
    <w:rsid w:val="005F23C2"/>
    <w:rsid w:val="005F2F5F"/>
    <w:rsid w:val="005F4E6E"/>
    <w:rsid w:val="005F5537"/>
    <w:rsid w:val="005F776E"/>
    <w:rsid w:val="005F7CAB"/>
    <w:rsid w:val="005F7D7B"/>
    <w:rsid w:val="0060007D"/>
    <w:rsid w:val="00601CFC"/>
    <w:rsid w:val="00601E27"/>
    <w:rsid w:val="006029EF"/>
    <w:rsid w:val="00602AAB"/>
    <w:rsid w:val="00603838"/>
    <w:rsid w:val="00604B84"/>
    <w:rsid w:val="00604D94"/>
    <w:rsid w:val="006062D3"/>
    <w:rsid w:val="0060737B"/>
    <w:rsid w:val="00610D77"/>
    <w:rsid w:val="0061140D"/>
    <w:rsid w:val="006116F5"/>
    <w:rsid w:val="0061262A"/>
    <w:rsid w:val="00614559"/>
    <w:rsid w:val="006161EA"/>
    <w:rsid w:val="00616DCE"/>
    <w:rsid w:val="00620AE4"/>
    <w:rsid w:val="00622FF9"/>
    <w:rsid w:val="0062409C"/>
    <w:rsid w:val="0062420C"/>
    <w:rsid w:val="00624675"/>
    <w:rsid w:val="0062592B"/>
    <w:rsid w:val="0062716C"/>
    <w:rsid w:val="00627B42"/>
    <w:rsid w:val="00632D93"/>
    <w:rsid w:val="006351C0"/>
    <w:rsid w:val="006357E1"/>
    <w:rsid w:val="00635D05"/>
    <w:rsid w:val="00635F87"/>
    <w:rsid w:val="00636141"/>
    <w:rsid w:val="006378E0"/>
    <w:rsid w:val="00637FCD"/>
    <w:rsid w:val="00640365"/>
    <w:rsid w:val="0064069B"/>
    <w:rsid w:val="006410AB"/>
    <w:rsid w:val="00641EC3"/>
    <w:rsid w:val="006425AD"/>
    <w:rsid w:val="006439E9"/>
    <w:rsid w:val="00643CC5"/>
    <w:rsid w:val="00643ECB"/>
    <w:rsid w:val="00646228"/>
    <w:rsid w:val="006466F1"/>
    <w:rsid w:val="00647429"/>
    <w:rsid w:val="00650066"/>
    <w:rsid w:val="00650C90"/>
    <w:rsid w:val="006522E8"/>
    <w:rsid w:val="00652B67"/>
    <w:rsid w:val="00653B18"/>
    <w:rsid w:val="006565B8"/>
    <w:rsid w:val="00657873"/>
    <w:rsid w:val="00657B5C"/>
    <w:rsid w:val="00661233"/>
    <w:rsid w:val="0066156E"/>
    <w:rsid w:val="00661B2A"/>
    <w:rsid w:val="0066229E"/>
    <w:rsid w:val="006631E7"/>
    <w:rsid w:val="0066369B"/>
    <w:rsid w:val="0066425B"/>
    <w:rsid w:val="00664ED8"/>
    <w:rsid w:val="006650CC"/>
    <w:rsid w:val="006657A6"/>
    <w:rsid w:val="00667A01"/>
    <w:rsid w:val="0067278E"/>
    <w:rsid w:val="006743DA"/>
    <w:rsid w:val="00677985"/>
    <w:rsid w:val="00677B75"/>
    <w:rsid w:val="00681287"/>
    <w:rsid w:val="006821FD"/>
    <w:rsid w:val="006825E4"/>
    <w:rsid w:val="00683316"/>
    <w:rsid w:val="00683539"/>
    <w:rsid w:val="00683909"/>
    <w:rsid w:val="00683EAC"/>
    <w:rsid w:val="00683F49"/>
    <w:rsid w:val="0068401B"/>
    <w:rsid w:val="0068495B"/>
    <w:rsid w:val="00685A84"/>
    <w:rsid w:val="0069071D"/>
    <w:rsid w:val="006917A4"/>
    <w:rsid w:val="006918A0"/>
    <w:rsid w:val="00691CEB"/>
    <w:rsid w:val="00692B04"/>
    <w:rsid w:val="0069410A"/>
    <w:rsid w:val="00694E12"/>
    <w:rsid w:val="0069619C"/>
    <w:rsid w:val="00697EFB"/>
    <w:rsid w:val="006A1BEB"/>
    <w:rsid w:val="006A3440"/>
    <w:rsid w:val="006A47C8"/>
    <w:rsid w:val="006A491F"/>
    <w:rsid w:val="006A4A3D"/>
    <w:rsid w:val="006A5304"/>
    <w:rsid w:val="006A6EEE"/>
    <w:rsid w:val="006B13C8"/>
    <w:rsid w:val="006B19C9"/>
    <w:rsid w:val="006B2DF8"/>
    <w:rsid w:val="006B3A68"/>
    <w:rsid w:val="006B3CF9"/>
    <w:rsid w:val="006B3D30"/>
    <w:rsid w:val="006B3EB6"/>
    <w:rsid w:val="006B56EE"/>
    <w:rsid w:val="006B63CD"/>
    <w:rsid w:val="006B6E6C"/>
    <w:rsid w:val="006B722C"/>
    <w:rsid w:val="006C1D99"/>
    <w:rsid w:val="006C2630"/>
    <w:rsid w:val="006C2D99"/>
    <w:rsid w:val="006C3C2F"/>
    <w:rsid w:val="006C438C"/>
    <w:rsid w:val="006C4477"/>
    <w:rsid w:val="006C50FF"/>
    <w:rsid w:val="006C5455"/>
    <w:rsid w:val="006C54F5"/>
    <w:rsid w:val="006C599F"/>
    <w:rsid w:val="006C5F56"/>
    <w:rsid w:val="006C63F1"/>
    <w:rsid w:val="006C672E"/>
    <w:rsid w:val="006C6DB2"/>
    <w:rsid w:val="006C71DE"/>
    <w:rsid w:val="006D06F6"/>
    <w:rsid w:val="006D0B8E"/>
    <w:rsid w:val="006D0C63"/>
    <w:rsid w:val="006D2417"/>
    <w:rsid w:val="006D7070"/>
    <w:rsid w:val="006D73B5"/>
    <w:rsid w:val="006D7AD1"/>
    <w:rsid w:val="006E1BE6"/>
    <w:rsid w:val="006E35AE"/>
    <w:rsid w:val="006E3F26"/>
    <w:rsid w:val="006E4173"/>
    <w:rsid w:val="006E4313"/>
    <w:rsid w:val="006E4955"/>
    <w:rsid w:val="006E6019"/>
    <w:rsid w:val="006E63B5"/>
    <w:rsid w:val="006E6BC5"/>
    <w:rsid w:val="006E6EC1"/>
    <w:rsid w:val="006E79DC"/>
    <w:rsid w:val="006F063A"/>
    <w:rsid w:val="006F09DD"/>
    <w:rsid w:val="006F1D5A"/>
    <w:rsid w:val="006F2E4C"/>
    <w:rsid w:val="006F4806"/>
    <w:rsid w:val="006F5212"/>
    <w:rsid w:val="006F680E"/>
    <w:rsid w:val="006F69EA"/>
    <w:rsid w:val="006F7316"/>
    <w:rsid w:val="00700707"/>
    <w:rsid w:val="00700926"/>
    <w:rsid w:val="007016FC"/>
    <w:rsid w:val="00701861"/>
    <w:rsid w:val="00702208"/>
    <w:rsid w:val="00703CA5"/>
    <w:rsid w:val="007044EE"/>
    <w:rsid w:val="0070586F"/>
    <w:rsid w:val="00705C41"/>
    <w:rsid w:val="007102AD"/>
    <w:rsid w:val="00711E66"/>
    <w:rsid w:val="007158F0"/>
    <w:rsid w:val="00717D2C"/>
    <w:rsid w:val="007215F0"/>
    <w:rsid w:val="0072177E"/>
    <w:rsid w:val="00721D97"/>
    <w:rsid w:val="007225F7"/>
    <w:rsid w:val="007233A0"/>
    <w:rsid w:val="007240D5"/>
    <w:rsid w:val="007243EB"/>
    <w:rsid w:val="00726463"/>
    <w:rsid w:val="00726B79"/>
    <w:rsid w:val="007322F6"/>
    <w:rsid w:val="007323C3"/>
    <w:rsid w:val="007334F9"/>
    <w:rsid w:val="007336CB"/>
    <w:rsid w:val="00735F5E"/>
    <w:rsid w:val="0073760F"/>
    <w:rsid w:val="00740A47"/>
    <w:rsid w:val="007418BB"/>
    <w:rsid w:val="00741959"/>
    <w:rsid w:val="007464D5"/>
    <w:rsid w:val="00746B07"/>
    <w:rsid w:val="007501BD"/>
    <w:rsid w:val="007511DB"/>
    <w:rsid w:val="00751527"/>
    <w:rsid w:val="007528A4"/>
    <w:rsid w:val="00752E3D"/>
    <w:rsid w:val="00753C50"/>
    <w:rsid w:val="007545BA"/>
    <w:rsid w:val="00755258"/>
    <w:rsid w:val="0076015B"/>
    <w:rsid w:val="007604E6"/>
    <w:rsid w:val="00761135"/>
    <w:rsid w:val="00762081"/>
    <w:rsid w:val="00762666"/>
    <w:rsid w:val="00763DC6"/>
    <w:rsid w:val="007645F0"/>
    <w:rsid w:val="00766611"/>
    <w:rsid w:val="007669EA"/>
    <w:rsid w:val="007669FD"/>
    <w:rsid w:val="00767C05"/>
    <w:rsid w:val="00770434"/>
    <w:rsid w:val="007706EC"/>
    <w:rsid w:val="00771E5E"/>
    <w:rsid w:val="00771F20"/>
    <w:rsid w:val="007721C6"/>
    <w:rsid w:val="007724C6"/>
    <w:rsid w:val="00772B14"/>
    <w:rsid w:val="0077376A"/>
    <w:rsid w:val="00773C0F"/>
    <w:rsid w:val="00774BE0"/>
    <w:rsid w:val="00774FB1"/>
    <w:rsid w:val="0077523F"/>
    <w:rsid w:val="007759D6"/>
    <w:rsid w:val="00775FCB"/>
    <w:rsid w:val="00776703"/>
    <w:rsid w:val="007767A8"/>
    <w:rsid w:val="00776A1D"/>
    <w:rsid w:val="00777359"/>
    <w:rsid w:val="007816BD"/>
    <w:rsid w:val="00781B28"/>
    <w:rsid w:val="00781D98"/>
    <w:rsid w:val="0078739C"/>
    <w:rsid w:val="00792157"/>
    <w:rsid w:val="00792320"/>
    <w:rsid w:val="00792620"/>
    <w:rsid w:val="00792F2A"/>
    <w:rsid w:val="00794617"/>
    <w:rsid w:val="007956DE"/>
    <w:rsid w:val="0079579A"/>
    <w:rsid w:val="007961A4"/>
    <w:rsid w:val="0079648F"/>
    <w:rsid w:val="00797154"/>
    <w:rsid w:val="007A01BE"/>
    <w:rsid w:val="007A0490"/>
    <w:rsid w:val="007A12F0"/>
    <w:rsid w:val="007A24E6"/>
    <w:rsid w:val="007A26E9"/>
    <w:rsid w:val="007A3C4B"/>
    <w:rsid w:val="007A4147"/>
    <w:rsid w:val="007A5F5A"/>
    <w:rsid w:val="007A6541"/>
    <w:rsid w:val="007A6833"/>
    <w:rsid w:val="007A721D"/>
    <w:rsid w:val="007A7883"/>
    <w:rsid w:val="007B1B22"/>
    <w:rsid w:val="007B1F6D"/>
    <w:rsid w:val="007B2817"/>
    <w:rsid w:val="007B2E25"/>
    <w:rsid w:val="007B3079"/>
    <w:rsid w:val="007B7A1D"/>
    <w:rsid w:val="007C0164"/>
    <w:rsid w:val="007C09E6"/>
    <w:rsid w:val="007C1A33"/>
    <w:rsid w:val="007C7825"/>
    <w:rsid w:val="007D06A2"/>
    <w:rsid w:val="007D08DE"/>
    <w:rsid w:val="007D297E"/>
    <w:rsid w:val="007D5114"/>
    <w:rsid w:val="007D563F"/>
    <w:rsid w:val="007D7481"/>
    <w:rsid w:val="007D77AF"/>
    <w:rsid w:val="007D7D5E"/>
    <w:rsid w:val="007E0501"/>
    <w:rsid w:val="007E114D"/>
    <w:rsid w:val="007E2D7D"/>
    <w:rsid w:val="007E3AE4"/>
    <w:rsid w:val="007E3C13"/>
    <w:rsid w:val="007E4747"/>
    <w:rsid w:val="007F08D1"/>
    <w:rsid w:val="007F0A1D"/>
    <w:rsid w:val="007F1AFE"/>
    <w:rsid w:val="007F2B38"/>
    <w:rsid w:val="007F2B48"/>
    <w:rsid w:val="007F2C09"/>
    <w:rsid w:val="007F354A"/>
    <w:rsid w:val="007F35C9"/>
    <w:rsid w:val="007F4269"/>
    <w:rsid w:val="007F513F"/>
    <w:rsid w:val="007F51BA"/>
    <w:rsid w:val="007F6A8C"/>
    <w:rsid w:val="007F6D30"/>
    <w:rsid w:val="007F71C1"/>
    <w:rsid w:val="007F74B1"/>
    <w:rsid w:val="007F7A0B"/>
    <w:rsid w:val="00800346"/>
    <w:rsid w:val="00801023"/>
    <w:rsid w:val="00802BEB"/>
    <w:rsid w:val="00802D3A"/>
    <w:rsid w:val="008033F2"/>
    <w:rsid w:val="00803A4C"/>
    <w:rsid w:val="00807434"/>
    <w:rsid w:val="00807794"/>
    <w:rsid w:val="008078FF"/>
    <w:rsid w:val="00810AC1"/>
    <w:rsid w:val="00811BD8"/>
    <w:rsid w:val="00812B54"/>
    <w:rsid w:val="00812CE5"/>
    <w:rsid w:val="00812D93"/>
    <w:rsid w:val="00813A9D"/>
    <w:rsid w:val="00813B4A"/>
    <w:rsid w:val="00814F8D"/>
    <w:rsid w:val="00816950"/>
    <w:rsid w:val="00817B29"/>
    <w:rsid w:val="00817BF8"/>
    <w:rsid w:val="008216AA"/>
    <w:rsid w:val="008219FB"/>
    <w:rsid w:val="0082386F"/>
    <w:rsid w:val="00824894"/>
    <w:rsid w:val="00825C87"/>
    <w:rsid w:val="00825F38"/>
    <w:rsid w:val="008260A4"/>
    <w:rsid w:val="008263DB"/>
    <w:rsid w:val="00826958"/>
    <w:rsid w:val="008277A3"/>
    <w:rsid w:val="00831CEE"/>
    <w:rsid w:val="008328F6"/>
    <w:rsid w:val="00833676"/>
    <w:rsid w:val="00833DB7"/>
    <w:rsid w:val="00834C35"/>
    <w:rsid w:val="0083508B"/>
    <w:rsid w:val="00835455"/>
    <w:rsid w:val="00844425"/>
    <w:rsid w:val="00846C14"/>
    <w:rsid w:val="0084757A"/>
    <w:rsid w:val="00847D9C"/>
    <w:rsid w:val="00847EFA"/>
    <w:rsid w:val="00850670"/>
    <w:rsid w:val="00850885"/>
    <w:rsid w:val="00851084"/>
    <w:rsid w:val="0085129C"/>
    <w:rsid w:val="00851E52"/>
    <w:rsid w:val="00851F7F"/>
    <w:rsid w:val="008533D5"/>
    <w:rsid w:val="00853EE7"/>
    <w:rsid w:val="00853FC2"/>
    <w:rsid w:val="0085418B"/>
    <w:rsid w:val="008548C6"/>
    <w:rsid w:val="00857472"/>
    <w:rsid w:val="008630CC"/>
    <w:rsid w:val="00863529"/>
    <w:rsid w:val="00863A66"/>
    <w:rsid w:val="00863EE0"/>
    <w:rsid w:val="0086415D"/>
    <w:rsid w:val="00864281"/>
    <w:rsid w:val="00864FE1"/>
    <w:rsid w:val="00865821"/>
    <w:rsid w:val="008707A1"/>
    <w:rsid w:val="00871272"/>
    <w:rsid w:val="0087233A"/>
    <w:rsid w:val="0087402C"/>
    <w:rsid w:val="0087406A"/>
    <w:rsid w:val="00877150"/>
    <w:rsid w:val="00880AA5"/>
    <w:rsid w:val="00880D50"/>
    <w:rsid w:val="0088113D"/>
    <w:rsid w:val="00881ED2"/>
    <w:rsid w:val="0088356F"/>
    <w:rsid w:val="00883964"/>
    <w:rsid w:val="00884B7A"/>
    <w:rsid w:val="00884F84"/>
    <w:rsid w:val="00886208"/>
    <w:rsid w:val="0088669E"/>
    <w:rsid w:val="008868E0"/>
    <w:rsid w:val="00887116"/>
    <w:rsid w:val="008874E4"/>
    <w:rsid w:val="008924C4"/>
    <w:rsid w:val="00892EC3"/>
    <w:rsid w:val="00893661"/>
    <w:rsid w:val="00893D20"/>
    <w:rsid w:val="0089525A"/>
    <w:rsid w:val="00897A99"/>
    <w:rsid w:val="00897E16"/>
    <w:rsid w:val="008A0682"/>
    <w:rsid w:val="008A0917"/>
    <w:rsid w:val="008A16A1"/>
    <w:rsid w:val="008A1840"/>
    <w:rsid w:val="008A282E"/>
    <w:rsid w:val="008A536E"/>
    <w:rsid w:val="008A5EF8"/>
    <w:rsid w:val="008A7EC7"/>
    <w:rsid w:val="008B0075"/>
    <w:rsid w:val="008B2B27"/>
    <w:rsid w:val="008B2B35"/>
    <w:rsid w:val="008B38C2"/>
    <w:rsid w:val="008B45EB"/>
    <w:rsid w:val="008B5087"/>
    <w:rsid w:val="008B6950"/>
    <w:rsid w:val="008B6B28"/>
    <w:rsid w:val="008C0333"/>
    <w:rsid w:val="008C0BF8"/>
    <w:rsid w:val="008C2651"/>
    <w:rsid w:val="008C2D58"/>
    <w:rsid w:val="008C3AD1"/>
    <w:rsid w:val="008C407D"/>
    <w:rsid w:val="008C49A4"/>
    <w:rsid w:val="008C4B0C"/>
    <w:rsid w:val="008C5892"/>
    <w:rsid w:val="008C62B2"/>
    <w:rsid w:val="008C6564"/>
    <w:rsid w:val="008C69C2"/>
    <w:rsid w:val="008D1811"/>
    <w:rsid w:val="008D2889"/>
    <w:rsid w:val="008D2982"/>
    <w:rsid w:val="008D42F3"/>
    <w:rsid w:val="008D5494"/>
    <w:rsid w:val="008D75BE"/>
    <w:rsid w:val="008E02FF"/>
    <w:rsid w:val="008E096E"/>
    <w:rsid w:val="008E4D2C"/>
    <w:rsid w:val="008E5CC4"/>
    <w:rsid w:val="008E63E9"/>
    <w:rsid w:val="008F02C8"/>
    <w:rsid w:val="008F1BDE"/>
    <w:rsid w:val="008F2A1D"/>
    <w:rsid w:val="008F2B3D"/>
    <w:rsid w:val="008F2F02"/>
    <w:rsid w:val="008F362D"/>
    <w:rsid w:val="008F78C3"/>
    <w:rsid w:val="0090068B"/>
    <w:rsid w:val="00900BFF"/>
    <w:rsid w:val="00900F54"/>
    <w:rsid w:val="00901434"/>
    <w:rsid w:val="009019AC"/>
    <w:rsid w:val="009038EA"/>
    <w:rsid w:val="00904254"/>
    <w:rsid w:val="00904BAC"/>
    <w:rsid w:val="00904DC2"/>
    <w:rsid w:val="009066A6"/>
    <w:rsid w:val="00906704"/>
    <w:rsid w:val="0091105E"/>
    <w:rsid w:val="00911BC8"/>
    <w:rsid w:val="0091256F"/>
    <w:rsid w:val="009129CC"/>
    <w:rsid w:val="009132F8"/>
    <w:rsid w:val="00913A03"/>
    <w:rsid w:val="00913CB6"/>
    <w:rsid w:val="00915A58"/>
    <w:rsid w:val="00920943"/>
    <w:rsid w:val="00920953"/>
    <w:rsid w:val="00921BAE"/>
    <w:rsid w:val="009238F9"/>
    <w:rsid w:val="00924FA3"/>
    <w:rsid w:val="00931881"/>
    <w:rsid w:val="009322DD"/>
    <w:rsid w:val="00932A92"/>
    <w:rsid w:val="00934A59"/>
    <w:rsid w:val="00936081"/>
    <w:rsid w:val="00936E93"/>
    <w:rsid w:val="00937154"/>
    <w:rsid w:val="00937659"/>
    <w:rsid w:val="00937EA9"/>
    <w:rsid w:val="0094181A"/>
    <w:rsid w:val="00942329"/>
    <w:rsid w:val="00942FC5"/>
    <w:rsid w:val="009446C7"/>
    <w:rsid w:val="00945FAE"/>
    <w:rsid w:val="00946E31"/>
    <w:rsid w:val="00951B68"/>
    <w:rsid w:val="00951FE8"/>
    <w:rsid w:val="00952DD0"/>
    <w:rsid w:val="00953243"/>
    <w:rsid w:val="00953810"/>
    <w:rsid w:val="009539AD"/>
    <w:rsid w:val="00953E22"/>
    <w:rsid w:val="00956B9B"/>
    <w:rsid w:val="00956DC1"/>
    <w:rsid w:val="009625C8"/>
    <w:rsid w:val="009644B2"/>
    <w:rsid w:val="00964D88"/>
    <w:rsid w:val="00966E49"/>
    <w:rsid w:val="009714FB"/>
    <w:rsid w:val="00971977"/>
    <w:rsid w:val="00972E52"/>
    <w:rsid w:val="009737D7"/>
    <w:rsid w:val="00974946"/>
    <w:rsid w:val="00974A99"/>
    <w:rsid w:val="009757C7"/>
    <w:rsid w:val="00976305"/>
    <w:rsid w:val="00981407"/>
    <w:rsid w:val="0098530A"/>
    <w:rsid w:val="00986928"/>
    <w:rsid w:val="00986F7A"/>
    <w:rsid w:val="00991223"/>
    <w:rsid w:val="009924DA"/>
    <w:rsid w:val="00993560"/>
    <w:rsid w:val="0099444A"/>
    <w:rsid w:val="009959EA"/>
    <w:rsid w:val="00996FBD"/>
    <w:rsid w:val="0099767C"/>
    <w:rsid w:val="009A03BC"/>
    <w:rsid w:val="009A168E"/>
    <w:rsid w:val="009A1E19"/>
    <w:rsid w:val="009A2B29"/>
    <w:rsid w:val="009A4DF6"/>
    <w:rsid w:val="009A547B"/>
    <w:rsid w:val="009A551F"/>
    <w:rsid w:val="009B0022"/>
    <w:rsid w:val="009B2274"/>
    <w:rsid w:val="009B4188"/>
    <w:rsid w:val="009B4BB8"/>
    <w:rsid w:val="009B6757"/>
    <w:rsid w:val="009B6BD9"/>
    <w:rsid w:val="009B70C8"/>
    <w:rsid w:val="009C024D"/>
    <w:rsid w:val="009C09B3"/>
    <w:rsid w:val="009C1925"/>
    <w:rsid w:val="009C43DC"/>
    <w:rsid w:val="009C5557"/>
    <w:rsid w:val="009D0110"/>
    <w:rsid w:val="009D1580"/>
    <w:rsid w:val="009D1B5F"/>
    <w:rsid w:val="009D1F34"/>
    <w:rsid w:val="009D22A3"/>
    <w:rsid w:val="009D321D"/>
    <w:rsid w:val="009D34A8"/>
    <w:rsid w:val="009D36C0"/>
    <w:rsid w:val="009D6027"/>
    <w:rsid w:val="009D7016"/>
    <w:rsid w:val="009D7155"/>
    <w:rsid w:val="009E0492"/>
    <w:rsid w:val="009E0D1A"/>
    <w:rsid w:val="009E0F51"/>
    <w:rsid w:val="009E1223"/>
    <w:rsid w:val="009E43ED"/>
    <w:rsid w:val="009E6A6E"/>
    <w:rsid w:val="009E7761"/>
    <w:rsid w:val="009F0244"/>
    <w:rsid w:val="009F1154"/>
    <w:rsid w:val="009F2A8A"/>
    <w:rsid w:val="009F3E82"/>
    <w:rsid w:val="009F4800"/>
    <w:rsid w:val="009F4E9C"/>
    <w:rsid w:val="009F6343"/>
    <w:rsid w:val="009F6D8B"/>
    <w:rsid w:val="009F7264"/>
    <w:rsid w:val="009F7645"/>
    <w:rsid w:val="00A01231"/>
    <w:rsid w:val="00A02C17"/>
    <w:rsid w:val="00A05DDE"/>
    <w:rsid w:val="00A05E7A"/>
    <w:rsid w:val="00A074FA"/>
    <w:rsid w:val="00A100B0"/>
    <w:rsid w:val="00A10B04"/>
    <w:rsid w:val="00A1172C"/>
    <w:rsid w:val="00A1269F"/>
    <w:rsid w:val="00A1283A"/>
    <w:rsid w:val="00A13258"/>
    <w:rsid w:val="00A1340A"/>
    <w:rsid w:val="00A13828"/>
    <w:rsid w:val="00A15CB2"/>
    <w:rsid w:val="00A1697F"/>
    <w:rsid w:val="00A17615"/>
    <w:rsid w:val="00A20F01"/>
    <w:rsid w:val="00A2130F"/>
    <w:rsid w:val="00A22841"/>
    <w:rsid w:val="00A23AB0"/>
    <w:rsid w:val="00A23D12"/>
    <w:rsid w:val="00A25E79"/>
    <w:rsid w:val="00A26289"/>
    <w:rsid w:val="00A27294"/>
    <w:rsid w:val="00A301C7"/>
    <w:rsid w:val="00A314DC"/>
    <w:rsid w:val="00A31CAF"/>
    <w:rsid w:val="00A335CD"/>
    <w:rsid w:val="00A33E9E"/>
    <w:rsid w:val="00A34209"/>
    <w:rsid w:val="00A34ED3"/>
    <w:rsid w:val="00A35769"/>
    <w:rsid w:val="00A409BA"/>
    <w:rsid w:val="00A4264C"/>
    <w:rsid w:val="00A43324"/>
    <w:rsid w:val="00A4379B"/>
    <w:rsid w:val="00A43ED3"/>
    <w:rsid w:val="00A467BF"/>
    <w:rsid w:val="00A51741"/>
    <w:rsid w:val="00A525D8"/>
    <w:rsid w:val="00A53195"/>
    <w:rsid w:val="00A53478"/>
    <w:rsid w:val="00A54585"/>
    <w:rsid w:val="00A565BE"/>
    <w:rsid w:val="00A5669A"/>
    <w:rsid w:val="00A578B1"/>
    <w:rsid w:val="00A61C69"/>
    <w:rsid w:val="00A61F8A"/>
    <w:rsid w:val="00A63B61"/>
    <w:rsid w:val="00A665D2"/>
    <w:rsid w:val="00A6677F"/>
    <w:rsid w:val="00A710CD"/>
    <w:rsid w:val="00A714D0"/>
    <w:rsid w:val="00A715CA"/>
    <w:rsid w:val="00A71EAE"/>
    <w:rsid w:val="00A71EE5"/>
    <w:rsid w:val="00A743FA"/>
    <w:rsid w:val="00A74C05"/>
    <w:rsid w:val="00A77E8E"/>
    <w:rsid w:val="00A77FCE"/>
    <w:rsid w:val="00A80073"/>
    <w:rsid w:val="00A8049F"/>
    <w:rsid w:val="00A8061E"/>
    <w:rsid w:val="00A840FC"/>
    <w:rsid w:val="00A843A3"/>
    <w:rsid w:val="00A84FFA"/>
    <w:rsid w:val="00A854BC"/>
    <w:rsid w:val="00A85B56"/>
    <w:rsid w:val="00A864E8"/>
    <w:rsid w:val="00A8688D"/>
    <w:rsid w:val="00A86DF8"/>
    <w:rsid w:val="00A86E25"/>
    <w:rsid w:val="00A903B0"/>
    <w:rsid w:val="00A93564"/>
    <w:rsid w:val="00A9677F"/>
    <w:rsid w:val="00AA0A8F"/>
    <w:rsid w:val="00AA0C0B"/>
    <w:rsid w:val="00AA23CD"/>
    <w:rsid w:val="00AA3DC2"/>
    <w:rsid w:val="00AA42F2"/>
    <w:rsid w:val="00AA4DA5"/>
    <w:rsid w:val="00AA514D"/>
    <w:rsid w:val="00AA592C"/>
    <w:rsid w:val="00AA5993"/>
    <w:rsid w:val="00AA6172"/>
    <w:rsid w:val="00AA74CA"/>
    <w:rsid w:val="00AA7AE1"/>
    <w:rsid w:val="00AA7B4C"/>
    <w:rsid w:val="00AB1574"/>
    <w:rsid w:val="00AB2A25"/>
    <w:rsid w:val="00AB39F6"/>
    <w:rsid w:val="00AB4571"/>
    <w:rsid w:val="00AC088A"/>
    <w:rsid w:val="00AC113B"/>
    <w:rsid w:val="00AC328F"/>
    <w:rsid w:val="00AC5124"/>
    <w:rsid w:val="00AC528A"/>
    <w:rsid w:val="00AC6560"/>
    <w:rsid w:val="00AC6CDE"/>
    <w:rsid w:val="00AD0B21"/>
    <w:rsid w:val="00AD0D07"/>
    <w:rsid w:val="00AD1028"/>
    <w:rsid w:val="00AD41EC"/>
    <w:rsid w:val="00AD4370"/>
    <w:rsid w:val="00AD51F3"/>
    <w:rsid w:val="00AD57A2"/>
    <w:rsid w:val="00AD67DD"/>
    <w:rsid w:val="00AE2997"/>
    <w:rsid w:val="00AE31E4"/>
    <w:rsid w:val="00AE5679"/>
    <w:rsid w:val="00AE6012"/>
    <w:rsid w:val="00AE6306"/>
    <w:rsid w:val="00AE64B7"/>
    <w:rsid w:val="00AE6503"/>
    <w:rsid w:val="00AE6A4C"/>
    <w:rsid w:val="00AE751E"/>
    <w:rsid w:val="00AF0512"/>
    <w:rsid w:val="00AF1EE3"/>
    <w:rsid w:val="00AF323A"/>
    <w:rsid w:val="00AF333B"/>
    <w:rsid w:val="00AF3BEA"/>
    <w:rsid w:val="00AF49CC"/>
    <w:rsid w:val="00AF541D"/>
    <w:rsid w:val="00AF5CA5"/>
    <w:rsid w:val="00AF600D"/>
    <w:rsid w:val="00B00B43"/>
    <w:rsid w:val="00B011BE"/>
    <w:rsid w:val="00B01449"/>
    <w:rsid w:val="00B01AB6"/>
    <w:rsid w:val="00B01D0C"/>
    <w:rsid w:val="00B03CAD"/>
    <w:rsid w:val="00B04299"/>
    <w:rsid w:val="00B044A9"/>
    <w:rsid w:val="00B04988"/>
    <w:rsid w:val="00B13C56"/>
    <w:rsid w:val="00B1588F"/>
    <w:rsid w:val="00B162F2"/>
    <w:rsid w:val="00B1658D"/>
    <w:rsid w:val="00B16E30"/>
    <w:rsid w:val="00B17646"/>
    <w:rsid w:val="00B17674"/>
    <w:rsid w:val="00B20D8F"/>
    <w:rsid w:val="00B23B27"/>
    <w:rsid w:val="00B26A51"/>
    <w:rsid w:val="00B31308"/>
    <w:rsid w:val="00B31591"/>
    <w:rsid w:val="00B32D6B"/>
    <w:rsid w:val="00B350F1"/>
    <w:rsid w:val="00B36ACC"/>
    <w:rsid w:val="00B37929"/>
    <w:rsid w:val="00B4059C"/>
    <w:rsid w:val="00B4215D"/>
    <w:rsid w:val="00B42B96"/>
    <w:rsid w:val="00B4316D"/>
    <w:rsid w:val="00B434C5"/>
    <w:rsid w:val="00B43A16"/>
    <w:rsid w:val="00B45540"/>
    <w:rsid w:val="00B456D9"/>
    <w:rsid w:val="00B50346"/>
    <w:rsid w:val="00B50E42"/>
    <w:rsid w:val="00B51676"/>
    <w:rsid w:val="00B53FC5"/>
    <w:rsid w:val="00B60742"/>
    <w:rsid w:val="00B6240E"/>
    <w:rsid w:val="00B63984"/>
    <w:rsid w:val="00B64412"/>
    <w:rsid w:val="00B64A51"/>
    <w:rsid w:val="00B657AA"/>
    <w:rsid w:val="00B6593F"/>
    <w:rsid w:val="00B65D33"/>
    <w:rsid w:val="00B67424"/>
    <w:rsid w:val="00B70FBA"/>
    <w:rsid w:val="00B717ED"/>
    <w:rsid w:val="00B71F6D"/>
    <w:rsid w:val="00B72CE7"/>
    <w:rsid w:val="00B72F07"/>
    <w:rsid w:val="00B734B0"/>
    <w:rsid w:val="00B7495E"/>
    <w:rsid w:val="00B75533"/>
    <w:rsid w:val="00B77A92"/>
    <w:rsid w:val="00B80051"/>
    <w:rsid w:val="00B807F2"/>
    <w:rsid w:val="00B817CC"/>
    <w:rsid w:val="00B82036"/>
    <w:rsid w:val="00B82BD4"/>
    <w:rsid w:val="00B82E6E"/>
    <w:rsid w:val="00B836D6"/>
    <w:rsid w:val="00B83B59"/>
    <w:rsid w:val="00B840F4"/>
    <w:rsid w:val="00B844C9"/>
    <w:rsid w:val="00B85744"/>
    <w:rsid w:val="00B857C7"/>
    <w:rsid w:val="00B8632C"/>
    <w:rsid w:val="00B867A0"/>
    <w:rsid w:val="00B9026A"/>
    <w:rsid w:val="00B909C3"/>
    <w:rsid w:val="00B91C5F"/>
    <w:rsid w:val="00B9405E"/>
    <w:rsid w:val="00B965FC"/>
    <w:rsid w:val="00B97CEF"/>
    <w:rsid w:val="00BA17FA"/>
    <w:rsid w:val="00BA29F1"/>
    <w:rsid w:val="00BA4D99"/>
    <w:rsid w:val="00BA5363"/>
    <w:rsid w:val="00BA5EA0"/>
    <w:rsid w:val="00BA64ED"/>
    <w:rsid w:val="00BA74B2"/>
    <w:rsid w:val="00BA7520"/>
    <w:rsid w:val="00BA7793"/>
    <w:rsid w:val="00BA7B0F"/>
    <w:rsid w:val="00BB000A"/>
    <w:rsid w:val="00BB0026"/>
    <w:rsid w:val="00BB0F18"/>
    <w:rsid w:val="00BB1C05"/>
    <w:rsid w:val="00BB245E"/>
    <w:rsid w:val="00BB2486"/>
    <w:rsid w:val="00BB2B11"/>
    <w:rsid w:val="00BB3D56"/>
    <w:rsid w:val="00BB4145"/>
    <w:rsid w:val="00BB4DE2"/>
    <w:rsid w:val="00BB57CA"/>
    <w:rsid w:val="00BB7545"/>
    <w:rsid w:val="00BC0E23"/>
    <w:rsid w:val="00BC1CE6"/>
    <w:rsid w:val="00BC246D"/>
    <w:rsid w:val="00BC328C"/>
    <w:rsid w:val="00BC3E58"/>
    <w:rsid w:val="00BC42EB"/>
    <w:rsid w:val="00BC67B9"/>
    <w:rsid w:val="00BC6C01"/>
    <w:rsid w:val="00BC6EB4"/>
    <w:rsid w:val="00BD2231"/>
    <w:rsid w:val="00BD245B"/>
    <w:rsid w:val="00BD2F84"/>
    <w:rsid w:val="00BD3355"/>
    <w:rsid w:val="00BD4028"/>
    <w:rsid w:val="00BD4762"/>
    <w:rsid w:val="00BD617C"/>
    <w:rsid w:val="00BD6C11"/>
    <w:rsid w:val="00BD78E3"/>
    <w:rsid w:val="00BE21E0"/>
    <w:rsid w:val="00BE3AE2"/>
    <w:rsid w:val="00BE5FA2"/>
    <w:rsid w:val="00BE68D5"/>
    <w:rsid w:val="00BF02F5"/>
    <w:rsid w:val="00BF1914"/>
    <w:rsid w:val="00BF2279"/>
    <w:rsid w:val="00BF3CB1"/>
    <w:rsid w:val="00BF3F55"/>
    <w:rsid w:val="00BF7DFE"/>
    <w:rsid w:val="00C00B6E"/>
    <w:rsid w:val="00C03F10"/>
    <w:rsid w:val="00C05420"/>
    <w:rsid w:val="00C0602A"/>
    <w:rsid w:val="00C06133"/>
    <w:rsid w:val="00C063B1"/>
    <w:rsid w:val="00C0659E"/>
    <w:rsid w:val="00C077D0"/>
    <w:rsid w:val="00C077F0"/>
    <w:rsid w:val="00C07FA8"/>
    <w:rsid w:val="00C10428"/>
    <w:rsid w:val="00C11154"/>
    <w:rsid w:val="00C132AA"/>
    <w:rsid w:val="00C1465E"/>
    <w:rsid w:val="00C1472B"/>
    <w:rsid w:val="00C155DA"/>
    <w:rsid w:val="00C167B4"/>
    <w:rsid w:val="00C16906"/>
    <w:rsid w:val="00C169A0"/>
    <w:rsid w:val="00C16A42"/>
    <w:rsid w:val="00C1752D"/>
    <w:rsid w:val="00C17EF4"/>
    <w:rsid w:val="00C20636"/>
    <w:rsid w:val="00C21177"/>
    <w:rsid w:val="00C21898"/>
    <w:rsid w:val="00C24338"/>
    <w:rsid w:val="00C249AE"/>
    <w:rsid w:val="00C25CEA"/>
    <w:rsid w:val="00C2696C"/>
    <w:rsid w:val="00C27D7A"/>
    <w:rsid w:val="00C315C8"/>
    <w:rsid w:val="00C33C9A"/>
    <w:rsid w:val="00C34092"/>
    <w:rsid w:val="00C367EA"/>
    <w:rsid w:val="00C36C8C"/>
    <w:rsid w:val="00C40411"/>
    <w:rsid w:val="00C41DFA"/>
    <w:rsid w:val="00C41E5A"/>
    <w:rsid w:val="00C4218F"/>
    <w:rsid w:val="00C42C68"/>
    <w:rsid w:val="00C459B5"/>
    <w:rsid w:val="00C4642C"/>
    <w:rsid w:val="00C46B1D"/>
    <w:rsid w:val="00C46C08"/>
    <w:rsid w:val="00C50EDB"/>
    <w:rsid w:val="00C50EE7"/>
    <w:rsid w:val="00C523D8"/>
    <w:rsid w:val="00C52A4B"/>
    <w:rsid w:val="00C534CB"/>
    <w:rsid w:val="00C54230"/>
    <w:rsid w:val="00C54787"/>
    <w:rsid w:val="00C55986"/>
    <w:rsid w:val="00C5646D"/>
    <w:rsid w:val="00C57C12"/>
    <w:rsid w:val="00C6022D"/>
    <w:rsid w:val="00C60412"/>
    <w:rsid w:val="00C62149"/>
    <w:rsid w:val="00C6255F"/>
    <w:rsid w:val="00C63088"/>
    <w:rsid w:val="00C64B8B"/>
    <w:rsid w:val="00C65D5A"/>
    <w:rsid w:val="00C65EE2"/>
    <w:rsid w:val="00C6660C"/>
    <w:rsid w:val="00C70087"/>
    <w:rsid w:val="00C74596"/>
    <w:rsid w:val="00C751CD"/>
    <w:rsid w:val="00C75FC7"/>
    <w:rsid w:val="00C765C1"/>
    <w:rsid w:val="00C81CAA"/>
    <w:rsid w:val="00C81DC8"/>
    <w:rsid w:val="00C8371E"/>
    <w:rsid w:val="00C83B01"/>
    <w:rsid w:val="00C8446D"/>
    <w:rsid w:val="00C84870"/>
    <w:rsid w:val="00C84B1A"/>
    <w:rsid w:val="00C86D14"/>
    <w:rsid w:val="00C90391"/>
    <w:rsid w:val="00C912B8"/>
    <w:rsid w:val="00C91799"/>
    <w:rsid w:val="00C91E5F"/>
    <w:rsid w:val="00C92D08"/>
    <w:rsid w:val="00C939C4"/>
    <w:rsid w:val="00C93EA5"/>
    <w:rsid w:val="00C9442E"/>
    <w:rsid w:val="00C95021"/>
    <w:rsid w:val="00C95F13"/>
    <w:rsid w:val="00C9693E"/>
    <w:rsid w:val="00C97488"/>
    <w:rsid w:val="00CA0054"/>
    <w:rsid w:val="00CA0219"/>
    <w:rsid w:val="00CA1549"/>
    <w:rsid w:val="00CA3ADC"/>
    <w:rsid w:val="00CA4813"/>
    <w:rsid w:val="00CA5FD5"/>
    <w:rsid w:val="00CA68E1"/>
    <w:rsid w:val="00CA6D1A"/>
    <w:rsid w:val="00CA7FAB"/>
    <w:rsid w:val="00CB17BD"/>
    <w:rsid w:val="00CB1D1C"/>
    <w:rsid w:val="00CB1D50"/>
    <w:rsid w:val="00CB3669"/>
    <w:rsid w:val="00CB37D2"/>
    <w:rsid w:val="00CB37D8"/>
    <w:rsid w:val="00CB3966"/>
    <w:rsid w:val="00CB5AD5"/>
    <w:rsid w:val="00CB6625"/>
    <w:rsid w:val="00CC0A6A"/>
    <w:rsid w:val="00CC0D5C"/>
    <w:rsid w:val="00CC1414"/>
    <w:rsid w:val="00CC1B73"/>
    <w:rsid w:val="00CC1C80"/>
    <w:rsid w:val="00CC4460"/>
    <w:rsid w:val="00CC77B6"/>
    <w:rsid w:val="00CD05B6"/>
    <w:rsid w:val="00CD277B"/>
    <w:rsid w:val="00CD32BF"/>
    <w:rsid w:val="00CD3B60"/>
    <w:rsid w:val="00CD436F"/>
    <w:rsid w:val="00CD4AA0"/>
    <w:rsid w:val="00CE17CC"/>
    <w:rsid w:val="00CE2E75"/>
    <w:rsid w:val="00CE3080"/>
    <w:rsid w:val="00CE3CA9"/>
    <w:rsid w:val="00CE3D7A"/>
    <w:rsid w:val="00CE435B"/>
    <w:rsid w:val="00CE6841"/>
    <w:rsid w:val="00CF00D5"/>
    <w:rsid w:val="00CF0CEB"/>
    <w:rsid w:val="00CF272C"/>
    <w:rsid w:val="00CF2FE5"/>
    <w:rsid w:val="00CF3B05"/>
    <w:rsid w:val="00CF3CFD"/>
    <w:rsid w:val="00CF4B10"/>
    <w:rsid w:val="00CF6576"/>
    <w:rsid w:val="00CF74EA"/>
    <w:rsid w:val="00CF754F"/>
    <w:rsid w:val="00D00004"/>
    <w:rsid w:val="00D02BD7"/>
    <w:rsid w:val="00D04873"/>
    <w:rsid w:val="00D05AE1"/>
    <w:rsid w:val="00D05E86"/>
    <w:rsid w:val="00D05EF9"/>
    <w:rsid w:val="00D06155"/>
    <w:rsid w:val="00D0622D"/>
    <w:rsid w:val="00D06764"/>
    <w:rsid w:val="00D06A64"/>
    <w:rsid w:val="00D07D06"/>
    <w:rsid w:val="00D11BF8"/>
    <w:rsid w:val="00D11D1E"/>
    <w:rsid w:val="00D11FBD"/>
    <w:rsid w:val="00D13000"/>
    <w:rsid w:val="00D13465"/>
    <w:rsid w:val="00D1384D"/>
    <w:rsid w:val="00D142FE"/>
    <w:rsid w:val="00D153D8"/>
    <w:rsid w:val="00D1717A"/>
    <w:rsid w:val="00D21A72"/>
    <w:rsid w:val="00D2238C"/>
    <w:rsid w:val="00D22C3A"/>
    <w:rsid w:val="00D23E1F"/>
    <w:rsid w:val="00D3017A"/>
    <w:rsid w:val="00D3083A"/>
    <w:rsid w:val="00D318BF"/>
    <w:rsid w:val="00D33BA8"/>
    <w:rsid w:val="00D362ED"/>
    <w:rsid w:val="00D36661"/>
    <w:rsid w:val="00D36B8E"/>
    <w:rsid w:val="00D37D9A"/>
    <w:rsid w:val="00D37E33"/>
    <w:rsid w:val="00D418F6"/>
    <w:rsid w:val="00D424C9"/>
    <w:rsid w:val="00D42552"/>
    <w:rsid w:val="00D42D87"/>
    <w:rsid w:val="00D44211"/>
    <w:rsid w:val="00D44407"/>
    <w:rsid w:val="00D44863"/>
    <w:rsid w:val="00D4524C"/>
    <w:rsid w:val="00D4663A"/>
    <w:rsid w:val="00D46692"/>
    <w:rsid w:val="00D47D2B"/>
    <w:rsid w:val="00D507AA"/>
    <w:rsid w:val="00D50E19"/>
    <w:rsid w:val="00D54AA8"/>
    <w:rsid w:val="00D5556E"/>
    <w:rsid w:val="00D55D3F"/>
    <w:rsid w:val="00D569C8"/>
    <w:rsid w:val="00D6198F"/>
    <w:rsid w:val="00D632EC"/>
    <w:rsid w:val="00D63633"/>
    <w:rsid w:val="00D64020"/>
    <w:rsid w:val="00D64DA3"/>
    <w:rsid w:val="00D64E61"/>
    <w:rsid w:val="00D64E98"/>
    <w:rsid w:val="00D65CB5"/>
    <w:rsid w:val="00D6675D"/>
    <w:rsid w:val="00D71334"/>
    <w:rsid w:val="00D73866"/>
    <w:rsid w:val="00D764A6"/>
    <w:rsid w:val="00D76932"/>
    <w:rsid w:val="00D77410"/>
    <w:rsid w:val="00D80238"/>
    <w:rsid w:val="00D82053"/>
    <w:rsid w:val="00D8329E"/>
    <w:rsid w:val="00D84F81"/>
    <w:rsid w:val="00D86AA8"/>
    <w:rsid w:val="00D86FFE"/>
    <w:rsid w:val="00D90E9D"/>
    <w:rsid w:val="00D91415"/>
    <w:rsid w:val="00D92534"/>
    <w:rsid w:val="00D92CC3"/>
    <w:rsid w:val="00D93FAE"/>
    <w:rsid w:val="00D96875"/>
    <w:rsid w:val="00DA2A99"/>
    <w:rsid w:val="00DA2D3B"/>
    <w:rsid w:val="00DA316D"/>
    <w:rsid w:val="00DA42B0"/>
    <w:rsid w:val="00DA59C4"/>
    <w:rsid w:val="00DA5BD3"/>
    <w:rsid w:val="00DA5D3E"/>
    <w:rsid w:val="00DA66D7"/>
    <w:rsid w:val="00DA7535"/>
    <w:rsid w:val="00DB46C9"/>
    <w:rsid w:val="00DB4E4E"/>
    <w:rsid w:val="00DB584B"/>
    <w:rsid w:val="00DB5F85"/>
    <w:rsid w:val="00DB77E2"/>
    <w:rsid w:val="00DC18A3"/>
    <w:rsid w:val="00DC309B"/>
    <w:rsid w:val="00DC4885"/>
    <w:rsid w:val="00DC4BA8"/>
    <w:rsid w:val="00DC5902"/>
    <w:rsid w:val="00DC6865"/>
    <w:rsid w:val="00DD02CF"/>
    <w:rsid w:val="00DD1A0F"/>
    <w:rsid w:val="00DD235E"/>
    <w:rsid w:val="00DD35DD"/>
    <w:rsid w:val="00DD379F"/>
    <w:rsid w:val="00DD3F0F"/>
    <w:rsid w:val="00DD43FD"/>
    <w:rsid w:val="00DD67F6"/>
    <w:rsid w:val="00DD6807"/>
    <w:rsid w:val="00DD7D1C"/>
    <w:rsid w:val="00DE141F"/>
    <w:rsid w:val="00DE2291"/>
    <w:rsid w:val="00DE42DD"/>
    <w:rsid w:val="00DE4BF9"/>
    <w:rsid w:val="00DE51BB"/>
    <w:rsid w:val="00DE5BD5"/>
    <w:rsid w:val="00DE5C86"/>
    <w:rsid w:val="00DE6E4D"/>
    <w:rsid w:val="00DE746A"/>
    <w:rsid w:val="00DF0A7F"/>
    <w:rsid w:val="00DF0B33"/>
    <w:rsid w:val="00DF1880"/>
    <w:rsid w:val="00DF1F27"/>
    <w:rsid w:val="00DF5259"/>
    <w:rsid w:val="00DF5411"/>
    <w:rsid w:val="00DF5ADC"/>
    <w:rsid w:val="00DF5B64"/>
    <w:rsid w:val="00DF7107"/>
    <w:rsid w:val="00E0016C"/>
    <w:rsid w:val="00E005E1"/>
    <w:rsid w:val="00E01F0A"/>
    <w:rsid w:val="00E02C2F"/>
    <w:rsid w:val="00E03824"/>
    <w:rsid w:val="00E03C8A"/>
    <w:rsid w:val="00E04AFE"/>
    <w:rsid w:val="00E04CBF"/>
    <w:rsid w:val="00E04D62"/>
    <w:rsid w:val="00E052E0"/>
    <w:rsid w:val="00E057B7"/>
    <w:rsid w:val="00E05CC6"/>
    <w:rsid w:val="00E06642"/>
    <w:rsid w:val="00E06F20"/>
    <w:rsid w:val="00E0743A"/>
    <w:rsid w:val="00E07949"/>
    <w:rsid w:val="00E07955"/>
    <w:rsid w:val="00E10713"/>
    <w:rsid w:val="00E116F0"/>
    <w:rsid w:val="00E1190F"/>
    <w:rsid w:val="00E11AEC"/>
    <w:rsid w:val="00E1307F"/>
    <w:rsid w:val="00E13239"/>
    <w:rsid w:val="00E14C36"/>
    <w:rsid w:val="00E14CC2"/>
    <w:rsid w:val="00E15C62"/>
    <w:rsid w:val="00E17FB7"/>
    <w:rsid w:val="00E23104"/>
    <w:rsid w:val="00E25C15"/>
    <w:rsid w:val="00E27A52"/>
    <w:rsid w:val="00E3022D"/>
    <w:rsid w:val="00E31B0F"/>
    <w:rsid w:val="00E34D2C"/>
    <w:rsid w:val="00E35C68"/>
    <w:rsid w:val="00E36E8D"/>
    <w:rsid w:val="00E41BBF"/>
    <w:rsid w:val="00E45315"/>
    <w:rsid w:val="00E45762"/>
    <w:rsid w:val="00E51AD9"/>
    <w:rsid w:val="00E541CD"/>
    <w:rsid w:val="00E55262"/>
    <w:rsid w:val="00E5589D"/>
    <w:rsid w:val="00E56BF6"/>
    <w:rsid w:val="00E57453"/>
    <w:rsid w:val="00E575E4"/>
    <w:rsid w:val="00E601FB"/>
    <w:rsid w:val="00E62495"/>
    <w:rsid w:val="00E62E85"/>
    <w:rsid w:val="00E643E2"/>
    <w:rsid w:val="00E6493F"/>
    <w:rsid w:val="00E67C72"/>
    <w:rsid w:val="00E71975"/>
    <w:rsid w:val="00E73978"/>
    <w:rsid w:val="00E73F02"/>
    <w:rsid w:val="00E742D9"/>
    <w:rsid w:val="00E7658B"/>
    <w:rsid w:val="00E80CCD"/>
    <w:rsid w:val="00E81C3E"/>
    <w:rsid w:val="00E82F40"/>
    <w:rsid w:val="00E831A0"/>
    <w:rsid w:val="00E8366D"/>
    <w:rsid w:val="00E83A23"/>
    <w:rsid w:val="00E84C59"/>
    <w:rsid w:val="00E868C1"/>
    <w:rsid w:val="00E877DE"/>
    <w:rsid w:val="00E87CE6"/>
    <w:rsid w:val="00E902DE"/>
    <w:rsid w:val="00E90505"/>
    <w:rsid w:val="00E91101"/>
    <w:rsid w:val="00E91818"/>
    <w:rsid w:val="00E93762"/>
    <w:rsid w:val="00E93DB6"/>
    <w:rsid w:val="00E94CC3"/>
    <w:rsid w:val="00E9595F"/>
    <w:rsid w:val="00E95CBA"/>
    <w:rsid w:val="00E95DEC"/>
    <w:rsid w:val="00EA1C6A"/>
    <w:rsid w:val="00EA2CE4"/>
    <w:rsid w:val="00EA3009"/>
    <w:rsid w:val="00EA393F"/>
    <w:rsid w:val="00EA42BD"/>
    <w:rsid w:val="00EA4F5A"/>
    <w:rsid w:val="00EA5D8A"/>
    <w:rsid w:val="00EA69CA"/>
    <w:rsid w:val="00EA75C2"/>
    <w:rsid w:val="00EA7F9B"/>
    <w:rsid w:val="00EB12B7"/>
    <w:rsid w:val="00EB1FCF"/>
    <w:rsid w:val="00EB22FD"/>
    <w:rsid w:val="00EB2FC5"/>
    <w:rsid w:val="00EB36C1"/>
    <w:rsid w:val="00EB3928"/>
    <w:rsid w:val="00EB5384"/>
    <w:rsid w:val="00EB68D5"/>
    <w:rsid w:val="00EB68D9"/>
    <w:rsid w:val="00EC160F"/>
    <w:rsid w:val="00EC288E"/>
    <w:rsid w:val="00EC2C50"/>
    <w:rsid w:val="00EC3EFB"/>
    <w:rsid w:val="00EC4BE6"/>
    <w:rsid w:val="00EC51D5"/>
    <w:rsid w:val="00EC540E"/>
    <w:rsid w:val="00EC5D5E"/>
    <w:rsid w:val="00EC6AA1"/>
    <w:rsid w:val="00EC728A"/>
    <w:rsid w:val="00ED0E70"/>
    <w:rsid w:val="00ED2F76"/>
    <w:rsid w:val="00ED33F6"/>
    <w:rsid w:val="00ED4925"/>
    <w:rsid w:val="00ED5E1C"/>
    <w:rsid w:val="00ED6ABD"/>
    <w:rsid w:val="00EE18B3"/>
    <w:rsid w:val="00EE4181"/>
    <w:rsid w:val="00EE45E9"/>
    <w:rsid w:val="00EE488A"/>
    <w:rsid w:val="00EE5B6E"/>
    <w:rsid w:val="00EE5D9B"/>
    <w:rsid w:val="00EE5DD7"/>
    <w:rsid w:val="00EE63B3"/>
    <w:rsid w:val="00EE680B"/>
    <w:rsid w:val="00EF07C2"/>
    <w:rsid w:val="00EF112C"/>
    <w:rsid w:val="00EF16B4"/>
    <w:rsid w:val="00EF2890"/>
    <w:rsid w:val="00EF2AE0"/>
    <w:rsid w:val="00EF385F"/>
    <w:rsid w:val="00EF3AE2"/>
    <w:rsid w:val="00EF4245"/>
    <w:rsid w:val="00EF475C"/>
    <w:rsid w:val="00EF4AE2"/>
    <w:rsid w:val="00EF5987"/>
    <w:rsid w:val="00EF5C92"/>
    <w:rsid w:val="00EF6B4E"/>
    <w:rsid w:val="00EF7BE0"/>
    <w:rsid w:val="00F01240"/>
    <w:rsid w:val="00F012CF"/>
    <w:rsid w:val="00F01701"/>
    <w:rsid w:val="00F02265"/>
    <w:rsid w:val="00F0311C"/>
    <w:rsid w:val="00F03333"/>
    <w:rsid w:val="00F041CB"/>
    <w:rsid w:val="00F1159F"/>
    <w:rsid w:val="00F11D1B"/>
    <w:rsid w:val="00F14B54"/>
    <w:rsid w:val="00F1609D"/>
    <w:rsid w:val="00F1652F"/>
    <w:rsid w:val="00F16A8A"/>
    <w:rsid w:val="00F20676"/>
    <w:rsid w:val="00F21FAC"/>
    <w:rsid w:val="00F2378C"/>
    <w:rsid w:val="00F23E11"/>
    <w:rsid w:val="00F24EF4"/>
    <w:rsid w:val="00F272D9"/>
    <w:rsid w:val="00F3019B"/>
    <w:rsid w:val="00F30A8F"/>
    <w:rsid w:val="00F31E36"/>
    <w:rsid w:val="00F31FA7"/>
    <w:rsid w:val="00F324D3"/>
    <w:rsid w:val="00F33062"/>
    <w:rsid w:val="00F33A2C"/>
    <w:rsid w:val="00F37DBB"/>
    <w:rsid w:val="00F40AF3"/>
    <w:rsid w:val="00F41515"/>
    <w:rsid w:val="00F41F38"/>
    <w:rsid w:val="00F4486A"/>
    <w:rsid w:val="00F449A2"/>
    <w:rsid w:val="00F44DC1"/>
    <w:rsid w:val="00F459AC"/>
    <w:rsid w:val="00F4690D"/>
    <w:rsid w:val="00F46BC8"/>
    <w:rsid w:val="00F47730"/>
    <w:rsid w:val="00F47AFF"/>
    <w:rsid w:val="00F50B4F"/>
    <w:rsid w:val="00F51F0D"/>
    <w:rsid w:val="00F528D7"/>
    <w:rsid w:val="00F54024"/>
    <w:rsid w:val="00F54DF0"/>
    <w:rsid w:val="00F556BA"/>
    <w:rsid w:val="00F60A21"/>
    <w:rsid w:val="00F618B9"/>
    <w:rsid w:val="00F61AAE"/>
    <w:rsid w:val="00F61D52"/>
    <w:rsid w:val="00F63D06"/>
    <w:rsid w:val="00F64B4E"/>
    <w:rsid w:val="00F6552C"/>
    <w:rsid w:val="00F6589F"/>
    <w:rsid w:val="00F66467"/>
    <w:rsid w:val="00F66B4D"/>
    <w:rsid w:val="00F66ECF"/>
    <w:rsid w:val="00F67C36"/>
    <w:rsid w:val="00F67E9B"/>
    <w:rsid w:val="00F704DC"/>
    <w:rsid w:val="00F7079D"/>
    <w:rsid w:val="00F70E1C"/>
    <w:rsid w:val="00F71345"/>
    <w:rsid w:val="00F71A2E"/>
    <w:rsid w:val="00F721DD"/>
    <w:rsid w:val="00F7279B"/>
    <w:rsid w:val="00F733B4"/>
    <w:rsid w:val="00F755DA"/>
    <w:rsid w:val="00F77C6A"/>
    <w:rsid w:val="00F829BF"/>
    <w:rsid w:val="00F82C74"/>
    <w:rsid w:val="00F82CB2"/>
    <w:rsid w:val="00F830AA"/>
    <w:rsid w:val="00F8313B"/>
    <w:rsid w:val="00F8395A"/>
    <w:rsid w:val="00F83F20"/>
    <w:rsid w:val="00F83FA5"/>
    <w:rsid w:val="00F84949"/>
    <w:rsid w:val="00F84BB8"/>
    <w:rsid w:val="00F85888"/>
    <w:rsid w:val="00F858EA"/>
    <w:rsid w:val="00F85B32"/>
    <w:rsid w:val="00F8615F"/>
    <w:rsid w:val="00F86CBB"/>
    <w:rsid w:val="00F86FAA"/>
    <w:rsid w:val="00F8700B"/>
    <w:rsid w:val="00F8739E"/>
    <w:rsid w:val="00F90E6E"/>
    <w:rsid w:val="00F91611"/>
    <w:rsid w:val="00F91D97"/>
    <w:rsid w:val="00F923D9"/>
    <w:rsid w:val="00F926BD"/>
    <w:rsid w:val="00F94151"/>
    <w:rsid w:val="00F9543B"/>
    <w:rsid w:val="00F95B17"/>
    <w:rsid w:val="00F96257"/>
    <w:rsid w:val="00F979CB"/>
    <w:rsid w:val="00FA0331"/>
    <w:rsid w:val="00FA249E"/>
    <w:rsid w:val="00FA2F68"/>
    <w:rsid w:val="00FA3397"/>
    <w:rsid w:val="00FA36AF"/>
    <w:rsid w:val="00FA43DE"/>
    <w:rsid w:val="00FA473D"/>
    <w:rsid w:val="00FA5348"/>
    <w:rsid w:val="00FA5D26"/>
    <w:rsid w:val="00FA671A"/>
    <w:rsid w:val="00FB023C"/>
    <w:rsid w:val="00FB08FE"/>
    <w:rsid w:val="00FB095E"/>
    <w:rsid w:val="00FB199F"/>
    <w:rsid w:val="00FB2398"/>
    <w:rsid w:val="00FB27BA"/>
    <w:rsid w:val="00FB5200"/>
    <w:rsid w:val="00FB6A52"/>
    <w:rsid w:val="00FB77E7"/>
    <w:rsid w:val="00FC1066"/>
    <w:rsid w:val="00FC1854"/>
    <w:rsid w:val="00FC2599"/>
    <w:rsid w:val="00FC28FF"/>
    <w:rsid w:val="00FC46FF"/>
    <w:rsid w:val="00FC5468"/>
    <w:rsid w:val="00FC5E4E"/>
    <w:rsid w:val="00FC6FAE"/>
    <w:rsid w:val="00FC78CF"/>
    <w:rsid w:val="00FC79FA"/>
    <w:rsid w:val="00FC7E66"/>
    <w:rsid w:val="00FD150F"/>
    <w:rsid w:val="00FD242D"/>
    <w:rsid w:val="00FD261B"/>
    <w:rsid w:val="00FD3D06"/>
    <w:rsid w:val="00FD536B"/>
    <w:rsid w:val="00FD5765"/>
    <w:rsid w:val="00FD5FF1"/>
    <w:rsid w:val="00FE0986"/>
    <w:rsid w:val="00FE0A57"/>
    <w:rsid w:val="00FE0B05"/>
    <w:rsid w:val="00FE25E3"/>
    <w:rsid w:val="00FE4B6D"/>
    <w:rsid w:val="00FE4BA9"/>
    <w:rsid w:val="00FE56F9"/>
    <w:rsid w:val="00FF14B2"/>
    <w:rsid w:val="00FF2F10"/>
    <w:rsid w:val="00FF2FF2"/>
    <w:rsid w:val="00FF31FF"/>
    <w:rsid w:val="00FF3863"/>
    <w:rsid w:val="00FF44D2"/>
    <w:rsid w:val="00FF5D1B"/>
    <w:rsid w:val="00FF6118"/>
    <w:rsid w:val="02957D54"/>
    <w:rsid w:val="051EA5F3"/>
    <w:rsid w:val="07CE4D24"/>
    <w:rsid w:val="08F6FAF4"/>
    <w:rsid w:val="09A9B29E"/>
    <w:rsid w:val="0A0E2906"/>
    <w:rsid w:val="0C2CE322"/>
    <w:rsid w:val="0D37B45D"/>
    <w:rsid w:val="0D510776"/>
    <w:rsid w:val="0D869467"/>
    <w:rsid w:val="0DE83FAF"/>
    <w:rsid w:val="0FFC523E"/>
    <w:rsid w:val="11902D7E"/>
    <w:rsid w:val="11E1B319"/>
    <w:rsid w:val="1482A07A"/>
    <w:rsid w:val="14AFCFF0"/>
    <w:rsid w:val="14D9912E"/>
    <w:rsid w:val="15510BF6"/>
    <w:rsid w:val="1676A1FB"/>
    <w:rsid w:val="16AB551A"/>
    <w:rsid w:val="1C075FC8"/>
    <w:rsid w:val="1FB8B2D0"/>
    <w:rsid w:val="1FEE1356"/>
    <w:rsid w:val="20323B59"/>
    <w:rsid w:val="222F60CD"/>
    <w:rsid w:val="2307FB72"/>
    <w:rsid w:val="23104185"/>
    <w:rsid w:val="262D851E"/>
    <w:rsid w:val="2731C650"/>
    <w:rsid w:val="276E9F5F"/>
    <w:rsid w:val="27DD5634"/>
    <w:rsid w:val="290DD6F5"/>
    <w:rsid w:val="29222B25"/>
    <w:rsid w:val="2DA4543E"/>
    <w:rsid w:val="2DEF8085"/>
    <w:rsid w:val="2FD31853"/>
    <w:rsid w:val="30AFF17F"/>
    <w:rsid w:val="33D8D2D0"/>
    <w:rsid w:val="35A0331E"/>
    <w:rsid w:val="37932D18"/>
    <w:rsid w:val="37E7B9C4"/>
    <w:rsid w:val="39B6134B"/>
    <w:rsid w:val="39BF15E2"/>
    <w:rsid w:val="3C4B0733"/>
    <w:rsid w:val="3E93EE03"/>
    <w:rsid w:val="3F808ABE"/>
    <w:rsid w:val="409D5A5B"/>
    <w:rsid w:val="4150F304"/>
    <w:rsid w:val="4430DBC5"/>
    <w:rsid w:val="4454C28E"/>
    <w:rsid w:val="44BC33BD"/>
    <w:rsid w:val="4888C95E"/>
    <w:rsid w:val="4977A108"/>
    <w:rsid w:val="4B29A9FC"/>
    <w:rsid w:val="4EB86812"/>
    <w:rsid w:val="4F77F2DA"/>
    <w:rsid w:val="532D0C36"/>
    <w:rsid w:val="568B0FDB"/>
    <w:rsid w:val="5BF29207"/>
    <w:rsid w:val="6423C64E"/>
    <w:rsid w:val="64285D5F"/>
    <w:rsid w:val="67732314"/>
    <w:rsid w:val="695A7AEC"/>
    <w:rsid w:val="71FCA209"/>
    <w:rsid w:val="73B8C717"/>
    <w:rsid w:val="74426462"/>
    <w:rsid w:val="7554C673"/>
    <w:rsid w:val="75AEBD5A"/>
    <w:rsid w:val="7620D9A8"/>
    <w:rsid w:val="7994F88B"/>
    <w:rsid w:val="7B5D167F"/>
    <w:rsid w:val="7BD4DE6D"/>
    <w:rsid w:val="7C5C42C8"/>
    <w:rsid w:val="7E90DE70"/>
    <w:rsid w:val="7FEBE7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A25CD8"/>
  <w15:docId w15:val="{01E8CD46-B47E-497D-AC58-1B14B98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DFE"/>
    <w:pPr>
      <w:widowControl w:val="0"/>
    </w:pPr>
    <w:rPr>
      <w:rFonts w:ascii="Times New Roman" w:eastAsia="Times New Roman" w:hAnsi="Times New Roman"/>
      <w:lang w:eastAsia="es-ES"/>
    </w:rPr>
  </w:style>
  <w:style w:type="paragraph" w:styleId="Ttol1">
    <w:name w:val="heading 1"/>
    <w:basedOn w:val="Normal"/>
    <w:next w:val="Normal"/>
    <w:link w:val="Ttol1Car"/>
    <w:qFormat/>
    <w:rsid w:val="000137EA"/>
    <w:pPr>
      <w:keepNext/>
      <w:tabs>
        <w:tab w:val="num" w:pos="360"/>
      </w:tabs>
      <w:suppressAutoHyphens/>
      <w:ind w:left="360" w:hanging="360"/>
      <w:outlineLvl w:val="0"/>
    </w:pPr>
    <w:rPr>
      <w:color w:val="FFFFFF"/>
      <w:sz w:val="48"/>
      <w:lang w:eastAsia="ar-SA"/>
    </w:rPr>
  </w:style>
  <w:style w:type="paragraph" w:styleId="Ttol2">
    <w:name w:val="heading 2"/>
    <w:basedOn w:val="Normal"/>
    <w:next w:val="Normal"/>
    <w:link w:val="Ttol2Car"/>
    <w:qFormat/>
    <w:rsid w:val="000137EA"/>
    <w:pPr>
      <w:keepNext/>
      <w:numPr>
        <w:ilvl w:val="1"/>
        <w:numId w:val="1"/>
      </w:numPr>
      <w:suppressAutoHyphens/>
      <w:outlineLvl w:val="1"/>
    </w:pPr>
    <w:rPr>
      <w:color w:val="808080"/>
      <w:sz w:val="48"/>
      <w:lang w:eastAsia="ar-SA"/>
    </w:rPr>
  </w:style>
  <w:style w:type="paragraph" w:styleId="Ttol3">
    <w:name w:val="heading 3"/>
    <w:basedOn w:val="Normal"/>
    <w:next w:val="Normal"/>
    <w:link w:val="Ttol3Car"/>
    <w:qFormat/>
    <w:rsid w:val="000137EA"/>
    <w:pPr>
      <w:keepNext/>
      <w:widowControl/>
      <w:numPr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ol4">
    <w:name w:val="heading 4"/>
    <w:basedOn w:val="Normal"/>
    <w:link w:val="Ttol4Car"/>
    <w:qFormat/>
    <w:rsid w:val="001D4C61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ES"/>
    </w:rPr>
  </w:style>
  <w:style w:type="paragraph" w:styleId="Ttol5">
    <w:name w:val="heading 5"/>
    <w:basedOn w:val="Normal"/>
    <w:next w:val="Normal"/>
    <w:link w:val="Ttol5Car"/>
    <w:qFormat/>
    <w:rsid w:val="004C7644"/>
    <w:pPr>
      <w:autoSpaceDE w:val="0"/>
      <w:autoSpaceDN w:val="0"/>
      <w:adjustRightInd w:val="0"/>
      <w:spacing w:before="240" w:after="60"/>
      <w:outlineLvl w:val="4"/>
    </w:pPr>
    <w:rPr>
      <w:rFonts w:ascii="Courier" w:hAnsi="Courier"/>
      <w:b/>
      <w:bCs/>
      <w:i/>
      <w:iCs/>
      <w:sz w:val="26"/>
      <w:szCs w:val="26"/>
      <w:lang w:eastAsia="x-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0137EA"/>
    <w:rPr>
      <w:rFonts w:ascii="Times New Roman" w:eastAsia="Times New Roman" w:hAnsi="Times New Roman"/>
      <w:color w:val="FFFFFF"/>
      <w:sz w:val="48"/>
      <w:lang w:eastAsia="ar-SA"/>
    </w:rPr>
  </w:style>
  <w:style w:type="character" w:customStyle="1" w:styleId="Ttol2Car">
    <w:name w:val="Títol 2 Car"/>
    <w:basedOn w:val="Lletraperdefectedelpargraf"/>
    <w:link w:val="Ttol2"/>
    <w:rsid w:val="000137EA"/>
    <w:rPr>
      <w:rFonts w:ascii="Times New Roman" w:eastAsia="Times New Roman" w:hAnsi="Times New Roman"/>
      <w:color w:val="808080"/>
      <w:sz w:val="48"/>
      <w:lang w:eastAsia="ar-SA"/>
    </w:rPr>
  </w:style>
  <w:style w:type="character" w:customStyle="1" w:styleId="Ttol3Car">
    <w:name w:val="Títol 3 Car"/>
    <w:basedOn w:val="Lletraperdefectedelpargraf"/>
    <w:link w:val="Ttol3"/>
    <w:rsid w:val="000137E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ol4Car">
    <w:name w:val="Títol 4 Car"/>
    <w:basedOn w:val="Lletraperdefectedelpargraf"/>
    <w:link w:val="Ttol4"/>
    <w:rsid w:val="001D4C61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Ttol5Car">
    <w:name w:val="Títol 5 Car"/>
    <w:basedOn w:val="Lletraperdefectedelpargraf"/>
    <w:link w:val="Ttol5"/>
    <w:rsid w:val="004C7644"/>
    <w:rPr>
      <w:rFonts w:ascii="Courier" w:eastAsia="Times New Roman" w:hAnsi="Courier"/>
      <w:b/>
      <w:bCs/>
      <w:i/>
      <w:iCs/>
      <w:sz w:val="26"/>
      <w:szCs w:val="26"/>
      <w:lang w:eastAsia="x-none"/>
    </w:rPr>
  </w:style>
  <w:style w:type="paragraph" w:customStyle="1" w:styleId="TEXTE">
    <w:name w:val="TEXTE"/>
    <w:basedOn w:val="Normal"/>
    <w:qFormat/>
    <w:rsid w:val="00724AB9"/>
    <w:pPr>
      <w:widowControl/>
      <w:spacing w:line="240" w:lineRule="exact"/>
    </w:pPr>
    <w:rPr>
      <w:rFonts w:ascii="Arial" w:eastAsia="Cambria" w:hAnsi="Arial"/>
      <w:szCs w:val="24"/>
      <w:lang w:val="es-ES_tradnl" w:eastAsia="en-US"/>
    </w:rPr>
  </w:style>
  <w:style w:type="paragraph" w:styleId="Capalera">
    <w:name w:val="header"/>
    <w:aliases w:val="INDEX- PLEC"/>
    <w:basedOn w:val="Normal"/>
    <w:link w:val="Capalera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CapaleraCar">
    <w:name w:val="Capçalera Car"/>
    <w:aliases w:val="INDEX- PLEC Car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paragraph" w:styleId="Peu">
    <w:name w:val="footer"/>
    <w:basedOn w:val="Normal"/>
    <w:link w:val="PeuCar"/>
    <w:uiPriority w:val="99"/>
    <w:unhideWhenUsed/>
    <w:rsid w:val="005665A2"/>
    <w:pPr>
      <w:widowControl/>
      <w:tabs>
        <w:tab w:val="center" w:pos="4252"/>
        <w:tab w:val="right" w:pos="8504"/>
      </w:tabs>
    </w:pPr>
    <w:rPr>
      <w:rFonts w:ascii="Arial" w:eastAsia="Cambria" w:hAnsi="Arial"/>
      <w:szCs w:val="24"/>
      <w:lang w:val="es-ES_tradnl" w:eastAsia="en-US"/>
    </w:r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uiPriority w:val="59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Normal"/>
    <w:rsid w:val="00B9405E"/>
    <w:pPr>
      <w:spacing w:line="300" w:lineRule="auto"/>
      <w:ind w:left="567"/>
      <w:jc w:val="both"/>
    </w:pPr>
    <w:rPr>
      <w:rFonts w:ascii="Univers (W1)" w:hAnsi="Univers (W1)"/>
      <w:sz w:val="24"/>
    </w:rPr>
  </w:style>
  <w:style w:type="character" w:styleId="Enlla">
    <w:name w:val="Hyperlink"/>
    <w:basedOn w:val="Lletraperdefectedelpargraf"/>
    <w:uiPriority w:val="99"/>
    <w:unhideWhenUsed/>
    <w:rsid w:val="00864281"/>
    <w:rPr>
      <w:color w:val="0000FF" w:themeColor="hyperlink"/>
      <w:u w:val="single"/>
    </w:rPr>
  </w:style>
  <w:style w:type="character" w:styleId="Enllavisitat">
    <w:name w:val="FollowedHyperlink"/>
    <w:basedOn w:val="Lletraperdefectedelpargraf"/>
    <w:unhideWhenUsed/>
    <w:rsid w:val="00864281"/>
    <w:rPr>
      <w:color w:val="800080" w:themeColor="followedHyperlink"/>
      <w:u w:val="single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BA64ED"/>
    <w:pPr>
      <w:widowControl/>
    </w:pPr>
    <w:rPr>
      <w:rFonts w:ascii="Calibri" w:hAnsi="Calibri"/>
      <w:sz w:val="22"/>
      <w:szCs w:val="21"/>
      <w:lang w:eastAsia="ca-ES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semiHidden/>
    <w:rsid w:val="00BA64ED"/>
    <w:rPr>
      <w:rFonts w:ascii="Calibri" w:eastAsia="Times New Roman" w:hAnsi="Calibri"/>
      <w:sz w:val="22"/>
      <w:szCs w:val="21"/>
    </w:rPr>
  </w:style>
  <w:style w:type="paragraph" w:styleId="Textindependent">
    <w:name w:val="Body Text"/>
    <w:basedOn w:val="Normal"/>
    <w:link w:val="TextindependentCar"/>
    <w:rsid w:val="00CD4AA0"/>
    <w:pPr>
      <w:widowControl/>
    </w:pPr>
    <w:rPr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CD4AA0"/>
    <w:rPr>
      <w:rFonts w:ascii="Times New Roman" w:eastAsia="Times New Roman" w:hAnsi="Times New Roman"/>
      <w:b/>
      <w:sz w:val="24"/>
      <w:lang w:eastAsia="es-ES"/>
    </w:rPr>
  </w:style>
  <w:style w:type="paragraph" w:customStyle="1" w:styleId="Legal2">
    <w:name w:val="Legal 2"/>
    <w:basedOn w:val="Normal"/>
    <w:uiPriority w:val="99"/>
    <w:rsid w:val="009E0F51"/>
    <w:pPr>
      <w:widowControl/>
      <w:numPr>
        <w:numId w:val="1"/>
      </w:numPr>
      <w:suppressAutoHyphens/>
      <w:autoSpaceDE w:val="0"/>
      <w:spacing w:after="120"/>
      <w:jc w:val="both"/>
    </w:pPr>
    <w:rPr>
      <w:rFonts w:ascii="Arial" w:hAnsi="Arial" w:cs="Arial"/>
      <w:lang w:eastAsia="ar-SA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de lista"/>
    <w:basedOn w:val="Normal"/>
    <w:link w:val="PargrafdellistaCar"/>
    <w:uiPriority w:val="34"/>
    <w:qFormat/>
    <w:rsid w:val="00544996"/>
    <w:pPr>
      <w:ind w:left="720"/>
      <w:contextualSpacing/>
    </w:p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de lista Car"/>
    <w:link w:val="Pargrafdellista"/>
    <w:uiPriority w:val="34"/>
    <w:qFormat/>
    <w:locked/>
    <w:rsid w:val="00014F63"/>
    <w:rPr>
      <w:rFonts w:ascii="Times New Roman" w:eastAsia="Times New Roman" w:hAnsi="Times New Roman"/>
      <w:lang w:eastAsia="es-ES"/>
    </w:rPr>
  </w:style>
  <w:style w:type="paragraph" w:styleId="Textdeglobus">
    <w:name w:val="Balloon Text"/>
    <w:basedOn w:val="Normal"/>
    <w:link w:val="TextdeglobusCar"/>
    <w:unhideWhenUsed/>
    <w:rsid w:val="00E6493F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E6493F"/>
    <w:rPr>
      <w:rFonts w:ascii="Segoe UI" w:eastAsia="Times New Roman" w:hAnsi="Segoe UI" w:cs="Segoe UI"/>
      <w:sz w:val="18"/>
      <w:szCs w:val="18"/>
      <w:lang w:eastAsia="es-ES"/>
    </w:rPr>
  </w:style>
  <w:style w:type="character" w:styleId="Refernciadecomentari">
    <w:name w:val="annotation reference"/>
    <w:basedOn w:val="Lletraperdefectedelpargraf"/>
    <w:uiPriority w:val="99"/>
    <w:unhideWhenUsed/>
    <w:rsid w:val="00AE64B7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E64B7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E64B7"/>
    <w:rPr>
      <w:rFonts w:ascii="Times New Roman" w:eastAsia="Times New Roman" w:hAnsi="Times New Roman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AE64B7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AE64B7"/>
    <w:rPr>
      <w:rFonts w:ascii="Times New Roman" w:eastAsia="Times New Roman" w:hAnsi="Times New Roman"/>
      <w:b/>
      <w:bCs/>
      <w:lang w:eastAsia="es-ES"/>
    </w:rPr>
  </w:style>
  <w:style w:type="paragraph" w:styleId="Revisi">
    <w:name w:val="Revision"/>
    <w:hidden/>
    <w:uiPriority w:val="99"/>
    <w:rsid w:val="004A6C80"/>
    <w:rPr>
      <w:rFonts w:ascii="Times New Roman" w:eastAsia="Times New Roman" w:hAnsi="Times New Roman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2C1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2C1007"/>
    <w:rPr>
      <w:rFonts w:ascii="Courier New" w:eastAsia="Times New Roman" w:hAnsi="Courier New" w:cs="Courier New"/>
      <w:lang w:val="es-ES" w:eastAsia="es-ES"/>
    </w:rPr>
  </w:style>
  <w:style w:type="paragraph" w:styleId="Sagniadetextindependent3">
    <w:name w:val="Body Text Indent 3"/>
    <w:basedOn w:val="Normal"/>
    <w:link w:val="Sagniadetextindependent3Car"/>
    <w:unhideWhenUsed/>
    <w:rsid w:val="0032529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325299"/>
    <w:rPr>
      <w:rFonts w:ascii="Times New Roman" w:eastAsia="Times New Roman" w:hAnsi="Times New Roman"/>
      <w:sz w:val="16"/>
      <w:szCs w:val="16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1190F"/>
    <w:pPr>
      <w:widowControl/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1190F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31">
    <w:name w:val="Texto independiente 31"/>
    <w:basedOn w:val="Normal"/>
    <w:rsid w:val="008868E0"/>
    <w:pPr>
      <w:widowControl/>
      <w:tabs>
        <w:tab w:val="left" w:pos="-720"/>
        <w:tab w:val="left" w:pos="0"/>
      </w:tabs>
      <w:suppressAutoHyphens/>
      <w:jc w:val="both"/>
    </w:pPr>
    <w:rPr>
      <w:rFonts w:ascii="Univers (W1)" w:hAnsi="Univers (W1)"/>
      <w:spacing w:val="-3"/>
      <w:sz w:val="22"/>
      <w:lang w:eastAsia="ar-SA"/>
    </w:rPr>
  </w:style>
  <w:style w:type="paragraph" w:styleId="Llistaambpics4">
    <w:name w:val="List Bullet 4"/>
    <w:basedOn w:val="Normal"/>
    <w:uiPriority w:val="99"/>
    <w:unhideWhenUsed/>
    <w:rsid w:val="008868E0"/>
    <w:pPr>
      <w:widowControl/>
      <w:numPr>
        <w:numId w:val="3"/>
      </w:numPr>
      <w:contextualSpacing/>
    </w:pPr>
  </w:style>
  <w:style w:type="paragraph" w:customStyle="1" w:styleId="sangrado2">
    <w:name w:val="sangrado_2"/>
    <w:basedOn w:val="Normal"/>
    <w:rsid w:val="00B857C7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denotaapeudepgina">
    <w:name w:val="footnote text"/>
    <w:basedOn w:val="Normal"/>
    <w:link w:val="TextdenotaapeudepginaCar"/>
    <w:rsid w:val="003A7F1E"/>
    <w:pPr>
      <w:widowControl/>
    </w:pPr>
  </w:style>
  <w:style w:type="character" w:customStyle="1" w:styleId="TextdenotaapeudepginaCar">
    <w:name w:val="Text de nota a peu de pàgina Car"/>
    <w:basedOn w:val="Lletraperdefectedelpargraf"/>
    <w:link w:val="Textdenotaapeudepgina"/>
    <w:rsid w:val="003A7F1E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3A7F1E"/>
    <w:rPr>
      <w:vertAlign w:val="superscript"/>
    </w:rPr>
  </w:style>
  <w:style w:type="paragraph" w:customStyle="1" w:styleId="Textoindependiente21">
    <w:name w:val="Texto independiente 21"/>
    <w:basedOn w:val="Normal"/>
    <w:uiPriority w:val="99"/>
    <w:rsid w:val="005F7CAB"/>
    <w:pPr>
      <w:widowControl/>
      <w:tabs>
        <w:tab w:val="left" w:pos="1418"/>
      </w:tabs>
      <w:suppressAutoHyphens/>
      <w:jc w:val="both"/>
    </w:pPr>
    <w:rPr>
      <w:sz w:val="24"/>
      <w:lang w:eastAsia="ar-SA"/>
    </w:rPr>
  </w:style>
  <w:style w:type="paragraph" w:customStyle="1" w:styleId="CM86">
    <w:name w:val="CM86"/>
    <w:basedOn w:val="Normal"/>
    <w:next w:val="Normal"/>
    <w:rsid w:val="00C93EA5"/>
    <w:pPr>
      <w:autoSpaceDE w:val="0"/>
      <w:autoSpaceDN w:val="0"/>
      <w:adjustRightInd w:val="0"/>
      <w:spacing w:after="225"/>
    </w:pPr>
    <w:rPr>
      <w:rFonts w:ascii="IFACI N+ Times" w:hAnsi="IFACI N+ Times"/>
      <w:sz w:val="24"/>
      <w:szCs w:val="24"/>
      <w:lang w:eastAsia="ca-ES"/>
    </w:rPr>
  </w:style>
  <w:style w:type="character" w:customStyle="1" w:styleId="WW8Num17z0">
    <w:name w:val="WW8Num17z0"/>
    <w:rsid w:val="00813A9D"/>
    <w:rPr>
      <w:rFonts w:ascii="Arial" w:hAnsi="Arial" w:cs="Arial"/>
    </w:rPr>
  </w:style>
  <w:style w:type="character" w:customStyle="1" w:styleId="WW8Num2z0">
    <w:name w:val="WW8Num2z0"/>
    <w:rsid w:val="000137EA"/>
    <w:rPr>
      <w:rFonts w:ascii="Arial" w:hAnsi="Arial" w:cs="Arial"/>
    </w:rPr>
  </w:style>
  <w:style w:type="character" w:customStyle="1" w:styleId="WW8Num3z0">
    <w:name w:val="WW8Num3z0"/>
    <w:rsid w:val="000137EA"/>
    <w:rPr>
      <w:rFonts w:ascii="Arial" w:hAnsi="Arial" w:cs="Arial"/>
    </w:rPr>
  </w:style>
  <w:style w:type="character" w:customStyle="1" w:styleId="WW8Num4z0">
    <w:name w:val="WW8Num4z0"/>
    <w:rsid w:val="000137EA"/>
    <w:rPr>
      <w:rFonts w:ascii="Arial" w:hAnsi="Arial" w:cs="Arial"/>
    </w:rPr>
  </w:style>
  <w:style w:type="character" w:customStyle="1" w:styleId="WW8Num6z0">
    <w:name w:val="WW8Num6z0"/>
    <w:rsid w:val="000137EA"/>
    <w:rPr>
      <w:rFonts w:ascii="Arial" w:hAnsi="Arial" w:cs="Arial"/>
    </w:rPr>
  </w:style>
  <w:style w:type="character" w:customStyle="1" w:styleId="WW8Num9z0">
    <w:name w:val="WW8Num9z0"/>
    <w:rsid w:val="000137EA"/>
    <w:rPr>
      <w:rFonts w:ascii="Arial" w:hAnsi="Arial" w:cs="Arial"/>
    </w:rPr>
  </w:style>
  <w:style w:type="character" w:customStyle="1" w:styleId="WW8Num10z0">
    <w:name w:val="WW8Num10z0"/>
    <w:rsid w:val="000137EA"/>
    <w:rPr>
      <w:rFonts w:ascii="Arial" w:hAnsi="Arial" w:cs="Arial"/>
    </w:rPr>
  </w:style>
  <w:style w:type="character" w:customStyle="1" w:styleId="WW8Num11z0">
    <w:name w:val="WW8Num11z0"/>
    <w:rsid w:val="000137EA"/>
    <w:rPr>
      <w:rFonts w:ascii="Arial" w:hAnsi="Arial" w:cs="Arial"/>
    </w:rPr>
  </w:style>
  <w:style w:type="character" w:customStyle="1" w:styleId="WW8Num14z0">
    <w:name w:val="WW8Num14z0"/>
    <w:rsid w:val="000137EA"/>
    <w:rPr>
      <w:rFonts w:ascii="Arial" w:hAnsi="Arial" w:cs="Arial"/>
    </w:rPr>
  </w:style>
  <w:style w:type="character" w:customStyle="1" w:styleId="WW8Num15z0">
    <w:name w:val="WW8Num15z0"/>
    <w:rsid w:val="000137EA"/>
    <w:rPr>
      <w:rFonts w:ascii="Arial" w:hAnsi="Arial"/>
      <w:b/>
      <w:i w:val="0"/>
      <w:sz w:val="20"/>
      <w:szCs w:val="20"/>
    </w:rPr>
  </w:style>
  <w:style w:type="character" w:customStyle="1" w:styleId="WW8Num15z1">
    <w:name w:val="WW8Num15z1"/>
    <w:rsid w:val="000137EA"/>
    <w:rPr>
      <w:rFonts w:ascii="Univers" w:hAnsi="Univers"/>
      <w:b w:val="0"/>
      <w:i w:val="0"/>
      <w:sz w:val="20"/>
    </w:rPr>
  </w:style>
  <w:style w:type="character" w:customStyle="1" w:styleId="WW8Num15z2">
    <w:name w:val="WW8Num15z2"/>
    <w:rsid w:val="000137EA"/>
    <w:rPr>
      <w:rFonts w:ascii="Univers" w:hAnsi="Univers"/>
      <w:sz w:val="20"/>
    </w:rPr>
  </w:style>
  <w:style w:type="character" w:customStyle="1" w:styleId="WW8Num16z0">
    <w:name w:val="WW8Num16z0"/>
    <w:rsid w:val="000137EA"/>
    <w:rPr>
      <w:rFonts w:ascii="Arial" w:hAnsi="Arial" w:cs="Arial"/>
    </w:rPr>
  </w:style>
  <w:style w:type="character" w:customStyle="1" w:styleId="WW8Num18z0">
    <w:name w:val="WW8Num18z0"/>
    <w:rsid w:val="000137EA"/>
    <w:rPr>
      <w:rFonts w:ascii="Arial" w:hAnsi="Arial" w:cs="Arial"/>
    </w:rPr>
  </w:style>
  <w:style w:type="character" w:customStyle="1" w:styleId="WW8Num19z0">
    <w:name w:val="WW8Num19z0"/>
    <w:rsid w:val="000137EA"/>
    <w:rPr>
      <w:rFonts w:ascii="Arial" w:hAnsi="Arial" w:cs="Arial"/>
    </w:rPr>
  </w:style>
  <w:style w:type="character" w:customStyle="1" w:styleId="WW8Num20z0">
    <w:name w:val="WW8Num20z0"/>
    <w:rsid w:val="000137EA"/>
    <w:rPr>
      <w:rFonts w:ascii="Arial" w:hAnsi="Arial" w:cs="Arial"/>
    </w:rPr>
  </w:style>
  <w:style w:type="character" w:customStyle="1" w:styleId="WW8Num21z0">
    <w:name w:val="WW8Num21z0"/>
    <w:rsid w:val="000137EA"/>
    <w:rPr>
      <w:rFonts w:ascii="Arial" w:hAnsi="Arial" w:cs="Arial"/>
    </w:rPr>
  </w:style>
  <w:style w:type="character" w:customStyle="1" w:styleId="WW8Num22z0">
    <w:name w:val="WW8Num22z0"/>
    <w:rsid w:val="000137EA"/>
    <w:rPr>
      <w:rFonts w:ascii="Arial" w:hAnsi="Arial" w:cs="Arial"/>
    </w:rPr>
  </w:style>
  <w:style w:type="character" w:customStyle="1" w:styleId="WW8Num23z0">
    <w:name w:val="WW8Num23z0"/>
    <w:rsid w:val="000137EA"/>
    <w:rPr>
      <w:rFonts w:ascii="Arial" w:hAnsi="Arial" w:cs="Arial"/>
    </w:rPr>
  </w:style>
  <w:style w:type="character" w:customStyle="1" w:styleId="WW8Num24z0">
    <w:name w:val="WW8Num24z0"/>
    <w:rsid w:val="000137EA"/>
    <w:rPr>
      <w:rFonts w:ascii="Arial" w:hAnsi="Arial" w:cs="Arial"/>
    </w:rPr>
  </w:style>
  <w:style w:type="character" w:customStyle="1" w:styleId="WW8Num25z0">
    <w:name w:val="WW8Num25z0"/>
    <w:rsid w:val="000137EA"/>
    <w:rPr>
      <w:rFonts w:ascii="Arial" w:hAnsi="Arial" w:cs="Arial"/>
    </w:rPr>
  </w:style>
  <w:style w:type="character" w:customStyle="1" w:styleId="WW8Num26z0">
    <w:name w:val="WW8Num26z0"/>
    <w:rsid w:val="000137EA"/>
    <w:rPr>
      <w:rFonts w:ascii="Arial" w:hAnsi="Arial" w:cs="Arial"/>
    </w:rPr>
  </w:style>
  <w:style w:type="character" w:customStyle="1" w:styleId="WW8Num27z0">
    <w:name w:val="WW8Num27z0"/>
    <w:rsid w:val="000137EA"/>
    <w:rPr>
      <w:rFonts w:ascii="Arial" w:hAnsi="Arial" w:cs="Arial"/>
    </w:rPr>
  </w:style>
  <w:style w:type="character" w:customStyle="1" w:styleId="WW8Num28z0">
    <w:name w:val="WW8Num28z0"/>
    <w:rsid w:val="000137EA"/>
    <w:rPr>
      <w:rFonts w:ascii="Arial" w:eastAsia="Times New Roman" w:hAnsi="Arial" w:cs="Arial"/>
    </w:rPr>
  </w:style>
  <w:style w:type="character" w:customStyle="1" w:styleId="WW8Num29z0">
    <w:name w:val="WW8Num29z0"/>
    <w:rsid w:val="000137EA"/>
    <w:rPr>
      <w:rFonts w:ascii="Arial" w:hAnsi="Arial" w:cs="Arial"/>
    </w:rPr>
  </w:style>
  <w:style w:type="character" w:customStyle="1" w:styleId="WW8Num30z0">
    <w:name w:val="WW8Num30z0"/>
    <w:rsid w:val="000137EA"/>
    <w:rPr>
      <w:rFonts w:ascii="Arial" w:hAnsi="Arial" w:cs="Arial"/>
    </w:rPr>
  </w:style>
  <w:style w:type="character" w:customStyle="1" w:styleId="WW8Num31z0">
    <w:name w:val="WW8Num31z0"/>
    <w:rsid w:val="000137EA"/>
    <w:rPr>
      <w:rFonts w:ascii="Arial" w:hAnsi="Arial" w:cs="Arial"/>
    </w:rPr>
  </w:style>
  <w:style w:type="character" w:customStyle="1" w:styleId="Absatz-Standardschriftart">
    <w:name w:val="Absatz-Standardschriftart"/>
    <w:rsid w:val="000137EA"/>
  </w:style>
  <w:style w:type="character" w:customStyle="1" w:styleId="WW-Fuentedeprrafopredeter1">
    <w:name w:val="WW-Fuente de párrafo predeter.1"/>
    <w:rsid w:val="000137EA"/>
  </w:style>
  <w:style w:type="character" w:customStyle="1" w:styleId="Carctersdenotaalpeu">
    <w:name w:val="Caràcters de nota al peu"/>
    <w:rsid w:val="000137EA"/>
    <w:rPr>
      <w:vertAlign w:val="superscript"/>
    </w:rPr>
  </w:style>
  <w:style w:type="character" w:styleId="Nmerodepgina">
    <w:name w:val="page number"/>
    <w:basedOn w:val="WW-Fuentedeprrafopredeter1"/>
    <w:rsid w:val="000137EA"/>
  </w:style>
  <w:style w:type="character" w:customStyle="1" w:styleId="WW-Absatz-Standardschriftart">
    <w:name w:val="WW-Absatz-Standardschriftart"/>
    <w:rsid w:val="000137EA"/>
  </w:style>
  <w:style w:type="character" w:customStyle="1" w:styleId="Fuentedeprrafopredeter1">
    <w:name w:val="Fuente de párrafo predeter.1"/>
    <w:rsid w:val="000137EA"/>
  </w:style>
  <w:style w:type="character" w:customStyle="1" w:styleId="WW-Absatz-Standardschriftart1">
    <w:name w:val="WW-Absatz-Standardschriftart1"/>
    <w:rsid w:val="000137EA"/>
  </w:style>
  <w:style w:type="character" w:customStyle="1" w:styleId="WW-Fuentedeprrafopredeter">
    <w:name w:val="WW-Fuente de párrafo predeter."/>
    <w:rsid w:val="000137EA"/>
  </w:style>
  <w:style w:type="character" w:customStyle="1" w:styleId="WW8Num32z0">
    <w:name w:val="WW8Num32z0"/>
    <w:rsid w:val="000137EA"/>
    <w:rPr>
      <w:rFonts w:ascii="Times New Roman" w:hAnsi="Times New Roman"/>
    </w:rPr>
  </w:style>
  <w:style w:type="character" w:customStyle="1" w:styleId="WW8Num33z0">
    <w:name w:val="WW8Num33z0"/>
    <w:rsid w:val="000137EA"/>
    <w:rPr>
      <w:rFonts w:ascii="Wingdings" w:hAnsi="Wingdings"/>
    </w:rPr>
  </w:style>
  <w:style w:type="character" w:customStyle="1" w:styleId="WW8Num35z0">
    <w:name w:val="WW8Num35z0"/>
    <w:rsid w:val="000137EA"/>
    <w:rPr>
      <w:rFonts w:ascii="Symbol" w:hAnsi="Symbol"/>
    </w:rPr>
  </w:style>
  <w:style w:type="character" w:customStyle="1" w:styleId="WW8Num39z0">
    <w:name w:val="WW8Num39z0"/>
    <w:rsid w:val="000137EA"/>
    <w:rPr>
      <w:b/>
      <w:i w:val="0"/>
    </w:rPr>
  </w:style>
  <w:style w:type="character" w:customStyle="1" w:styleId="WW8Num40z0">
    <w:name w:val="WW8Num40z0"/>
    <w:rsid w:val="000137EA"/>
    <w:rPr>
      <w:b/>
      <w:i w:val="0"/>
    </w:rPr>
  </w:style>
  <w:style w:type="character" w:customStyle="1" w:styleId="WW8Num41z0">
    <w:name w:val="WW8Num41z0"/>
    <w:rsid w:val="000137EA"/>
    <w:rPr>
      <w:rFonts w:ascii="Times New Roman" w:hAnsi="Times New Roman"/>
    </w:rPr>
  </w:style>
  <w:style w:type="character" w:customStyle="1" w:styleId="WW8Num41z1">
    <w:name w:val="WW8Num41z1"/>
    <w:rsid w:val="000137EA"/>
    <w:rPr>
      <w:rFonts w:ascii="Courier New" w:hAnsi="Courier New"/>
    </w:rPr>
  </w:style>
  <w:style w:type="character" w:customStyle="1" w:styleId="WW8Num41z2">
    <w:name w:val="WW8Num41z2"/>
    <w:rsid w:val="000137EA"/>
    <w:rPr>
      <w:rFonts w:ascii="Wingdings" w:hAnsi="Wingdings"/>
    </w:rPr>
  </w:style>
  <w:style w:type="character" w:customStyle="1" w:styleId="WW8Num41z3">
    <w:name w:val="WW8Num41z3"/>
    <w:rsid w:val="000137EA"/>
    <w:rPr>
      <w:rFonts w:ascii="Symbol" w:hAnsi="Symbol"/>
    </w:rPr>
  </w:style>
  <w:style w:type="character" w:customStyle="1" w:styleId="WW8Num45z0">
    <w:name w:val="WW8Num45z0"/>
    <w:rsid w:val="000137EA"/>
    <w:rPr>
      <w:rFonts w:ascii="Times New Roman" w:hAnsi="Times New Roman"/>
    </w:rPr>
  </w:style>
  <w:style w:type="character" w:customStyle="1" w:styleId="WW8Num52z0">
    <w:name w:val="WW8Num52z0"/>
    <w:rsid w:val="000137EA"/>
    <w:rPr>
      <w:rFonts w:ascii="Times New Roman" w:hAnsi="Times New Roman"/>
    </w:rPr>
  </w:style>
  <w:style w:type="character" w:customStyle="1" w:styleId="WW8Num53z0">
    <w:name w:val="WW8Num53z0"/>
    <w:rsid w:val="000137EA"/>
    <w:rPr>
      <w:rFonts w:ascii="Times New Roman" w:hAnsi="Times New Roman"/>
    </w:rPr>
  </w:style>
  <w:style w:type="character" w:customStyle="1" w:styleId="WW8Num55z0">
    <w:name w:val="WW8Num55z0"/>
    <w:rsid w:val="000137EA"/>
    <w:rPr>
      <w:b/>
    </w:rPr>
  </w:style>
  <w:style w:type="character" w:customStyle="1" w:styleId="WW8Num58z0">
    <w:name w:val="WW8Num58z0"/>
    <w:rsid w:val="000137EA"/>
    <w:rPr>
      <w:rFonts w:ascii="Arial" w:eastAsia="Times New Roman" w:hAnsi="Arial" w:cs="Arial"/>
    </w:rPr>
  </w:style>
  <w:style w:type="character" w:customStyle="1" w:styleId="WW8Num58z1">
    <w:name w:val="WW8Num58z1"/>
    <w:rsid w:val="000137EA"/>
    <w:rPr>
      <w:rFonts w:ascii="Courier New" w:hAnsi="Courier New" w:cs="Courier New"/>
    </w:rPr>
  </w:style>
  <w:style w:type="character" w:customStyle="1" w:styleId="WW8Num58z2">
    <w:name w:val="WW8Num58z2"/>
    <w:rsid w:val="000137EA"/>
    <w:rPr>
      <w:rFonts w:ascii="Wingdings" w:hAnsi="Wingdings"/>
    </w:rPr>
  </w:style>
  <w:style w:type="character" w:customStyle="1" w:styleId="WW8Num58z3">
    <w:name w:val="WW8Num58z3"/>
    <w:rsid w:val="000137EA"/>
    <w:rPr>
      <w:rFonts w:ascii="Symbol" w:hAnsi="Symbol"/>
    </w:rPr>
  </w:style>
  <w:style w:type="character" w:customStyle="1" w:styleId="WW8Num61z0">
    <w:name w:val="WW8Num61z0"/>
    <w:rsid w:val="000137EA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0137EA"/>
    <w:rPr>
      <w:rFonts w:ascii="Courier New" w:hAnsi="Courier New" w:cs="Courier New"/>
    </w:rPr>
  </w:style>
  <w:style w:type="character" w:customStyle="1" w:styleId="WW8Num61z2">
    <w:name w:val="WW8Num61z2"/>
    <w:rsid w:val="000137EA"/>
    <w:rPr>
      <w:rFonts w:ascii="Wingdings" w:hAnsi="Wingdings"/>
    </w:rPr>
  </w:style>
  <w:style w:type="character" w:customStyle="1" w:styleId="WW8Num61z3">
    <w:name w:val="WW8Num61z3"/>
    <w:rsid w:val="000137EA"/>
    <w:rPr>
      <w:rFonts w:ascii="Symbol" w:hAnsi="Symbol"/>
    </w:rPr>
  </w:style>
  <w:style w:type="character" w:customStyle="1" w:styleId="WW8Num63z0">
    <w:name w:val="WW8Num63z0"/>
    <w:rsid w:val="000137EA"/>
    <w:rPr>
      <w:rFonts w:ascii="Times New Roman" w:hAnsi="Times New Roman"/>
    </w:rPr>
  </w:style>
  <w:style w:type="character" w:customStyle="1" w:styleId="WW8Num64z0">
    <w:name w:val="WW8Num64z0"/>
    <w:rsid w:val="000137EA"/>
    <w:rPr>
      <w:rFonts w:ascii="Times New Roman" w:hAnsi="Times New Roman"/>
    </w:rPr>
  </w:style>
  <w:style w:type="character" w:customStyle="1" w:styleId="WW8Num70z0">
    <w:name w:val="WW8Num70z0"/>
    <w:rsid w:val="000137EA"/>
    <w:rPr>
      <w:rFonts w:ascii="Times New Roman" w:hAnsi="Times New Roman"/>
    </w:rPr>
  </w:style>
  <w:style w:type="character" w:customStyle="1" w:styleId="WW8Num77z0">
    <w:name w:val="WW8Num77z0"/>
    <w:rsid w:val="000137EA"/>
    <w:rPr>
      <w:rFonts w:ascii="Times New Roman" w:hAnsi="Times New Roman"/>
    </w:rPr>
  </w:style>
  <w:style w:type="character" w:customStyle="1" w:styleId="WW8Num78z0">
    <w:name w:val="WW8Num78z0"/>
    <w:rsid w:val="000137EA"/>
    <w:rPr>
      <w:rFonts w:ascii="Wingdings" w:hAnsi="Wingdings"/>
    </w:rPr>
  </w:style>
  <w:style w:type="character" w:customStyle="1" w:styleId="WW8Num82z0">
    <w:name w:val="WW8Num82z0"/>
    <w:rsid w:val="000137EA"/>
    <w:rPr>
      <w:rFonts w:ascii="Arial" w:eastAsia="Times New Roman" w:hAnsi="Arial" w:cs="Arial"/>
    </w:rPr>
  </w:style>
  <w:style w:type="character" w:customStyle="1" w:styleId="WW8Num82z1">
    <w:name w:val="WW8Num82z1"/>
    <w:rsid w:val="000137EA"/>
    <w:rPr>
      <w:rFonts w:ascii="Courier New" w:hAnsi="Courier New" w:cs="Courier New"/>
    </w:rPr>
  </w:style>
  <w:style w:type="character" w:customStyle="1" w:styleId="WW8Num82z2">
    <w:name w:val="WW8Num82z2"/>
    <w:rsid w:val="000137EA"/>
    <w:rPr>
      <w:rFonts w:ascii="Wingdings" w:hAnsi="Wingdings"/>
    </w:rPr>
  </w:style>
  <w:style w:type="character" w:customStyle="1" w:styleId="WW8Num82z3">
    <w:name w:val="WW8Num82z3"/>
    <w:rsid w:val="000137EA"/>
    <w:rPr>
      <w:rFonts w:ascii="Symbol" w:hAnsi="Symbol"/>
    </w:rPr>
  </w:style>
  <w:style w:type="character" w:customStyle="1" w:styleId="WW8Num83z0">
    <w:name w:val="WW8Num83z0"/>
    <w:rsid w:val="000137EA"/>
    <w:rPr>
      <w:rFonts w:ascii="Times New Roman" w:hAnsi="Times New Roman"/>
    </w:rPr>
  </w:style>
  <w:style w:type="character" w:customStyle="1" w:styleId="WW8Num84z0">
    <w:name w:val="WW8Num84z0"/>
    <w:rsid w:val="000137EA"/>
    <w:rPr>
      <w:rFonts w:ascii="Wingdings" w:hAnsi="Wingdings"/>
    </w:rPr>
  </w:style>
  <w:style w:type="character" w:customStyle="1" w:styleId="WW8Num87z0">
    <w:name w:val="WW8Num87z0"/>
    <w:rsid w:val="000137EA"/>
    <w:rPr>
      <w:rFonts w:ascii="Times New Roman" w:hAnsi="Times New Roman"/>
    </w:rPr>
  </w:style>
  <w:style w:type="character" w:customStyle="1" w:styleId="WW8Num88z0">
    <w:name w:val="WW8Num88z0"/>
    <w:rsid w:val="000137EA"/>
    <w:rPr>
      <w:rFonts w:ascii="Times New Roman" w:hAnsi="Times New Roman"/>
    </w:rPr>
  </w:style>
  <w:style w:type="character" w:customStyle="1" w:styleId="WW8Num92z0">
    <w:name w:val="WW8Num92z0"/>
    <w:rsid w:val="000137EA"/>
    <w:rPr>
      <w:rFonts w:ascii="Times New Roman" w:hAnsi="Times New Roman"/>
    </w:rPr>
  </w:style>
  <w:style w:type="character" w:customStyle="1" w:styleId="WW8Num94z0">
    <w:name w:val="WW8Num94z0"/>
    <w:rsid w:val="000137EA"/>
    <w:rPr>
      <w:rFonts w:ascii="Times New Roman" w:hAnsi="Times New Roman"/>
    </w:rPr>
  </w:style>
  <w:style w:type="character" w:customStyle="1" w:styleId="WW8Num97z0">
    <w:name w:val="WW8Num97z0"/>
    <w:rsid w:val="000137EA"/>
    <w:rPr>
      <w:rFonts w:ascii="Times New Roman" w:hAnsi="Times New Roman"/>
    </w:rPr>
  </w:style>
  <w:style w:type="character" w:customStyle="1" w:styleId="WW8Num98z0">
    <w:name w:val="WW8Num98z0"/>
    <w:rsid w:val="000137EA"/>
    <w:rPr>
      <w:rFonts w:ascii="Wingdings" w:hAnsi="Wingdings"/>
    </w:rPr>
  </w:style>
  <w:style w:type="character" w:customStyle="1" w:styleId="WW8Num98z1">
    <w:name w:val="WW8Num98z1"/>
    <w:rsid w:val="000137EA"/>
    <w:rPr>
      <w:rFonts w:ascii="Symbol" w:eastAsia="Times New Roman" w:hAnsi="Symbol" w:cs="Times New Roman"/>
    </w:rPr>
  </w:style>
  <w:style w:type="character" w:customStyle="1" w:styleId="WW8Num98z3">
    <w:name w:val="WW8Num98z3"/>
    <w:rsid w:val="000137EA"/>
    <w:rPr>
      <w:rFonts w:ascii="Symbol" w:hAnsi="Symbol"/>
    </w:rPr>
  </w:style>
  <w:style w:type="character" w:customStyle="1" w:styleId="WW8Num98z4">
    <w:name w:val="WW8Num98z4"/>
    <w:rsid w:val="000137EA"/>
    <w:rPr>
      <w:rFonts w:ascii="Courier New" w:hAnsi="Courier New" w:cs="Courier New"/>
    </w:rPr>
  </w:style>
  <w:style w:type="character" w:customStyle="1" w:styleId="WW8Num102z0">
    <w:name w:val="WW8Num102z0"/>
    <w:rsid w:val="000137EA"/>
    <w:rPr>
      <w:b/>
    </w:rPr>
  </w:style>
  <w:style w:type="character" w:customStyle="1" w:styleId="WW8Num104z0">
    <w:name w:val="WW8Num104z0"/>
    <w:rsid w:val="000137EA"/>
    <w:rPr>
      <w:rFonts w:ascii="Times New Roman" w:hAnsi="Times New Roman"/>
    </w:rPr>
  </w:style>
  <w:style w:type="character" w:customStyle="1" w:styleId="WW8Num107z0">
    <w:name w:val="WW8Num107z0"/>
    <w:rsid w:val="000137EA"/>
    <w:rPr>
      <w:rFonts w:ascii="Times New Roman" w:hAnsi="Times New Roman"/>
    </w:rPr>
  </w:style>
  <w:style w:type="character" w:customStyle="1" w:styleId="WW8Num108z0">
    <w:name w:val="WW8Num108z0"/>
    <w:rsid w:val="000137EA"/>
    <w:rPr>
      <w:rFonts w:ascii="Times New Roman" w:hAnsi="Times New Roman"/>
    </w:rPr>
  </w:style>
  <w:style w:type="character" w:customStyle="1" w:styleId="WW8Num110z0">
    <w:name w:val="WW8Num110z0"/>
    <w:rsid w:val="000137EA"/>
    <w:rPr>
      <w:rFonts w:ascii="Wingdings" w:hAnsi="Wingdings"/>
    </w:rPr>
  </w:style>
  <w:style w:type="character" w:customStyle="1" w:styleId="WW8Num112z0">
    <w:name w:val="WW8Num112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3z0">
    <w:name w:val="WW8Num113z0"/>
    <w:rsid w:val="000137EA"/>
    <w:rPr>
      <w:rFonts w:ascii="Times New Roman" w:hAnsi="Times New Roman"/>
    </w:rPr>
  </w:style>
  <w:style w:type="character" w:customStyle="1" w:styleId="WW8Num116z0">
    <w:name w:val="WW8Num116z0"/>
    <w:rsid w:val="000137EA"/>
    <w:rPr>
      <w:rFonts w:ascii="Times New Roman" w:hAnsi="Times New Roman"/>
    </w:rPr>
  </w:style>
  <w:style w:type="character" w:customStyle="1" w:styleId="WW8Num117z0">
    <w:name w:val="WW8Num117z0"/>
    <w:rsid w:val="000137EA"/>
    <w:rPr>
      <w:rFonts w:ascii="Times New Roman" w:eastAsia="Times New Roman" w:hAnsi="Times New Roman" w:cs="Times New Roman"/>
    </w:rPr>
  </w:style>
  <w:style w:type="character" w:customStyle="1" w:styleId="WW8Num117z1">
    <w:name w:val="WW8Num117z1"/>
    <w:rsid w:val="000137EA"/>
    <w:rPr>
      <w:rFonts w:ascii="Courier New" w:hAnsi="Courier New" w:cs="Courier New"/>
    </w:rPr>
  </w:style>
  <w:style w:type="character" w:customStyle="1" w:styleId="WW8Num117z2">
    <w:name w:val="WW8Num117z2"/>
    <w:rsid w:val="000137EA"/>
    <w:rPr>
      <w:rFonts w:ascii="Wingdings" w:hAnsi="Wingdings"/>
    </w:rPr>
  </w:style>
  <w:style w:type="character" w:customStyle="1" w:styleId="WW8Num117z3">
    <w:name w:val="WW8Num117z3"/>
    <w:rsid w:val="000137EA"/>
    <w:rPr>
      <w:rFonts w:ascii="Symbol" w:hAnsi="Symbol"/>
    </w:rPr>
  </w:style>
  <w:style w:type="character" w:customStyle="1" w:styleId="WW8Num118z0">
    <w:name w:val="WW8Num118z0"/>
    <w:rsid w:val="000137EA"/>
    <w:rPr>
      <w:rFonts w:ascii="Times New Roman" w:hAnsi="Times New Roman"/>
    </w:rPr>
  </w:style>
  <w:style w:type="character" w:customStyle="1" w:styleId="WW8Num123z0">
    <w:name w:val="WW8Num123z0"/>
    <w:rsid w:val="000137EA"/>
    <w:rPr>
      <w:rFonts w:ascii="Wingdings" w:hAnsi="Wingdings"/>
    </w:rPr>
  </w:style>
  <w:style w:type="character" w:customStyle="1" w:styleId="WW8Num124z0">
    <w:name w:val="WW8Num124z0"/>
    <w:rsid w:val="000137EA"/>
    <w:rPr>
      <w:rFonts w:ascii="Arial" w:eastAsia="Times New Roman" w:hAnsi="Arial" w:cs="Arial"/>
    </w:rPr>
  </w:style>
  <w:style w:type="character" w:customStyle="1" w:styleId="WW8Num124z1">
    <w:name w:val="WW8Num124z1"/>
    <w:rsid w:val="000137EA"/>
    <w:rPr>
      <w:rFonts w:ascii="Courier New" w:hAnsi="Courier New" w:cs="Courier New"/>
    </w:rPr>
  </w:style>
  <w:style w:type="character" w:customStyle="1" w:styleId="WW8Num124z2">
    <w:name w:val="WW8Num124z2"/>
    <w:rsid w:val="000137EA"/>
    <w:rPr>
      <w:rFonts w:ascii="Wingdings" w:hAnsi="Wingdings"/>
    </w:rPr>
  </w:style>
  <w:style w:type="character" w:customStyle="1" w:styleId="WW8Num124z3">
    <w:name w:val="WW8Num124z3"/>
    <w:rsid w:val="000137EA"/>
    <w:rPr>
      <w:rFonts w:ascii="Symbol" w:hAnsi="Symbol"/>
    </w:rPr>
  </w:style>
  <w:style w:type="character" w:customStyle="1" w:styleId="WW8Num125z0">
    <w:name w:val="WW8Num125z0"/>
    <w:rsid w:val="000137EA"/>
    <w:rPr>
      <w:rFonts w:ascii="Symbol" w:hAnsi="Symbol"/>
    </w:rPr>
  </w:style>
  <w:style w:type="character" w:customStyle="1" w:styleId="WW8Num126z0">
    <w:name w:val="WW8Num126z0"/>
    <w:rsid w:val="000137EA"/>
    <w:rPr>
      <w:rFonts w:ascii="Symbol" w:hAnsi="Symbol"/>
    </w:rPr>
  </w:style>
  <w:style w:type="character" w:customStyle="1" w:styleId="WW8Num130z0">
    <w:name w:val="WW8Num130z0"/>
    <w:rsid w:val="000137EA"/>
    <w:rPr>
      <w:b/>
    </w:rPr>
  </w:style>
  <w:style w:type="character" w:customStyle="1" w:styleId="WW8Num133z0">
    <w:name w:val="WW8Num133z0"/>
    <w:rsid w:val="000137EA"/>
    <w:rPr>
      <w:rFonts w:ascii="Times New Roman" w:hAnsi="Times New Roman"/>
    </w:rPr>
  </w:style>
  <w:style w:type="character" w:customStyle="1" w:styleId="WW8Num134z0">
    <w:name w:val="WW8Num134z0"/>
    <w:rsid w:val="000137EA"/>
    <w:rPr>
      <w:rFonts w:ascii="Times New Roman" w:hAnsi="Times New Roman"/>
    </w:rPr>
  </w:style>
  <w:style w:type="character" w:customStyle="1" w:styleId="WW8Num135z0">
    <w:name w:val="WW8Num135z0"/>
    <w:rsid w:val="000137EA"/>
    <w:rPr>
      <w:b/>
    </w:rPr>
  </w:style>
  <w:style w:type="character" w:customStyle="1" w:styleId="WW8Num136z0">
    <w:name w:val="WW8Num136z0"/>
    <w:rsid w:val="000137EA"/>
    <w:rPr>
      <w:rFonts w:ascii="Times New Roman" w:hAnsi="Times New Roman"/>
    </w:rPr>
  </w:style>
  <w:style w:type="character" w:customStyle="1" w:styleId="WW8Num137z0">
    <w:name w:val="WW8Num137z0"/>
    <w:rsid w:val="000137EA"/>
    <w:rPr>
      <w:rFonts w:ascii="Symbol" w:hAnsi="Symbol"/>
    </w:rPr>
  </w:style>
  <w:style w:type="character" w:customStyle="1" w:styleId="WW8Num138z0">
    <w:name w:val="WW8Num138z0"/>
    <w:rsid w:val="000137EA"/>
    <w:rPr>
      <w:b/>
    </w:rPr>
  </w:style>
  <w:style w:type="character" w:customStyle="1" w:styleId="WW8Num142z0">
    <w:name w:val="WW8Num142z0"/>
    <w:rsid w:val="000137EA"/>
    <w:rPr>
      <w:b/>
    </w:rPr>
  </w:style>
  <w:style w:type="character" w:customStyle="1" w:styleId="WW8Num147z0">
    <w:name w:val="WW8Num147z0"/>
    <w:rsid w:val="000137EA"/>
    <w:rPr>
      <w:rFonts w:ascii="Times New Roman" w:hAnsi="Times New Roman"/>
    </w:rPr>
  </w:style>
  <w:style w:type="character" w:customStyle="1" w:styleId="WW8Num154z0">
    <w:name w:val="WW8Num154z0"/>
    <w:rsid w:val="000137EA"/>
    <w:rPr>
      <w:rFonts w:ascii="Times New Roman" w:hAnsi="Times New Roman"/>
    </w:rPr>
  </w:style>
  <w:style w:type="character" w:customStyle="1" w:styleId="WW8Num158z0">
    <w:name w:val="WW8Num158z0"/>
    <w:rsid w:val="000137EA"/>
    <w:rPr>
      <w:b w:val="0"/>
    </w:rPr>
  </w:style>
  <w:style w:type="character" w:customStyle="1" w:styleId="WW8Num159z0">
    <w:name w:val="WW8Num159z0"/>
    <w:rsid w:val="000137EA"/>
    <w:rPr>
      <w:rFonts w:ascii="Arial" w:eastAsia="Times New Roman" w:hAnsi="Arial" w:cs="Arial"/>
    </w:rPr>
  </w:style>
  <w:style w:type="character" w:customStyle="1" w:styleId="WW8Num159z1">
    <w:name w:val="WW8Num159z1"/>
    <w:rsid w:val="000137EA"/>
    <w:rPr>
      <w:rFonts w:ascii="Courier New" w:hAnsi="Courier New" w:cs="Courier New"/>
    </w:rPr>
  </w:style>
  <w:style w:type="character" w:customStyle="1" w:styleId="WW8Num159z2">
    <w:name w:val="WW8Num159z2"/>
    <w:rsid w:val="000137EA"/>
    <w:rPr>
      <w:rFonts w:ascii="Wingdings" w:hAnsi="Wingdings"/>
    </w:rPr>
  </w:style>
  <w:style w:type="character" w:customStyle="1" w:styleId="WW8Num159z3">
    <w:name w:val="WW8Num159z3"/>
    <w:rsid w:val="000137EA"/>
    <w:rPr>
      <w:rFonts w:ascii="Symbol" w:hAnsi="Symbol"/>
    </w:rPr>
  </w:style>
  <w:style w:type="character" w:customStyle="1" w:styleId="WW8Num160z0">
    <w:name w:val="WW8Num160z0"/>
    <w:rsid w:val="000137EA"/>
    <w:rPr>
      <w:rFonts w:ascii="Arial" w:eastAsia="Times New Roman" w:hAnsi="Arial" w:cs="Arial"/>
    </w:rPr>
  </w:style>
  <w:style w:type="character" w:customStyle="1" w:styleId="WW8Num160z1">
    <w:name w:val="WW8Num160z1"/>
    <w:rsid w:val="000137EA"/>
    <w:rPr>
      <w:rFonts w:ascii="Courier New" w:hAnsi="Courier New" w:cs="Courier New"/>
    </w:rPr>
  </w:style>
  <w:style w:type="character" w:customStyle="1" w:styleId="WW8Num160z2">
    <w:name w:val="WW8Num160z2"/>
    <w:rsid w:val="000137EA"/>
    <w:rPr>
      <w:rFonts w:ascii="Wingdings" w:hAnsi="Wingdings"/>
    </w:rPr>
  </w:style>
  <w:style w:type="character" w:customStyle="1" w:styleId="WW8Num160z3">
    <w:name w:val="WW8Num160z3"/>
    <w:rsid w:val="000137EA"/>
    <w:rPr>
      <w:rFonts w:ascii="Symbol" w:hAnsi="Symbol"/>
    </w:rPr>
  </w:style>
  <w:style w:type="character" w:customStyle="1" w:styleId="WW8Num162z0">
    <w:name w:val="WW8Num162z0"/>
    <w:rsid w:val="000137EA"/>
    <w:rPr>
      <w:rFonts w:ascii="Arial" w:eastAsia="Times New Roman" w:hAnsi="Arial" w:cs="Arial"/>
    </w:rPr>
  </w:style>
  <w:style w:type="character" w:customStyle="1" w:styleId="WW8Num162z1">
    <w:name w:val="WW8Num162z1"/>
    <w:rsid w:val="000137EA"/>
    <w:rPr>
      <w:rFonts w:ascii="Courier New" w:hAnsi="Courier New" w:cs="Courier New"/>
    </w:rPr>
  </w:style>
  <w:style w:type="character" w:customStyle="1" w:styleId="WW8Num162z2">
    <w:name w:val="WW8Num162z2"/>
    <w:rsid w:val="000137EA"/>
    <w:rPr>
      <w:rFonts w:ascii="Wingdings" w:hAnsi="Wingdings"/>
    </w:rPr>
  </w:style>
  <w:style w:type="character" w:customStyle="1" w:styleId="WW8Num162z3">
    <w:name w:val="WW8Num162z3"/>
    <w:rsid w:val="000137EA"/>
    <w:rPr>
      <w:rFonts w:ascii="Symbol" w:hAnsi="Symbol"/>
    </w:rPr>
  </w:style>
  <w:style w:type="character" w:customStyle="1" w:styleId="WW8Num164z0">
    <w:name w:val="WW8Num164z0"/>
    <w:rsid w:val="000137EA"/>
    <w:rPr>
      <w:rFonts w:ascii="Symbol" w:hAnsi="Symbol"/>
    </w:rPr>
  </w:style>
  <w:style w:type="character" w:customStyle="1" w:styleId="WW8Num166z0">
    <w:name w:val="WW8Num166z0"/>
    <w:rsid w:val="000137EA"/>
    <w:rPr>
      <w:rFonts w:ascii="Arial" w:eastAsia="Times New Roman" w:hAnsi="Arial" w:cs="Arial"/>
    </w:rPr>
  </w:style>
  <w:style w:type="character" w:customStyle="1" w:styleId="WW8Num166z1">
    <w:name w:val="WW8Num166z1"/>
    <w:rsid w:val="000137EA"/>
    <w:rPr>
      <w:rFonts w:ascii="Courier New" w:hAnsi="Courier New" w:cs="Courier New"/>
    </w:rPr>
  </w:style>
  <w:style w:type="character" w:customStyle="1" w:styleId="WW8Num166z2">
    <w:name w:val="WW8Num166z2"/>
    <w:rsid w:val="000137EA"/>
    <w:rPr>
      <w:rFonts w:ascii="Wingdings" w:hAnsi="Wingdings"/>
    </w:rPr>
  </w:style>
  <w:style w:type="character" w:customStyle="1" w:styleId="WW8Num166z3">
    <w:name w:val="WW8Num166z3"/>
    <w:rsid w:val="000137EA"/>
    <w:rPr>
      <w:rFonts w:ascii="Symbol" w:hAnsi="Symbol"/>
    </w:rPr>
  </w:style>
  <w:style w:type="character" w:customStyle="1" w:styleId="WW8Num167z0">
    <w:name w:val="WW8Num167z0"/>
    <w:rsid w:val="000137EA"/>
    <w:rPr>
      <w:rFonts w:ascii="Times New Roman" w:hAnsi="Times New Roman"/>
    </w:rPr>
  </w:style>
  <w:style w:type="character" w:customStyle="1" w:styleId="WW8Num168z0">
    <w:name w:val="WW8Num168z0"/>
    <w:rsid w:val="000137EA"/>
    <w:rPr>
      <w:rFonts w:ascii="Times New Roman" w:hAnsi="Times New Roman"/>
    </w:rPr>
  </w:style>
  <w:style w:type="character" w:customStyle="1" w:styleId="WW8Num172z0">
    <w:name w:val="WW8Num172z0"/>
    <w:rsid w:val="000137EA"/>
    <w:rPr>
      <w:rFonts w:ascii="Times New Roman" w:hAnsi="Times New Roman"/>
    </w:rPr>
  </w:style>
  <w:style w:type="character" w:customStyle="1" w:styleId="WW8Num173z0">
    <w:name w:val="WW8Num173z0"/>
    <w:rsid w:val="000137EA"/>
    <w:rPr>
      <w:rFonts w:ascii="Times New Roman" w:hAnsi="Times New Roman"/>
    </w:rPr>
  </w:style>
  <w:style w:type="character" w:customStyle="1" w:styleId="WW8Num174z1">
    <w:name w:val="WW8Num174z1"/>
    <w:rsid w:val="000137EA"/>
    <w:rPr>
      <w:rFonts w:ascii="Arial" w:eastAsia="Times New Roman" w:hAnsi="Arial" w:cs="Arial"/>
    </w:rPr>
  </w:style>
  <w:style w:type="character" w:customStyle="1" w:styleId="WW8Num176z0">
    <w:name w:val="WW8Num176z0"/>
    <w:rsid w:val="000137EA"/>
    <w:rPr>
      <w:rFonts w:ascii="Symbol" w:hAnsi="Symbol"/>
    </w:rPr>
  </w:style>
  <w:style w:type="character" w:customStyle="1" w:styleId="WW8Num178z0">
    <w:name w:val="WW8Num178z0"/>
    <w:rsid w:val="000137EA"/>
    <w:rPr>
      <w:rFonts w:ascii="Symbol" w:hAnsi="Symbol"/>
    </w:rPr>
  </w:style>
  <w:style w:type="character" w:customStyle="1" w:styleId="WW8Num182z0">
    <w:name w:val="WW8Num182z0"/>
    <w:rsid w:val="000137EA"/>
    <w:rPr>
      <w:rFonts w:ascii="Times New Roman" w:hAnsi="Times New Roman"/>
    </w:rPr>
  </w:style>
  <w:style w:type="character" w:customStyle="1" w:styleId="WW8Num184z0">
    <w:name w:val="WW8Num184z0"/>
    <w:rsid w:val="000137EA"/>
    <w:rPr>
      <w:rFonts w:ascii="Times New Roman" w:hAnsi="Times New Roman"/>
    </w:rPr>
  </w:style>
  <w:style w:type="character" w:customStyle="1" w:styleId="WW8Num187z0">
    <w:name w:val="WW8Num187z0"/>
    <w:rsid w:val="000137EA"/>
    <w:rPr>
      <w:rFonts w:ascii="Times New Roman" w:hAnsi="Times New Roman"/>
    </w:rPr>
  </w:style>
  <w:style w:type="character" w:customStyle="1" w:styleId="WW8Num189z0">
    <w:name w:val="WW8Num189z0"/>
    <w:rsid w:val="000137EA"/>
    <w:rPr>
      <w:b/>
    </w:rPr>
  </w:style>
  <w:style w:type="character" w:customStyle="1" w:styleId="WW8Num199z0">
    <w:name w:val="WW8Num199z0"/>
    <w:rsid w:val="000137EA"/>
    <w:rPr>
      <w:rFonts w:ascii="Times New Roman" w:hAnsi="Times New Roman"/>
    </w:rPr>
  </w:style>
  <w:style w:type="character" w:customStyle="1" w:styleId="WW8Num203z0">
    <w:name w:val="WW8Num203z0"/>
    <w:rsid w:val="000137EA"/>
    <w:rPr>
      <w:rFonts w:ascii="Wingdings" w:hAnsi="Wingdings"/>
    </w:rPr>
  </w:style>
  <w:style w:type="character" w:customStyle="1" w:styleId="WW8Num203z1">
    <w:name w:val="WW8Num203z1"/>
    <w:rsid w:val="000137EA"/>
    <w:rPr>
      <w:rFonts w:ascii="Courier New" w:hAnsi="Courier New" w:cs="Courier New"/>
    </w:rPr>
  </w:style>
  <w:style w:type="character" w:customStyle="1" w:styleId="WW8Num203z3">
    <w:name w:val="WW8Num203z3"/>
    <w:rsid w:val="000137EA"/>
    <w:rPr>
      <w:rFonts w:ascii="Symbol" w:hAnsi="Symbol"/>
    </w:rPr>
  </w:style>
  <w:style w:type="character" w:customStyle="1" w:styleId="WW8Num204z0">
    <w:name w:val="WW8Num204z0"/>
    <w:rsid w:val="000137EA"/>
    <w:rPr>
      <w:rFonts w:ascii="Symbol" w:hAnsi="Symbol"/>
    </w:rPr>
  </w:style>
  <w:style w:type="character" w:customStyle="1" w:styleId="WW8Num205z0">
    <w:name w:val="WW8Num205z0"/>
    <w:rsid w:val="000137EA"/>
    <w:rPr>
      <w:rFonts w:ascii="Times New Roman" w:hAnsi="Times New Roman"/>
    </w:rPr>
  </w:style>
  <w:style w:type="character" w:customStyle="1" w:styleId="WW8Num206z0">
    <w:name w:val="WW8Num206z0"/>
    <w:rsid w:val="000137EA"/>
    <w:rPr>
      <w:rFonts w:ascii="Garamond" w:eastAsia="Times New Roman" w:hAnsi="Garamond" w:cs="Times New Roman"/>
    </w:rPr>
  </w:style>
  <w:style w:type="character" w:customStyle="1" w:styleId="WW8Num206z1">
    <w:name w:val="WW8Num206z1"/>
    <w:rsid w:val="000137EA"/>
    <w:rPr>
      <w:rFonts w:ascii="Courier New" w:hAnsi="Courier New" w:cs="Courier New"/>
    </w:rPr>
  </w:style>
  <w:style w:type="character" w:customStyle="1" w:styleId="WW8Num206z2">
    <w:name w:val="WW8Num206z2"/>
    <w:rsid w:val="000137EA"/>
    <w:rPr>
      <w:rFonts w:ascii="Wingdings" w:hAnsi="Wingdings"/>
    </w:rPr>
  </w:style>
  <w:style w:type="character" w:customStyle="1" w:styleId="WW8Num206z3">
    <w:name w:val="WW8Num206z3"/>
    <w:rsid w:val="000137EA"/>
    <w:rPr>
      <w:rFonts w:ascii="Symbol" w:hAnsi="Symbol"/>
    </w:rPr>
  </w:style>
  <w:style w:type="character" w:customStyle="1" w:styleId="WW8Num208z0">
    <w:name w:val="WW8Num208z0"/>
    <w:rsid w:val="000137EA"/>
    <w:rPr>
      <w:rFonts w:ascii="Symbol" w:hAnsi="Symbol"/>
    </w:rPr>
  </w:style>
  <w:style w:type="character" w:customStyle="1" w:styleId="WW8Num209z0">
    <w:name w:val="WW8Num209z0"/>
    <w:rsid w:val="000137EA"/>
    <w:rPr>
      <w:rFonts w:ascii="Arial" w:eastAsia="Times New Roman" w:hAnsi="Arial" w:cs="Arial"/>
    </w:rPr>
  </w:style>
  <w:style w:type="character" w:customStyle="1" w:styleId="WW8Num209z1">
    <w:name w:val="WW8Num209z1"/>
    <w:rsid w:val="000137EA"/>
    <w:rPr>
      <w:rFonts w:ascii="Courier New" w:hAnsi="Courier New" w:cs="Courier New"/>
    </w:rPr>
  </w:style>
  <w:style w:type="character" w:customStyle="1" w:styleId="WW8Num209z2">
    <w:name w:val="WW8Num209z2"/>
    <w:rsid w:val="000137EA"/>
    <w:rPr>
      <w:rFonts w:ascii="Wingdings" w:hAnsi="Wingdings"/>
    </w:rPr>
  </w:style>
  <w:style w:type="character" w:customStyle="1" w:styleId="WW8Num209z3">
    <w:name w:val="WW8Num209z3"/>
    <w:rsid w:val="000137EA"/>
    <w:rPr>
      <w:rFonts w:ascii="Symbol" w:hAnsi="Symbol"/>
    </w:rPr>
  </w:style>
  <w:style w:type="character" w:customStyle="1" w:styleId="WW8Num211z0">
    <w:name w:val="WW8Num211z0"/>
    <w:rsid w:val="000137EA"/>
    <w:rPr>
      <w:rFonts w:ascii="Times New Roman" w:hAnsi="Times New Roman"/>
    </w:rPr>
  </w:style>
  <w:style w:type="character" w:customStyle="1" w:styleId="WW8Num214z0">
    <w:name w:val="WW8Num214z0"/>
    <w:rsid w:val="000137EA"/>
    <w:rPr>
      <w:rFonts w:ascii="Times New Roman" w:hAnsi="Times New Roman"/>
    </w:rPr>
  </w:style>
  <w:style w:type="character" w:customStyle="1" w:styleId="WW8Num215z0">
    <w:name w:val="WW8Num215z0"/>
    <w:rsid w:val="000137EA"/>
    <w:rPr>
      <w:rFonts w:ascii="Times New Roman" w:hAnsi="Times New Roman"/>
    </w:rPr>
  </w:style>
  <w:style w:type="character" w:customStyle="1" w:styleId="WW8Num216z0">
    <w:name w:val="WW8Num216z0"/>
    <w:rsid w:val="000137EA"/>
    <w:rPr>
      <w:rFonts w:ascii="Times New Roman" w:hAnsi="Times New Roman"/>
    </w:rPr>
  </w:style>
  <w:style w:type="character" w:customStyle="1" w:styleId="WW8Num218z0">
    <w:name w:val="WW8Num218z0"/>
    <w:rsid w:val="000137EA"/>
    <w:rPr>
      <w:b/>
      <w:i w:val="0"/>
      <w:sz w:val="22"/>
      <w:szCs w:val="22"/>
    </w:rPr>
  </w:style>
  <w:style w:type="character" w:customStyle="1" w:styleId="WW8Num221z0">
    <w:name w:val="WW8Num221z0"/>
    <w:rsid w:val="000137EA"/>
    <w:rPr>
      <w:rFonts w:ascii="Wingdings" w:hAnsi="Wingdings"/>
    </w:rPr>
  </w:style>
  <w:style w:type="character" w:customStyle="1" w:styleId="WW8Num222z0">
    <w:name w:val="WW8Num222z0"/>
    <w:rsid w:val="000137EA"/>
    <w:rPr>
      <w:rFonts w:ascii="Arial" w:hAnsi="Arial"/>
      <w:b/>
      <w:i w:val="0"/>
      <w:sz w:val="20"/>
      <w:szCs w:val="20"/>
    </w:rPr>
  </w:style>
  <w:style w:type="character" w:customStyle="1" w:styleId="WW8Num222z1">
    <w:name w:val="WW8Num222z1"/>
    <w:rsid w:val="000137EA"/>
    <w:rPr>
      <w:rFonts w:ascii="Univers" w:hAnsi="Univers"/>
      <w:b w:val="0"/>
      <w:i w:val="0"/>
      <w:sz w:val="20"/>
    </w:rPr>
  </w:style>
  <w:style w:type="character" w:customStyle="1" w:styleId="WW8Num222z2">
    <w:name w:val="WW8Num222z2"/>
    <w:rsid w:val="000137EA"/>
    <w:rPr>
      <w:rFonts w:ascii="Univers" w:hAnsi="Univers"/>
      <w:sz w:val="20"/>
    </w:rPr>
  </w:style>
  <w:style w:type="character" w:customStyle="1" w:styleId="WW8Num223z0">
    <w:name w:val="WW8Num223z0"/>
    <w:rsid w:val="000137EA"/>
    <w:rPr>
      <w:rFonts w:ascii="Times New Roman" w:hAnsi="Times New Roman"/>
    </w:rPr>
  </w:style>
  <w:style w:type="character" w:customStyle="1" w:styleId="WW8Num224z0">
    <w:name w:val="WW8Num224z0"/>
    <w:rsid w:val="000137EA"/>
    <w:rPr>
      <w:rFonts w:ascii="Times New Roman" w:hAnsi="Times New Roman"/>
    </w:rPr>
  </w:style>
  <w:style w:type="character" w:customStyle="1" w:styleId="WW8Num227z0">
    <w:name w:val="WW8Num227z0"/>
    <w:rsid w:val="000137EA"/>
    <w:rPr>
      <w:b/>
    </w:rPr>
  </w:style>
  <w:style w:type="character" w:customStyle="1" w:styleId="WW8Num228z0">
    <w:name w:val="WW8Num228z0"/>
    <w:rsid w:val="000137EA"/>
    <w:rPr>
      <w:rFonts w:ascii="Times New Roman" w:hAnsi="Times New Roman"/>
    </w:rPr>
  </w:style>
  <w:style w:type="character" w:customStyle="1" w:styleId="WW8Num231z0">
    <w:name w:val="WW8Num231z0"/>
    <w:rsid w:val="000137EA"/>
    <w:rPr>
      <w:rFonts w:ascii="Times New Roman" w:hAnsi="Times New Roman"/>
    </w:rPr>
  </w:style>
  <w:style w:type="character" w:customStyle="1" w:styleId="WW8Num235z0">
    <w:name w:val="WW8Num235z0"/>
    <w:rsid w:val="000137EA"/>
    <w:rPr>
      <w:rFonts w:ascii="Arial" w:eastAsia="Times New Roman" w:hAnsi="Arial" w:cs="Arial"/>
    </w:rPr>
  </w:style>
  <w:style w:type="character" w:customStyle="1" w:styleId="WW8Num235z1">
    <w:name w:val="WW8Num235z1"/>
    <w:rsid w:val="000137EA"/>
    <w:rPr>
      <w:rFonts w:ascii="Courier New" w:hAnsi="Courier New" w:cs="Courier New"/>
    </w:rPr>
  </w:style>
  <w:style w:type="character" w:customStyle="1" w:styleId="WW8Num235z2">
    <w:name w:val="WW8Num235z2"/>
    <w:rsid w:val="000137EA"/>
    <w:rPr>
      <w:rFonts w:ascii="Wingdings" w:hAnsi="Wingdings"/>
    </w:rPr>
  </w:style>
  <w:style w:type="character" w:customStyle="1" w:styleId="WW8Num235z3">
    <w:name w:val="WW8Num235z3"/>
    <w:rsid w:val="000137EA"/>
    <w:rPr>
      <w:rFonts w:ascii="Symbol" w:hAnsi="Symbol"/>
    </w:rPr>
  </w:style>
  <w:style w:type="character" w:customStyle="1" w:styleId="WW8Num237z0">
    <w:name w:val="WW8Num237z0"/>
    <w:rsid w:val="000137EA"/>
    <w:rPr>
      <w:rFonts w:ascii="Symbol" w:hAnsi="Symbol"/>
    </w:rPr>
  </w:style>
  <w:style w:type="character" w:customStyle="1" w:styleId="WW8Num239z0">
    <w:name w:val="WW8Num239z0"/>
    <w:rsid w:val="000137EA"/>
    <w:rPr>
      <w:rFonts w:ascii="Times New Roman" w:hAnsi="Times New Roman"/>
    </w:rPr>
  </w:style>
  <w:style w:type="character" w:customStyle="1" w:styleId="WW8Num240z0">
    <w:name w:val="WW8Num240z0"/>
    <w:rsid w:val="000137EA"/>
    <w:rPr>
      <w:rFonts w:ascii="Times New Roman" w:hAnsi="Times New Roman"/>
    </w:rPr>
  </w:style>
  <w:style w:type="character" w:customStyle="1" w:styleId="WW8Num247z0">
    <w:name w:val="WW8Num247z0"/>
    <w:rsid w:val="000137EA"/>
    <w:rPr>
      <w:rFonts w:ascii="Arial" w:eastAsia="Times New Roman" w:hAnsi="Arial" w:cs="Arial"/>
    </w:rPr>
  </w:style>
  <w:style w:type="character" w:customStyle="1" w:styleId="WW8Num247z1">
    <w:name w:val="WW8Num247z1"/>
    <w:rsid w:val="000137EA"/>
    <w:rPr>
      <w:rFonts w:ascii="Courier New" w:hAnsi="Courier New" w:cs="Courier New"/>
    </w:rPr>
  </w:style>
  <w:style w:type="character" w:customStyle="1" w:styleId="WW8Num247z2">
    <w:name w:val="WW8Num247z2"/>
    <w:rsid w:val="000137EA"/>
    <w:rPr>
      <w:rFonts w:ascii="Wingdings" w:hAnsi="Wingdings"/>
    </w:rPr>
  </w:style>
  <w:style w:type="character" w:customStyle="1" w:styleId="WW8Num247z3">
    <w:name w:val="WW8Num247z3"/>
    <w:rsid w:val="000137EA"/>
    <w:rPr>
      <w:rFonts w:ascii="Symbol" w:hAnsi="Symbol"/>
    </w:rPr>
  </w:style>
  <w:style w:type="character" w:customStyle="1" w:styleId="WW8Num248z0">
    <w:name w:val="WW8Num248z0"/>
    <w:rsid w:val="000137EA"/>
    <w:rPr>
      <w:rFonts w:ascii="Times New Roman" w:hAnsi="Times New Roman"/>
      <w:color w:val="auto"/>
    </w:rPr>
  </w:style>
  <w:style w:type="character" w:customStyle="1" w:styleId="WW8Num251z0">
    <w:name w:val="WW8Num251z0"/>
    <w:rsid w:val="000137EA"/>
    <w:rPr>
      <w:rFonts w:ascii="Times New Roman" w:hAnsi="Times New Roman"/>
    </w:rPr>
  </w:style>
  <w:style w:type="character" w:customStyle="1" w:styleId="WW8Num252z0">
    <w:name w:val="WW8Num252z0"/>
    <w:rsid w:val="000137EA"/>
    <w:rPr>
      <w:b/>
    </w:rPr>
  </w:style>
  <w:style w:type="character" w:customStyle="1" w:styleId="WW8Num253z0">
    <w:name w:val="WW8Num253z0"/>
    <w:rsid w:val="000137EA"/>
    <w:rPr>
      <w:rFonts w:ascii="Times New Roman" w:hAnsi="Times New Roman"/>
    </w:rPr>
  </w:style>
  <w:style w:type="character" w:customStyle="1" w:styleId="WW8Num254z0">
    <w:name w:val="WW8Num254z0"/>
    <w:rsid w:val="000137EA"/>
    <w:rPr>
      <w:rFonts w:ascii="Arial" w:eastAsia="Times New Roman" w:hAnsi="Arial" w:cs="Arial"/>
    </w:rPr>
  </w:style>
  <w:style w:type="character" w:customStyle="1" w:styleId="WW8Num254z1">
    <w:name w:val="WW8Num254z1"/>
    <w:rsid w:val="000137EA"/>
    <w:rPr>
      <w:rFonts w:ascii="Courier New" w:hAnsi="Courier New" w:cs="Courier New"/>
    </w:rPr>
  </w:style>
  <w:style w:type="character" w:customStyle="1" w:styleId="WW8Num254z2">
    <w:name w:val="WW8Num254z2"/>
    <w:rsid w:val="000137EA"/>
    <w:rPr>
      <w:rFonts w:ascii="Wingdings" w:hAnsi="Wingdings"/>
    </w:rPr>
  </w:style>
  <w:style w:type="character" w:customStyle="1" w:styleId="WW8Num254z3">
    <w:name w:val="WW8Num254z3"/>
    <w:rsid w:val="000137EA"/>
    <w:rPr>
      <w:rFonts w:ascii="Symbol" w:hAnsi="Symbol"/>
    </w:rPr>
  </w:style>
  <w:style w:type="character" w:customStyle="1" w:styleId="WW8Num256z0">
    <w:name w:val="WW8Num256z0"/>
    <w:rsid w:val="000137EA"/>
    <w:rPr>
      <w:b/>
    </w:rPr>
  </w:style>
  <w:style w:type="character" w:customStyle="1" w:styleId="WW8Num257z0">
    <w:name w:val="WW8Num257z0"/>
    <w:rsid w:val="000137EA"/>
    <w:rPr>
      <w:b/>
    </w:rPr>
  </w:style>
  <w:style w:type="character" w:customStyle="1" w:styleId="WW8Num261z0">
    <w:name w:val="WW8Num261z0"/>
    <w:rsid w:val="000137EA"/>
    <w:rPr>
      <w:i w:val="0"/>
    </w:rPr>
  </w:style>
  <w:style w:type="character" w:customStyle="1" w:styleId="WW8Num262z0">
    <w:name w:val="WW8Num262z0"/>
    <w:rsid w:val="000137EA"/>
    <w:rPr>
      <w:rFonts w:ascii="Times New Roman" w:hAnsi="Times New Roman"/>
    </w:rPr>
  </w:style>
  <w:style w:type="character" w:customStyle="1" w:styleId="WW8Num263z0">
    <w:name w:val="WW8Num263z0"/>
    <w:rsid w:val="000137EA"/>
    <w:rPr>
      <w:b/>
    </w:rPr>
  </w:style>
  <w:style w:type="character" w:customStyle="1" w:styleId="WW8Num265z0">
    <w:name w:val="WW8Num265z0"/>
    <w:rsid w:val="000137EA"/>
    <w:rPr>
      <w:b/>
    </w:rPr>
  </w:style>
  <w:style w:type="character" w:customStyle="1" w:styleId="WW8Num267z0">
    <w:name w:val="WW8Num267z0"/>
    <w:rsid w:val="000137EA"/>
    <w:rPr>
      <w:rFonts w:ascii="Arial" w:eastAsia="Times New Roman" w:hAnsi="Arial" w:cs="Arial"/>
    </w:rPr>
  </w:style>
  <w:style w:type="character" w:customStyle="1" w:styleId="WW8Num267z1">
    <w:name w:val="WW8Num267z1"/>
    <w:rsid w:val="000137EA"/>
    <w:rPr>
      <w:rFonts w:ascii="Courier New" w:hAnsi="Courier New" w:cs="Courier New"/>
    </w:rPr>
  </w:style>
  <w:style w:type="character" w:customStyle="1" w:styleId="WW8Num267z2">
    <w:name w:val="WW8Num267z2"/>
    <w:rsid w:val="000137EA"/>
    <w:rPr>
      <w:rFonts w:ascii="Wingdings" w:hAnsi="Wingdings"/>
    </w:rPr>
  </w:style>
  <w:style w:type="character" w:customStyle="1" w:styleId="WW8Num267z3">
    <w:name w:val="WW8Num267z3"/>
    <w:rsid w:val="000137EA"/>
    <w:rPr>
      <w:rFonts w:ascii="Symbol" w:hAnsi="Symbol"/>
    </w:rPr>
  </w:style>
  <w:style w:type="character" w:customStyle="1" w:styleId="WW8Num268z0">
    <w:name w:val="WW8Num268z0"/>
    <w:rsid w:val="000137EA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68z1">
    <w:name w:val="WW8Num268z1"/>
    <w:rsid w:val="000137EA"/>
    <w:rPr>
      <w:rFonts w:ascii="Courier New" w:hAnsi="Courier New" w:cs="Courier New"/>
    </w:rPr>
  </w:style>
  <w:style w:type="character" w:customStyle="1" w:styleId="WW8Num268z2">
    <w:name w:val="WW8Num268z2"/>
    <w:rsid w:val="000137EA"/>
    <w:rPr>
      <w:rFonts w:ascii="Wingdings" w:hAnsi="Wingdings"/>
    </w:rPr>
  </w:style>
  <w:style w:type="character" w:customStyle="1" w:styleId="WW8Num268z3">
    <w:name w:val="WW8Num268z3"/>
    <w:rsid w:val="000137EA"/>
    <w:rPr>
      <w:rFonts w:ascii="Symbol" w:hAnsi="Symbol"/>
    </w:rPr>
  </w:style>
  <w:style w:type="character" w:customStyle="1" w:styleId="WW8Num270z0">
    <w:name w:val="WW8Num270z0"/>
    <w:rsid w:val="000137EA"/>
    <w:rPr>
      <w:rFonts w:ascii="Wingdings" w:hAnsi="Wingdings"/>
    </w:rPr>
  </w:style>
  <w:style w:type="character" w:customStyle="1" w:styleId="WW8Num272z0">
    <w:name w:val="WW8Num272z0"/>
    <w:rsid w:val="000137EA"/>
    <w:rPr>
      <w:rFonts w:ascii="Times New Roman" w:hAnsi="Times New Roman"/>
    </w:rPr>
  </w:style>
  <w:style w:type="character" w:customStyle="1" w:styleId="WW8Num273z0">
    <w:name w:val="WW8Num273z0"/>
    <w:rsid w:val="000137EA"/>
    <w:rPr>
      <w:rFonts w:ascii="Symbol" w:hAnsi="Symbol"/>
    </w:rPr>
  </w:style>
  <w:style w:type="character" w:customStyle="1" w:styleId="WW8Num275z0">
    <w:name w:val="WW8Num275z0"/>
    <w:rsid w:val="000137EA"/>
    <w:rPr>
      <w:rFonts w:ascii="Symbol" w:hAnsi="Symbol"/>
    </w:rPr>
  </w:style>
  <w:style w:type="character" w:customStyle="1" w:styleId="WW8Num276z0">
    <w:name w:val="WW8Num276z0"/>
    <w:rsid w:val="000137EA"/>
    <w:rPr>
      <w:rFonts w:ascii="Times New Roman" w:hAnsi="Times New Roman"/>
    </w:rPr>
  </w:style>
  <w:style w:type="character" w:customStyle="1" w:styleId="WW8Num278z0">
    <w:name w:val="WW8Num278z0"/>
    <w:rsid w:val="000137EA"/>
    <w:rPr>
      <w:rFonts w:ascii="Times New Roman" w:hAnsi="Times New Roman"/>
    </w:rPr>
  </w:style>
  <w:style w:type="character" w:customStyle="1" w:styleId="WW8Num279z0">
    <w:name w:val="WW8Num279z0"/>
    <w:rsid w:val="000137EA"/>
    <w:rPr>
      <w:rFonts w:ascii="Times New Roman" w:hAnsi="Times New Roman"/>
    </w:rPr>
  </w:style>
  <w:style w:type="character" w:customStyle="1" w:styleId="WW8Num280z0">
    <w:name w:val="WW8Num280z0"/>
    <w:rsid w:val="000137EA"/>
    <w:rPr>
      <w:rFonts w:ascii="Symbol" w:hAnsi="Symbol"/>
    </w:rPr>
  </w:style>
  <w:style w:type="character" w:customStyle="1" w:styleId="WW8Num281z0">
    <w:name w:val="WW8Num281z0"/>
    <w:rsid w:val="000137EA"/>
    <w:rPr>
      <w:rFonts w:ascii="Arial" w:eastAsia="Times New Roman" w:hAnsi="Arial" w:cs="Arial"/>
    </w:rPr>
  </w:style>
  <w:style w:type="character" w:customStyle="1" w:styleId="WW8Num281z1">
    <w:name w:val="WW8Num281z1"/>
    <w:rsid w:val="000137EA"/>
    <w:rPr>
      <w:rFonts w:ascii="Courier New" w:hAnsi="Courier New" w:cs="Courier New"/>
    </w:rPr>
  </w:style>
  <w:style w:type="character" w:customStyle="1" w:styleId="WW8Num281z2">
    <w:name w:val="WW8Num281z2"/>
    <w:rsid w:val="000137EA"/>
    <w:rPr>
      <w:rFonts w:ascii="Wingdings" w:hAnsi="Wingdings"/>
    </w:rPr>
  </w:style>
  <w:style w:type="character" w:customStyle="1" w:styleId="WW8Num281z3">
    <w:name w:val="WW8Num281z3"/>
    <w:rsid w:val="000137EA"/>
    <w:rPr>
      <w:rFonts w:ascii="Symbol" w:hAnsi="Symbol"/>
    </w:rPr>
  </w:style>
  <w:style w:type="character" w:customStyle="1" w:styleId="WW8NumSt27z0">
    <w:name w:val="WW8NumSt27z0"/>
    <w:rsid w:val="000137EA"/>
    <w:rPr>
      <w:rFonts w:ascii="Symbol" w:hAnsi="Symbol"/>
    </w:rPr>
  </w:style>
  <w:style w:type="character" w:customStyle="1" w:styleId="HTMLMarkup">
    <w:name w:val="HTML Markup"/>
    <w:rsid w:val="000137EA"/>
    <w:rPr>
      <w:vanish/>
      <w:color w:val="FF0000"/>
    </w:rPr>
  </w:style>
  <w:style w:type="character" w:customStyle="1" w:styleId="cos21">
    <w:name w:val="cos21"/>
    <w:rsid w:val="000137EA"/>
    <w:rPr>
      <w:rFonts w:ascii="Verdana" w:hAnsi="Verdana"/>
      <w:b w:val="0"/>
      <w:bCs w:val="0"/>
      <w:strike w:val="0"/>
      <w:dstrike w:val="0"/>
      <w:color w:val="000000"/>
      <w:sz w:val="20"/>
      <w:szCs w:val="20"/>
      <w:u w:val="none"/>
    </w:rPr>
  </w:style>
  <w:style w:type="character" w:customStyle="1" w:styleId="Legal2Car">
    <w:name w:val="Legal 2 Car"/>
    <w:rsid w:val="000137EA"/>
    <w:rPr>
      <w:rFonts w:ascii="Arial" w:hAnsi="Arial" w:cs="Arial"/>
      <w:lang w:val="ca-ES" w:eastAsia="ar-SA" w:bidi="ar-SA"/>
    </w:rPr>
  </w:style>
  <w:style w:type="character" w:customStyle="1" w:styleId="Refdecomentario1">
    <w:name w:val="Ref. de comentario1"/>
    <w:rsid w:val="000137EA"/>
    <w:rPr>
      <w:sz w:val="16"/>
      <w:szCs w:val="16"/>
    </w:rPr>
  </w:style>
  <w:style w:type="paragraph" w:customStyle="1" w:styleId="Encapalament">
    <w:name w:val="Encapçalament"/>
    <w:basedOn w:val="Normal"/>
    <w:next w:val="Textindependent"/>
    <w:rsid w:val="000137E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lista">
    <w:name w:val="List"/>
    <w:basedOn w:val="Textindependent"/>
    <w:rsid w:val="000137EA"/>
    <w:pPr>
      <w:suppressAutoHyphens/>
    </w:pPr>
    <w:rPr>
      <w:rFonts w:cs="Tahoma"/>
      <w:lang w:eastAsia="ar-SA"/>
    </w:rPr>
  </w:style>
  <w:style w:type="paragraph" w:customStyle="1" w:styleId="Llegenda1">
    <w:name w:val="Llegenda1"/>
    <w:basedOn w:val="Normal"/>
    <w:rsid w:val="000137EA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ex">
    <w:name w:val="Índex"/>
    <w:basedOn w:val="Normal"/>
    <w:rsid w:val="000137EA"/>
    <w:pPr>
      <w:suppressLineNumbers/>
      <w:suppressAutoHyphens/>
    </w:pPr>
    <w:rPr>
      <w:rFonts w:cs="Tahoma"/>
      <w:lang w:eastAsia="ar-SA"/>
    </w:rPr>
  </w:style>
  <w:style w:type="paragraph" w:styleId="Sagniadetextindependent">
    <w:name w:val="Body Text Indent"/>
    <w:basedOn w:val="Normal"/>
    <w:link w:val="SagniadetextindependentCar"/>
    <w:rsid w:val="000137EA"/>
    <w:pPr>
      <w:widowControl/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137E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tingutdelmarc">
    <w:name w:val="Contingut del marc"/>
    <w:basedOn w:val="Textindependent"/>
    <w:rsid w:val="000137EA"/>
    <w:pPr>
      <w:suppressAutoHyphens/>
    </w:pPr>
    <w:rPr>
      <w:lang w:eastAsia="ar-SA"/>
    </w:rPr>
  </w:style>
  <w:style w:type="paragraph" w:customStyle="1" w:styleId="Blockquote">
    <w:name w:val="Blockquote"/>
    <w:basedOn w:val="Normal"/>
    <w:rsid w:val="000137EA"/>
    <w:pPr>
      <w:suppressAutoHyphens/>
      <w:spacing w:before="100" w:after="100"/>
      <w:ind w:left="360" w:right="360"/>
    </w:pPr>
    <w:rPr>
      <w:sz w:val="24"/>
      <w:lang w:eastAsia="ar-SA"/>
    </w:rPr>
  </w:style>
  <w:style w:type="paragraph" w:customStyle="1" w:styleId="Sangra3detindependiente1">
    <w:name w:val="Sangría 3 de t. independiente1"/>
    <w:basedOn w:val="Normal"/>
    <w:rsid w:val="000137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Sangra2detindependiente1">
    <w:name w:val="Sangría 2 de t. independiente1"/>
    <w:basedOn w:val="Normal"/>
    <w:rsid w:val="000137EA"/>
    <w:pPr>
      <w:widowControl/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xtocomentario1">
    <w:name w:val="Texto comentario1"/>
    <w:basedOn w:val="Normal"/>
    <w:rsid w:val="000137EA"/>
    <w:pPr>
      <w:widowControl/>
      <w:suppressAutoHyphens/>
    </w:pPr>
    <w:rPr>
      <w:lang w:eastAsia="ar-SA"/>
    </w:rPr>
  </w:style>
  <w:style w:type="paragraph" w:customStyle="1" w:styleId="Legal1">
    <w:name w:val="Legal 1"/>
    <w:basedOn w:val="Normal"/>
    <w:rsid w:val="000137EA"/>
    <w:pPr>
      <w:keepNext/>
      <w:widowControl/>
      <w:numPr>
        <w:numId w:val="6"/>
      </w:numPr>
      <w:suppressAutoHyphens/>
      <w:autoSpaceDE w:val="0"/>
      <w:spacing w:before="120" w:after="120"/>
      <w:jc w:val="both"/>
    </w:pPr>
    <w:rPr>
      <w:rFonts w:ascii="Arial" w:hAnsi="Arial" w:cs="Arial"/>
      <w:b/>
      <w:lang w:eastAsia="ar-SA"/>
    </w:rPr>
  </w:style>
  <w:style w:type="paragraph" w:customStyle="1" w:styleId="Legal3">
    <w:name w:val="Legal 3"/>
    <w:basedOn w:val="Normal"/>
    <w:rsid w:val="000137EA"/>
    <w:pPr>
      <w:tabs>
        <w:tab w:val="num" w:pos="0"/>
        <w:tab w:val="left" w:pos="1985"/>
      </w:tabs>
      <w:suppressAutoHyphens/>
      <w:autoSpaceDE w:val="0"/>
      <w:spacing w:after="120"/>
      <w:ind w:left="57"/>
      <w:jc w:val="both"/>
    </w:pPr>
    <w:rPr>
      <w:rFonts w:ascii="Univers" w:hAnsi="Univers"/>
      <w:szCs w:val="24"/>
      <w:lang w:eastAsia="ar-SA"/>
    </w:rPr>
  </w:style>
  <w:style w:type="paragraph" w:customStyle="1" w:styleId="Lista41">
    <w:name w:val="Lista 41"/>
    <w:basedOn w:val="Normal"/>
    <w:rsid w:val="000137EA"/>
    <w:pPr>
      <w:tabs>
        <w:tab w:val="num" w:pos="0"/>
      </w:tabs>
      <w:suppressAutoHyphens/>
      <w:autoSpaceDE w:val="0"/>
      <w:jc w:val="both"/>
    </w:pPr>
    <w:rPr>
      <w:rFonts w:ascii="Univers" w:hAnsi="Univers"/>
      <w:szCs w:val="24"/>
      <w:lang w:eastAsia="ar-SA"/>
    </w:rPr>
  </w:style>
  <w:style w:type="paragraph" w:customStyle="1" w:styleId="Textodebloque1">
    <w:name w:val="Texto de bloque1"/>
    <w:basedOn w:val="Normal"/>
    <w:rsid w:val="000137EA"/>
    <w:pPr>
      <w:widowControl/>
      <w:tabs>
        <w:tab w:val="left" w:pos="360"/>
      </w:tabs>
      <w:suppressAutoHyphens/>
      <w:spacing w:line="300" w:lineRule="auto"/>
      <w:ind w:left="284" w:right="70"/>
      <w:jc w:val="both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0137EA"/>
    <w:pPr>
      <w:widowControl/>
      <w:spacing w:before="100" w:beforeAutospacing="1" w:after="100" w:afterAutospacing="1"/>
    </w:pPr>
    <w:rPr>
      <w:sz w:val="24"/>
      <w:szCs w:val="24"/>
      <w:lang w:val="es-ES"/>
    </w:rPr>
  </w:style>
  <w:style w:type="paragraph" w:styleId="Textindependent2">
    <w:name w:val="Body Text 2"/>
    <w:basedOn w:val="Normal"/>
    <w:link w:val="Textindependent2Car"/>
    <w:rsid w:val="000137EA"/>
    <w:pPr>
      <w:suppressAutoHyphens/>
      <w:spacing w:after="120" w:line="480" w:lineRule="auto"/>
    </w:pPr>
    <w:rPr>
      <w:lang w:eastAsia="ar-SA"/>
    </w:rPr>
  </w:style>
  <w:style w:type="character" w:customStyle="1" w:styleId="Textindependent2Car">
    <w:name w:val="Text independent 2 Car"/>
    <w:basedOn w:val="Lletraperdefectedelpargraf"/>
    <w:link w:val="Textindependent2"/>
    <w:rsid w:val="000137EA"/>
    <w:rPr>
      <w:rFonts w:ascii="Times New Roman" w:eastAsia="Times New Roman" w:hAnsi="Times New Roman"/>
      <w:lang w:eastAsia="ar-SA"/>
    </w:rPr>
  </w:style>
  <w:style w:type="paragraph" w:customStyle="1" w:styleId="CM24">
    <w:name w:val="CM24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customStyle="1" w:styleId="CM25">
    <w:name w:val="CM25"/>
    <w:basedOn w:val="Normal"/>
    <w:next w:val="Normal"/>
    <w:rsid w:val="000137EA"/>
    <w:pPr>
      <w:autoSpaceDE w:val="0"/>
      <w:autoSpaceDN w:val="0"/>
      <w:adjustRightInd w:val="0"/>
      <w:spacing w:line="243" w:lineRule="atLeast"/>
    </w:pPr>
    <w:rPr>
      <w:rFonts w:ascii="IFACI N+ Times" w:hAnsi="IFACI N+ Times"/>
      <w:sz w:val="24"/>
      <w:szCs w:val="24"/>
      <w:lang w:eastAsia="ca-ES"/>
    </w:rPr>
  </w:style>
  <w:style w:type="paragraph" w:styleId="Ttol">
    <w:name w:val="Title"/>
    <w:basedOn w:val="Normal"/>
    <w:link w:val="TtolCar"/>
    <w:qFormat/>
    <w:rsid w:val="000137EA"/>
    <w:pPr>
      <w:widowControl/>
      <w:jc w:val="center"/>
    </w:pPr>
    <w:rPr>
      <w:rFonts w:ascii="Times" w:hAnsi="Times"/>
      <w:sz w:val="28"/>
      <w:u w:val="single"/>
      <w:lang w:val="es-ES_tradnl"/>
    </w:rPr>
  </w:style>
  <w:style w:type="character" w:customStyle="1" w:styleId="TtolCar">
    <w:name w:val="Títol Car"/>
    <w:basedOn w:val="Lletraperdefectedelpargraf"/>
    <w:link w:val="Ttol"/>
    <w:rsid w:val="000137EA"/>
    <w:rPr>
      <w:rFonts w:ascii="Times" w:eastAsia="Times New Roman" w:hAnsi="Times"/>
      <w:sz w:val="28"/>
      <w:u w:val="single"/>
      <w:lang w:val="es-ES_tradnl" w:eastAsia="es-ES"/>
    </w:rPr>
  </w:style>
  <w:style w:type="paragraph" w:customStyle="1" w:styleId="Default">
    <w:name w:val="Default"/>
    <w:rsid w:val="000137E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mfasisubtil">
    <w:name w:val="Subtle Emphasis"/>
    <w:basedOn w:val="Lletraperdefectedelpargraf"/>
    <w:uiPriority w:val="19"/>
    <w:qFormat/>
    <w:rsid w:val="000137EA"/>
    <w:rPr>
      <w:i/>
      <w:iCs/>
      <w:color w:val="808080" w:themeColor="text1" w:themeTint="7F"/>
    </w:rPr>
  </w:style>
  <w:style w:type="character" w:styleId="Textdelcontenidor">
    <w:name w:val="Placeholder Text"/>
    <w:basedOn w:val="Lletraperdefectedelpargraf"/>
    <w:uiPriority w:val="99"/>
    <w:unhideWhenUsed/>
    <w:rsid w:val="006F69E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13258"/>
    <w:pPr>
      <w:widowControl/>
      <w:autoSpaceDE w:val="0"/>
      <w:autoSpaceDN w:val="0"/>
      <w:adjustRightInd w:val="0"/>
      <w:spacing w:line="156" w:lineRule="exact"/>
      <w:ind w:left="-14"/>
    </w:pPr>
    <w:rPr>
      <w:rFonts w:ascii="Arial" w:eastAsia="Cambria" w:hAnsi="Arial" w:cs="Arial"/>
      <w:sz w:val="24"/>
      <w:szCs w:val="24"/>
      <w:lang w:eastAsia="ca-ES"/>
    </w:rPr>
  </w:style>
  <w:style w:type="paragraph" w:styleId="Llista4">
    <w:name w:val="List 4"/>
    <w:basedOn w:val="Normal"/>
    <w:rsid w:val="004C7644"/>
    <w:pPr>
      <w:tabs>
        <w:tab w:val="num" w:pos="2951"/>
      </w:tabs>
      <w:autoSpaceDE w:val="0"/>
      <w:autoSpaceDN w:val="0"/>
      <w:adjustRightInd w:val="0"/>
      <w:ind w:left="2552" w:hanging="681"/>
      <w:jc w:val="both"/>
    </w:pPr>
    <w:rPr>
      <w:rFonts w:ascii="Univers" w:hAnsi="Univers"/>
      <w:szCs w:val="24"/>
    </w:rPr>
  </w:style>
  <w:style w:type="character" w:customStyle="1" w:styleId="negre">
    <w:name w:val="negre"/>
    <w:rsid w:val="004C7644"/>
  </w:style>
  <w:style w:type="paragraph" w:styleId="Sagniadetextindependent2">
    <w:name w:val="Body Text Indent 2"/>
    <w:basedOn w:val="Normal"/>
    <w:link w:val="Sagniadetextindependent2Car"/>
    <w:rsid w:val="004C7644"/>
    <w:pPr>
      <w:autoSpaceDE w:val="0"/>
      <w:autoSpaceDN w:val="0"/>
      <w:adjustRightInd w:val="0"/>
      <w:spacing w:after="120" w:line="480" w:lineRule="auto"/>
      <w:ind w:left="283"/>
    </w:pPr>
    <w:rPr>
      <w:rFonts w:ascii="Courier" w:hAnsi="Courier"/>
      <w:sz w:val="24"/>
      <w:szCs w:val="24"/>
      <w:lang w:eastAsia="x-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4C7644"/>
    <w:rPr>
      <w:rFonts w:ascii="Courier" w:eastAsia="Times New Roman" w:hAnsi="Courier"/>
      <w:sz w:val="24"/>
      <w:szCs w:val="24"/>
      <w:lang w:eastAsia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4C7644"/>
    <w:rPr>
      <w:rFonts w:ascii="Courier" w:eastAsia="Times New Roman" w:hAnsi="Courier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C7644"/>
    <w:pPr>
      <w:autoSpaceDE w:val="0"/>
      <w:autoSpaceDN w:val="0"/>
      <w:adjustRightInd w:val="0"/>
    </w:pPr>
    <w:rPr>
      <w:rFonts w:ascii="Courier" w:hAnsi="Courier"/>
      <w:lang w:eastAsia="ca-ES"/>
    </w:rPr>
  </w:style>
  <w:style w:type="character" w:customStyle="1" w:styleId="TextdenotaalfinalCar1">
    <w:name w:val="Text de nota al final Car1"/>
    <w:basedOn w:val="Lletraperdefectedelpargraf"/>
    <w:uiPriority w:val="99"/>
    <w:semiHidden/>
    <w:rsid w:val="004C7644"/>
    <w:rPr>
      <w:rFonts w:ascii="Times New Roman" w:eastAsia="Times New Roman" w:hAnsi="Times New Roman"/>
      <w:lang w:eastAsia="es-ES"/>
    </w:rPr>
  </w:style>
  <w:style w:type="paragraph" w:styleId="Llistaambpics">
    <w:name w:val="List Bullet"/>
    <w:basedOn w:val="Normal"/>
    <w:uiPriority w:val="99"/>
    <w:semiHidden/>
    <w:unhideWhenUsed/>
    <w:rsid w:val="004C7644"/>
    <w:pPr>
      <w:numPr>
        <w:numId w:val="11"/>
      </w:numPr>
      <w:contextualSpacing/>
    </w:p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9959EA"/>
    <w:rPr>
      <w:color w:val="605E5C"/>
      <w:shd w:val="clear" w:color="auto" w:fill="E1DFDD"/>
    </w:rPr>
  </w:style>
  <w:style w:type="character" w:styleId="Textennegreta">
    <w:name w:val="Strong"/>
    <w:basedOn w:val="Lletraperdefectedelpargraf"/>
    <w:uiPriority w:val="22"/>
    <w:qFormat/>
    <w:rsid w:val="00A35769"/>
    <w:rPr>
      <w:b/>
      <w:bCs/>
    </w:rPr>
  </w:style>
  <w:style w:type="paragraph" w:customStyle="1" w:styleId="base">
    <w:name w:val="_base"/>
    <w:basedOn w:val="Normal"/>
    <w:link w:val="baseCar"/>
    <w:qFormat/>
    <w:rsid w:val="00B20D8F"/>
    <w:pPr>
      <w:widowControl/>
      <w:spacing w:before="120" w:after="120" w:line="240" w:lineRule="exact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baseCar">
    <w:name w:val="_base Car"/>
    <w:link w:val="base"/>
    <w:locked/>
    <w:rsid w:val="00B20D8F"/>
    <w:rPr>
      <w:rFonts w:ascii="Arial" w:eastAsiaTheme="minorEastAsia" w:hAnsi="Arial"/>
      <w:szCs w:val="24"/>
      <w:lang w:eastAsia="en-US"/>
    </w:rPr>
  </w:style>
  <w:style w:type="paragraph" w:customStyle="1" w:styleId="llista1">
    <w:name w:val="_llista1"/>
    <w:basedOn w:val="Normal"/>
    <w:qFormat/>
    <w:rsid w:val="00B20D8F"/>
    <w:pPr>
      <w:widowControl/>
      <w:numPr>
        <w:numId w:val="14"/>
      </w:numPr>
      <w:spacing w:before="120" w:after="120" w:line="240" w:lineRule="exact"/>
      <w:ind w:left="141" w:hanging="551"/>
      <w:jc w:val="both"/>
    </w:pPr>
    <w:rPr>
      <w:rFonts w:ascii="Arial" w:eastAsiaTheme="minorEastAsia" w:hAnsi="Arial"/>
      <w:szCs w:val="24"/>
      <w:lang w:eastAsia="en-US"/>
    </w:rPr>
  </w:style>
  <w:style w:type="character" w:customStyle="1" w:styleId="enlla0">
    <w:name w:val="_enllaç"/>
    <w:uiPriority w:val="1"/>
    <w:qFormat/>
    <w:rsid w:val="00B20D8F"/>
    <w:rPr>
      <w:color w:val="4F81BD"/>
      <w:u w:val="single"/>
    </w:rPr>
  </w:style>
  <w:style w:type="paragraph" w:customStyle="1" w:styleId="baseTaula">
    <w:name w:val="_baseTaula"/>
    <w:basedOn w:val="base"/>
    <w:qFormat/>
    <w:rsid w:val="00B20D8F"/>
    <w:pPr>
      <w:spacing w:before="360"/>
    </w:p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D90E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Lletraperdefectedelpargraf"/>
    <w:rsid w:val="005253B4"/>
  </w:style>
  <w:style w:type="paragraph" w:customStyle="1" w:styleId="A2">
    <w:name w:val="_A2"/>
    <w:basedOn w:val="A1"/>
    <w:next w:val="base"/>
    <w:qFormat/>
    <w:rsid w:val="00AD4370"/>
    <w:pPr>
      <w:keepNext w:val="0"/>
      <w:numPr>
        <w:ilvl w:val="1"/>
      </w:numPr>
      <w:spacing w:before="120" w:after="120"/>
    </w:pPr>
    <w:rPr>
      <w:b w:val="0"/>
    </w:rPr>
  </w:style>
  <w:style w:type="paragraph" w:customStyle="1" w:styleId="A1">
    <w:name w:val="_A1"/>
    <w:basedOn w:val="Normal"/>
    <w:next w:val="base"/>
    <w:qFormat/>
    <w:rsid w:val="00AD4370"/>
    <w:pPr>
      <w:keepNext/>
      <w:widowControl/>
      <w:numPr>
        <w:numId w:val="30"/>
      </w:numPr>
      <w:spacing w:before="360" w:after="240" w:line="240" w:lineRule="exact"/>
      <w:jc w:val="both"/>
    </w:pPr>
    <w:rPr>
      <w:rFonts w:ascii="Arial" w:hAnsi="Arial"/>
      <w:b/>
      <w:szCs w:val="24"/>
      <w:lang w:eastAsia="en-US"/>
    </w:rPr>
  </w:style>
  <w:style w:type="paragraph" w:customStyle="1" w:styleId="Text0">
    <w:name w:val="Text"/>
    <w:basedOn w:val="Normal"/>
    <w:rsid w:val="00B85744"/>
    <w:pPr>
      <w:widowControl/>
      <w:spacing w:after="200" w:line="280" w:lineRule="atLeast"/>
      <w:jc w:val="both"/>
    </w:pPr>
    <w:rPr>
      <w:rFonts w:ascii="Arial" w:hAnsi="Arial"/>
      <w:sz w:val="24"/>
      <w:szCs w:val="22"/>
      <w:lang w:eastAsia="ca-ES"/>
    </w:rPr>
  </w:style>
  <w:style w:type="paragraph" w:customStyle="1" w:styleId="Ttulo2Segundonviel">
    <w:name w:val="Título 2. Segundo nviel"/>
    <w:basedOn w:val="Ttol2"/>
    <w:link w:val="Ttulo2SegundonvielCar"/>
    <w:qFormat/>
    <w:rsid w:val="00B85744"/>
    <w:pPr>
      <w:keepLines/>
      <w:widowControl/>
      <w:numPr>
        <w:ilvl w:val="0"/>
        <w:numId w:val="0"/>
      </w:numPr>
      <w:suppressAutoHyphens w:val="0"/>
      <w:spacing w:before="240" w:after="200" w:line="276" w:lineRule="auto"/>
    </w:pPr>
    <w:rPr>
      <w:rFonts w:ascii="Arial" w:eastAsiaTheme="majorEastAsia" w:hAnsi="Arial" w:cs="Arial"/>
      <w:b/>
      <w:sz w:val="22"/>
      <w:szCs w:val="22"/>
      <w:lang w:val="es-ES"/>
    </w:rPr>
  </w:style>
  <w:style w:type="character" w:customStyle="1" w:styleId="Ttulo2SegundonvielCar">
    <w:name w:val="Título 2. Segundo nviel Car"/>
    <w:basedOn w:val="Ttol2Car"/>
    <w:link w:val="Ttulo2Segundonviel"/>
    <w:rsid w:val="00B85744"/>
    <w:rPr>
      <w:rFonts w:ascii="Arial" w:eastAsiaTheme="majorEastAsia" w:hAnsi="Arial" w:cs="Arial"/>
      <w:b/>
      <w:color w:val="808080"/>
      <w:sz w:val="22"/>
      <w:szCs w:val="22"/>
      <w:lang w:val="es-ES" w:eastAsia="ar-SA"/>
    </w:rPr>
  </w:style>
  <w:style w:type="paragraph" w:customStyle="1" w:styleId="notaalpeu">
    <w:name w:val="nota al peu"/>
    <w:basedOn w:val="Textdenotaapeudepgina"/>
    <w:link w:val="notaalpeuCar"/>
    <w:qFormat/>
    <w:rsid w:val="00B85744"/>
    <w:pPr>
      <w:spacing w:after="200" w:line="276" w:lineRule="auto"/>
    </w:pPr>
    <w:rPr>
      <w:rFonts w:ascii="Arial" w:hAnsi="Arial"/>
      <w:sz w:val="16"/>
      <w:szCs w:val="22"/>
    </w:rPr>
  </w:style>
  <w:style w:type="character" w:customStyle="1" w:styleId="notaalpeuCar">
    <w:name w:val="nota al peu Car"/>
    <w:basedOn w:val="TextdenotaapeudepginaCar"/>
    <w:link w:val="notaalpeu"/>
    <w:rsid w:val="00B85744"/>
    <w:rPr>
      <w:rFonts w:ascii="Arial" w:eastAsia="Times New Roman" w:hAnsi="Arial"/>
      <w:sz w:val="16"/>
      <w:szCs w:val="22"/>
      <w:lang w:eastAsia="es-ES"/>
    </w:rPr>
  </w:style>
  <w:style w:type="paragraph" w:customStyle="1" w:styleId="parrafo">
    <w:name w:val="parrafo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parrafo2">
    <w:name w:val="parrafo_2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markedcontent">
    <w:name w:val="markedcontent"/>
    <w:basedOn w:val="Lletraperdefectedelpargraf"/>
    <w:rsid w:val="00B85744"/>
  </w:style>
  <w:style w:type="character" w:customStyle="1" w:styleId="y2iqfc">
    <w:name w:val="y2iqfc"/>
    <w:basedOn w:val="Lletraperdefectedelpargraf"/>
    <w:rsid w:val="00B85744"/>
  </w:style>
  <w:style w:type="character" w:customStyle="1" w:styleId="mark3rtm1a56r">
    <w:name w:val="mark3rtm1a56r"/>
    <w:basedOn w:val="Lletraperdefectedelpargraf"/>
    <w:rsid w:val="00B85744"/>
  </w:style>
  <w:style w:type="character" w:customStyle="1" w:styleId="target-language">
    <w:name w:val="target-language"/>
    <w:basedOn w:val="Lletraperdefectedelpargraf"/>
    <w:rsid w:val="00B85744"/>
  </w:style>
  <w:style w:type="character" w:styleId="mfasi">
    <w:name w:val="Emphasis"/>
    <w:uiPriority w:val="20"/>
    <w:qFormat/>
    <w:rsid w:val="00B85744"/>
    <w:rPr>
      <w:i/>
      <w:iCs/>
    </w:rPr>
  </w:style>
  <w:style w:type="paragraph" w:customStyle="1" w:styleId="Car1CarCarCarCarCarCarCarCar">
    <w:name w:val="Car1 Car Car Car Car Car Car Car Car"/>
    <w:basedOn w:val="Normal"/>
    <w:rsid w:val="00B85744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t">
    <w:name w:val="st"/>
    <w:basedOn w:val="Lletraperdefectedelpargraf"/>
    <w:rsid w:val="00B85744"/>
  </w:style>
  <w:style w:type="paragraph" w:customStyle="1" w:styleId="msonormal0">
    <w:name w:val="msonormal"/>
    <w:basedOn w:val="Normal"/>
    <w:rsid w:val="00B85744"/>
    <w:pPr>
      <w:widowControl/>
      <w:spacing w:before="100" w:beforeAutospacing="1" w:after="100" w:afterAutospacing="1"/>
    </w:pPr>
    <w:rPr>
      <w:sz w:val="24"/>
      <w:szCs w:val="24"/>
      <w:lang w:eastAsia="ca-ES"/>
    </w:rPr>
  </w:style>
  <w:style w:type="paragraph" w:customStyle="1" w:styleId="CM13">
    <w:name w:val="CM13"/>
    <w:basedOn w:val="Default"/>
    <w:next w:val="Default"/>
    <w:uiPriority w:val="99"/>
    <w:rsid w:val="00B85744"/>
    <w:rPr>
      <w:rFonts w:ascii="EU Albertina" w:eastAsia="Cambria" w:hAnsi="EU Albertina" w:cs="Times New Roman"/>
      <w:color w:val="auto"/>
      <w:lang w:eastAsia="ca-ES"/>
    </w:rPr>
  </w:style>
  <w:style w:type="character" w:customStyle="1" w:styleId="outputtext">
    <w:name w:val="outputtext"/>
    <w:basedOn w:val="Lletraperdefectedelpargraf"/>
    <w:rsid w:val="00B85744"/>
  </w:style>
  <w:style w:type="paragraph" w:customStyle="1" w:styleId="xxmsonormal">
    <w:name w:val="x_xmsonormal"/>
    <w:basedOn w:val="Normal"/>
    <w:rsid w:val="00B85744"/>
    <w:pPr>
      <w:widowControl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elementtoproof">
    <w:name w:val="elementtoproof"/>
    <w:basedOn w:val="Lletraperdefectedelpargraf"/>
    <w:rsid w:val="00B85744"/>
  </w:style>
  <w:style w:type="character" w:customStyle="1" w:styleId="contentpasted0">
    <w:name w:val="contentpasted0"/>
    <w:basedOn w:val="Lletraperdefectedelpargraf"/>
    <w:rsid w:val="00B85744"/>
  </w:style>
  <w:style w:type="character" w:customStyle="1" w:styleId="contentpasted1">
    <w:name w:val="contentpasted1"/>
    <w:basedOn w:val="Lletraperdefectedelpargraf"/>
    <w:rsid w:val="00B85744"/>
  </w:style>
  <w:style w:type="character" w:customStyle="1" w:styleId="contentpasted2">
    <w:name w:val="contentpasted2"/>
    <w:basedOn w:val="Lletraperdefectedelpargraf"/>
    <w:rsid w:val="00B85744"/>
  </w:style>
  <w:style w:type="character" w:customStyle="1" w:styleId="contentpasted9">
    <w:name w:val="contentpasted9"/>
    <w:basedOn w:val="Lletraperdefectedelpargraf"/>
    <w:rsid w:val="00B85744"/>
  </w:style>
  <w:style w:type="paragraph" w:customStyle="1" w:styleId="contentpasted5">
    <w:name w:val="contentpasted5"/>
    <w:basedOn w:val="Normal"/>
    <w:rsid w:val="00B85744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customStyle="1" w:styleId="wppersona">
    <w:name w:val="wp_persona"/>
    <w:basedOn w:val="Lletraperdefectedelpargraf"/>
    <w:rsid w:val="00B8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8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2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2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992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 xsi:nil="true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814A-0263-494D-984C-ED4548E21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95C26-E7F1-406F-B819-0CF7DAAE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6F1FB-F941-4C84-8B20-3B3EB64CFB41}">
  <ds:schemaRefs>
    <ds:schemaRef ds:uri="http://schemas.microsoft.com/office/2006/documentManagement/types"/>
    <ds:schemaRef ds:uri="68cb4363-918d-453c-8b30-1fd54e7d67c8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e4dc06b-59c9-47e3-9302-669ad46a218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80F4FB-F499-405F-80E7-857D612A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merceurgell</dc:creator>
  <cp:keywords/>
  <dc:description/>
  <cp:lastModifiedBy>Imma Aymamí Bidó</cp:lastModifiedBy>
  <cp:revision>2</cp:revision>
  <cp:lastPrinted>2024-06-07T10:09:00Z</cp:lastPrinted>
  <dcterms:created xsi:type="dcterms:W3CDTF">2024-06-14T07:28:00Z</dcterms:created>
  <dcterms:modified xsi:type="dcterms:W3CDTF">2024-06-14T07:28:00Z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0x010100DF0449CF9413A94F924777302210390E</vt:lpwstr>
  </property>
  <property fmtid="{D5CDD505-2E9C-101B-9397-08002B2CF9AE}" pid="4" name="MediaServiceImageTags">
    <vt:lpwstr/>
  </property>
</Properties>
</file>