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2CB8" w14:textId="77777777" w:rsidR="00EE63B3" w:rsidRDefault="00EE63B3" w:rsidP="003833E0">
      <w:pPr>
        <w:spacing w:line="276" w:lineRule="auto"/>
        <w:ind w:right="70"/>
        <w:jc w:val="both"/>
        <w:rPr>
          <w:rFonts w:ascii="Arial" w:hAnsi="Arial" w:cs="Arial"/>
        </w:rPr>
      </w:pPr>
      <w:bookmarkStart w:id="0" w:name="_Hlk152605932"/>
    </w:p>
    <w:bookmarkEnd w:id="0"/>
    <w:p w14:paraId="6ABBF4DB" w14:textId="1AF5AB5F" w:rsidR="00EE63B3" w:rsidRPr="00017819" w:rsidRDefault="00EE63B3" w:rsidP="00D6675D">
      <w:pPr>
        <w:spacing w:line="276" w:lineRule="auto"/>
        <w:ind w:left="142" w:right="70"/>
        <w:jc w:val="both"/>
        <w:rPr>
          <w:rFonts w:ascii="Arial" w:hAnsi="Arial" w:cs="Arial"/>
          <w:b/>
          <w:sz w:val="18"/>
          <w:szCs w:val="18"/>
        </w:rPr>
      </w:pPr>
      <w:r w:rsidRPr="00AC6560">
        <w:rPr>
          <w:rFonts w:ascii="Arial" w:hAnsi="Arial" w:cs="Arial"/>
          <w:b/>
          <w:sz w:val="18"/>
          <w:szCs w:val="18"/>
        </w:rPr>
        <w:t xml:space="preserve">ANNEX </w:t>
      </w:r>
      <w:r w:rsidR="003833E0">
        <w:rPr>
          <w:rFonts w:ascii="Arial" w:hAnsi="Arial" w:cs="Arial"/>
          <w:b/>
          <w:sz w:val="18"/>
          <w:szCs w:val="18"/>
        </w:rPr>
        <w:t>2</w:t>
      </w:r>
      <w:r w:rsidRPr="0001781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SOBRE </w:t>
      </w:r>
      <w:r w:rsidR="00DC309B">
        <w:rPr>
          <w:rFonts w:ascii="Arial" w:hAnsi="Arial" w:cs="Arial"/>
          <w:b/>
          <w:sz w:val="18"/>
          <w:szCs w:val="18"/>
        </w:rPr>
        <w:t>ÚNI</w:t>
      </w:r>
      <w:r w:rsidR="00DE746A">
        <w:rPr>
          <w:rFonts w:ascii="Arial" w:hAnsi="Arial" w:cs="Arial"/>
          <w:b/>
          <w:sz w:val="18"/>
          <w:szCs w:val="18"/>
        </w:rPr>
        <w:t>C</w:t>
      </w:r>
    </w:p>
    <w:p w14:paraId="47AD7011" w14:textId="77777777" w:rsidR="00EE63B3" w:rsidRPr="00017819" w:rsidRDefault="00EE63B3" w:rsidP="00D6675D">
      <w:pPr>
        <w:spacing w:line="276" w:lineRule="auto"/>
        <w:ind w:left="142" w:right="70"/>
        <w:jc w:val="both"/>
        <w:rPr>
          <w:rFonts w:ascii="Arial" w:hAnsi="Arial" w:cs="Arial"/>
          <w:b/>
          <w:sz w:val="18"/>
          <w:szCs w:val="18"/>
        </w:rPr>
      </w:pPr>
    </w:p>
    <w:p w14:paraId="1A02ACA6" w14:textId="77777777" w:rsidR="00797154" w:rsidRDefault="00797154" w:rsidP="0079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ind w:left="142" w:right="70"/>
        <w:rPr>
          <w:rFonts w:ascii="Arial" w:hAnsi="Arial" w:cs="Arial"/>
          <w:b/>
        </w:rPr>
      </w:pPr>
      <w:r w:rsidRPr="00DC79BF">
        <w:rPr>
          <w:rFonts w:ascii="Arial" w:hAnsi="Arial" w:cs="Arial"/>
          <w:b/>
        </w:rPr>
        <w:t>MODEL  OFERTA ECONÒMICA I ALTRE</w:t>
      </w:r>
      <w:r>
        <w:rPr>
          <w:rFonts w:ascii="Arial" w:hAnsi="Arial" w:cs="Arial"/>
          <w:b/>
        </w:rPr>
        <w:t xml:space="preserve">S </w:t>
      </w:r>
      <w:r w:rsidRPr="00DC79BF">
        <w:rPr>
          <w:rFonts w:ascii="Arial" w:hAnsi="Arial" w:cs="Arial"/>
          <w:b/>
        </w:rPr>
        <w:t xml:space="preserve">CRITERIS VALORABLES MITJANÇANT </w:t>
      </w:r>
      <w:r>
        <w:rPr>
          <w:rFonts w:ascii="Arial" w:hAnsi="Arial" w:cs="Arial"/>
          <w:b/>
        </w:rPr>
        <w:t>F</w:t>
      </w:r>
      <w:r w:rsidRPr="00DC79BF">
        <w:rPr>
          <w:rFonts w:ascii="Arial" w:hAnsi="Arial" w:cs="Arial"/>
          <w:b/>
        </w:rPr>
        <w:t xml:space="preserve">ÒRMULES </w:t>
      </w:r>
    </w:p>
    <w:p w14:paraId="73A60C2E" w14:textId="3E3B8E65" w:rsidR="00797154" w:rsidRPr="00DC79BF" w:rsidRDefault="00797154" w:rsidP="0079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ind w:left="142" w:right="70"/>
        <w:jc w:val="both"/>
        <w:rPr>
          <w:rFonts w:ascii="Arial" w:hAnsi="Arial" w:cs="Arial"/>
          <w:b/>
        </w:rPr>
      </w:pPr>
      <w:r w:rsidRPr="00DC79BF">
        <w:rPr>
          <w:rFonts w:ascii="Arial" w:hAnsi="Arial" w:cs="Arial"/>
          <w:b/>
        </w:rPr>
        <w:t>EXPEDIENT 202</w:t>
      </w:r>
      <w:r w:rsidR="00DC309B">
        <w:rPr>
          <w:rFonts w:ascii="Arial" w:hAnsi="Arial" w:cs="Arial"/>
          <w:b/>
        </w:rPr>
        <w:t>4</w:t>
      </w:r>
      <w:r w:rsidRPr="00DC79BF">
        <w:rPr>
          <w:rFonts w:ascii="Arial" w:hAnsi="Arial" w:cs="Arial"/>
          <w:b/>
        </w:rPr>
        <w:t>/</w:t>
      </w:r>
      <w:r w:rsidR="00DC309B">
        <w:rPr>
          <w:rFonts w:ascii="Arial" w:hAnsi="Arial" w:cs="Arial"/>
          <w:b/>
        </w:rPr>
        <w:t>47</w:t>
      </w:r>
      <w:r>
        <w:rPr>
          <w:rFonts w:ascii="Arial" w:hAnsi="Arial" w:cs="Arial"/>
          <w:b/>
        </w:rPr>
        <w:t xml:space="preserve"> </w:t>
      </w:r>
    </w:p>
    <w:p w14:paraId="79A210FF" w14:textId="77777777" w:rsidR="00EE63B3" w:rsidRPr="00017819" w:rsidRDefault="00EE63B3" w:rsidP="00D6675D">
      <w:pPr>
        <w:spacing w:line="276" w:lineRule="auto"/>
        <w:ind w:right="70"/>
        <w:jc w:val="center"/>
        <w:rPr>
          <w:rFonts w:ascii="Arial" w:hAnsi="Arial" w:cs="Arial"/>
          <w:b/>
          <w:sz w:val="18"/>
          <w:szCs w:val="18"/>
        </w:rPr>
      </w:pPr>
    </w:p>
    <w:p w14:paraId="7CE29E88" w14:textId="247BD8DE" w:rsidR="00797154" w:rsidRDefault="00797154" w:rsidP="00797154">
      <w:pPr>
        <w:widowControl/>
        <w:tabs>
          <w:tab w:val="left" w:pos="214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</w:rPr>
      </w:pPr>
      <w:r w:rsidRPr="00DC79BF">
        <w:rPr>
          <w:rFonts w:ascii="Arial" w:hAnsi="Arial" w:cs="Arial"/>
        </w:rPr>
        <w:t>El Sr./Sra.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 i cognoms apoderat/da"/>
          <w:tag w:val="Nom i cognoms apoderat/da"/>
          <w:id w:val="-407927970"/>
          <w:placeholder>
            <w:docPart w:val="87F1578E87AE4737A22C0AB16B0DA40C"/>
          </w:placeholder>
          <w:showingPlcHdr/>
        </w:sdtPr>
        <w:sdtEndPr/>
        <w:sdtContent>
          <w:r w:rsidRPr="0023455C">
            <w:rPr>
              <w:rStyle w:val="Textdelcontenidor"/>
              <w:rFonts w:eastAsiaTheme="minorHAnsi"/>
            </w:rPr>
            <w:t>Feu clic o toqueu aquí per escriure text.</w:t>
          </w:r>
        </w:sdtContent>
      </w:sdt>
      <w:r w:rsidRPr="00DC79BF">
        <w:rPr>
          <w:rFonts w:ascii="Arial" w:hAnsi="Arial" w:cs="Arial"/>
        </w:rPr>
        <w:t xml:space="preserve"> en qualitat d’apoderat/da de l’empresa </w:t>
      </w:r>
      <w:sdt>
        <w:sdtPr>
          <w:rPr>
            <w:rFonts w:ascii="Arial" w:hAnsi="Arial" w:cs="Arial"/>
          </w:rPr>
          <w:alias w:val="denominació social empresa"/>
          <w:tag w:val="denominació social empresa"/>
          <w:id w:val="-21328534"/>
          <w:placeholder>
            <w:docPart w:val="03FBE9A4D1EF408F82F344561F4C7C5E"/>
          </w:placeholder>
          <w:showingPlcHdr/>
        </w:sdtPr>
        <w:sdtEndPr/>
        <w:sdtContent>
          <w:r w:rsidRPr="0023455C">
            <w:rPr>
              <w:rStyle w:val="Textdelcontenidor"/>
              <w:rFonts w:eastAsiaTheme="minorHAnsi"/>
            </w:rPr>
            <w:t>Feu clic o toqueu aquí per escriure text.</w:t>
          </w:r>
        </w:sdtContent>
      </w:sdt>
      <w:r>
        <w:rPr>
          <w:rFonts w:ascii="Arial" w:hAnsi="Arial" w:cs="Arial"/>
        </w:rPr>
        <w:t xml:space="preserve"> </w:t>
      </w:r>
      <w:r w:rsidRPr="00DC79BF">
        <w:rPr>
          <w:rFonts w:ascii="Arial" w:hAnsi="Arial" w:cs="Arial"/>
          <w:i/>
        </w:rPr>
        <w:t xml:space="preserve">(o en nom propi), </w:t>
      </w:r>
      <w:r w:rsidRPr="00DC79BF">
        <w:rPr>
          <w:rFonts w:ascii="Arial" w:hAnsi="Arial" w:cs="Arial"/>
        </w:rPr>
        <w:t>amb domicili a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omicili social empresa"/>
          <w:tag w:val="domicili social empresa"/>
          <w:id w:val="-2065623689"/>
          <w:placeholder>
            <w:docPart w:val="CC74D5A4551A4CA1A002381885452E43"/>
          </w:placeholder>
          <w:showingPlcHdr/>
        </w:sdtPr>
        <w:sdtEndPr/>
        <w:sdtContent>
          <w:r w:rsidRPr="0023455C">
            <w:rPr>
              <w:rStyle w:val="Textdelcontenidor"/>
              <w:rFonts w:eastAsiaTheme="minorHAnsi"/>
            </w:rPr>
            <w:t>Feu clic o toqueu aquí per escriure text.</w:t>
          </w:r>
        </w:sdtContent>
      </w:sdt>
      <w:r w:rsidRPr="00DC79BF">
        <w:rPr>
          <w:rFonts w:ascii="Arial" w:hAnsi="Arial" w:cs="Arial"/>
          <w:i/>
        </w:rPr>
        <w:t xml:space="preserve"> </w:t>
      </w:r>
      <w:r w:rsidRPr="00DC79BF">
        <w:rPr>
          <w:rFonts w:ascii="Arial" w:hAnsi="Arial" w:cs="Arial"/>
        </w:rPr>
        <w:t>i amb NIF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IF EMPRESA"/>
          <w:tag w:val="NIF EMPRESA"/>
          <w:id w:val="-1265681436"/>
          <w:placeholder>
            <w:docPart w:val="3AEC4679845B47679F25EEEDC0CC9E38"/>
          </w:placeholder>
          <w:showingPlcHdr/>
        </w:sdtPr>
        <w:sdtEndPr/>
        <w:sdtContent>
          <w:r w:rsidRPr="0023455C">
            <w:rPr>
              <w:rStyle w:val="Textdelcontenidor"/>
              <w:rFonts w:eastAsiaTheme="minorHAnsi"/>
            </w:rPr>
            <w:t>Feu clic o toqueu aquí per escriure text.</w:t>
          </w:r>
        </w:sdtContent>
      </w:sdt>
      <w:r w:rsidRPr="00DC79BF">
        <w:rPr>
          <w:rFonts w:ascii="Arial" w:hAnsi="Arial" w:cs="Arial"/>
        </w:rPr>
        <w:t xml:space="preserve"> declara que, assabentat de les condicions i els requisits que s’exigeixen per poder ser</w:t>
      </w:r>
      <w:r>
        <w:rPr>
          <w:rFonts w:ascii="Arial" w:hAnsi="Arial" w:cs="Arial"/>
        </w:rPr>
        <w:t xml:space="preserve"> l’empresa </w:t>
      </w:r>
      <w:r w:rsidRPr="00DC79BF">
        <w:rPr>
          <w:rFonts w:ascii="Arial" w:hAnsi="Arial" w:cs="Arial"/>
        </w:rPr>
        <w:t>adjudicat</w:t>
      </w:r>
      <w:r>
        <w:rPr>
          <w:rFonts w:ascii="Arial" w:hAnsi="Arial" w:cs="Arial"/>
        </w:rPr>
        <w:t xml:space="preserve">ària </w:t>
      </w:r>
      <w:r w:rsidRPr="00DC79BF">
        <w:rPr>
          <w:rFonts w:ascii="Arial" w:hAnsi="Arial" w:cs="Arial"/>
        </w:rPr>
        <w:t xml:space="preserve">del contracte del </w:t>
      </w:r>
      <w:r w:rsidRPr="00920943">
        <w:rPr>
          <w:rFonts w:ascii="Arial" w:hAnsi="Arial" w:cs="Arial"/>
        </w:rPr>
        <w:t>servei de</w:t>
      </w:r>
      <w:r w:rsidRPr="004064C0">
        <w:rPr>
          <w:rFonts w:ascii="Arial" w:hAnsi="Arial" w:cs="Arial"/>
          <w:noProof/>
        </w:rPr>
        <w:t xml:space="preserve"> jardineria i neteja d’espais exteriors de dependències de la Uni</w:t>
      </w:r>
      <w:r w:rsidRPr="00E742D9">
        <w:rPr>
          <w:rFonts w:ascii="Arial" w:hAnsi="Arial" w:cs="Arial"/>
          <w:noProof/>
        </w:rPr>
        <w:t>versitat de Barcelona</w:t>
      </w:r>
      <w:r w:rsidR="009924DA" w:rsidRPr="00E742D9">
        <w:rPr>
          <w:rFonts w:ascii="Arial" w:hAnsi="Arial" w:cs="Arial"/>
          <w:noProof/>
        </w:rPr>
        <w:t>. Servei d’Esports</w:t>
      </w:r>
      <w:r w:rsidRPr="00E742D9">
        <w:rPr>
          <w:rFonts w:ascii="Arial" w:hAnsi="Arial" w:cs="Arial"/>
        </w:rPr>
        <w:t>, exp</w:t>
      </w:r>
      <w:r>
        <w:rPr>
          <w:rFonts w:ascii="Arial" w:hAnsi="Arial" w:cs="Arial"/>
        </w:rPr>
        <w:t>edient 202</w:t>
      </w:r>
      <w:r w:rsidR="00DC309B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DC309B">
        <w:rPr>
          <w:rFonts w:ascii="Arial" w:hAnsi="Arial" w:cs="Arial"/>
        </w:rPr>
        <w:t>47</w:t>
      </w:r>
      <w:r w:rsidRPr="00DC79BF">
        <w:rPr>
          <w:rFonts w:ascii="Arial" w:hAnsi="Arial" w:cs="Arial"/>
        </w:rPr>
        <w:t xml:space="preserve">es compromet en nom de l’esmentada empresa </w:t>
      </w:r>
      <w:r w:rsidRPr="00DC79BF">
        <w:rPr>
          <w:rFonts w:ascii="Arial" w:hAnsi="Arial" w:cs="Arial"/>
          <w:i/>
        </w:rPr>
        <w:t>(o en nom propi</w:t>
      </w:r>
      <w:r w:rsidRPr="00DC79BF">
        <w:rPr>
          <w:rFonts w:ascii="Arial" w:hAnsi="Arial" w:cs="Arial"/>
        </w:rPr>
        <w:t>) a executar-lo amb estricta subjecció als requisits i condicions estipulats, d’acord amb els preus i condicions que es detallen a continuació</w:t>
      </w:r>
      <w:r>
        <w:rPr>
          <w:rFonts w:ascii="Arial" w:hAnsi="Arial" w:cs="Arial"/>
        </w:rPr>
        <w:t>:</w:t>
      </w:r>
    </w:p>
    <w:p w14:paraId="7FF0E8F9" w14:textId="44390EBC" w:rsidR="00797154" w:rsidRDefault="00797154" w:rsidP="00797154">
      <w:pPr>
        <w:widowControl/>
        <w:tabs>
          <w:tab w:val="left" w:pos="214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</w:rPr>
      </w:pPr>
    </w:p>
    <w:p w14:paraId="5BF72DAB" w14:textId="2EA3D354" w:rsidR="00797154" w:rsidRPr="00797154" w:rsidRDefault="00797154" w:rsidP="00797154">
      <w:pPr>
        <w:widowControl/>
        <w:tabs>
          <w:tab w:val="left" w:pos="214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b/>
        </w:rPr>
      </w:pPr>
      <w:r w:rsidRPr="00797154">
        <w:rPr>
          <w:rFonts w:ascii="Arial" w:hAnsi="Arial" w:cs="Arial"/>
          <w:b/>
        </w:rPr>
        <w:t>a) Oferta econòmica:</w:t>
      </w:r>
    </w:p>
    <w:p w14:paraId="741945C4" w14:textId="08966FBC" w:rsidR="00797154" w:rsidRDefault="00797154" w:rsidP="00797154">
      <w:pPr>
        <w:widowControl/>
        <w:tabs>
          <w:tab w:val="left" w:pos="214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2410"/>
        <w:gridCol w:w="2126"/>
        <w:gridCol w:w="1984"/>
      </w:tblGrid>
      <w:tr w:rsidR="00A61C69" w:rsidRPr="008E7867" w14:paraId="57028173" w14:textId="77777777" w:rsidTr="00A61C69">
        <w:trPr>
          <w:trHeight w:val="975"/>
        </w:trPr>
        <w:tc>
          <w:tcPr>
            <w:tcW w:w="2537" w:type="dxa"/>
            <w:shd w:val="clear" w:color="auto" w:fill="auto"/>
            <w:vAlign w:val="center"/>
            <w:hideMark/>
          </w:tcPr>
          <w:p w14:paraId="2DB3C57E" w14:textId="77777777" w:rsidR="00A61C69" w:rsidRPr="008E7867" w:rsidRDefault="00A61C69" w:rsidP="00DE746A">
            <w:pPr>
              <w:jc w:val="center"/>
              <w:rPr>
                <w:rFonts w:ascii="Arial" w:hAnsi="Arial" w:cs="Arial"/>
                <w:sz w:val="18"/>
                <w:szCs w:val="18"/>
                <w:lang w:eastAsia="ca-ES"/>
              </w:rPr>
            </w:pPr>
            <w:r w:rsidRPr="008E7867">
              <w:rPr>
                <w:rFonts w:ascii="Arial" w:hAnsi="Arial" w:cs="Arial"/>
                <w:sz w:val="18"/>
                <w:szCs w:val="18"/>
                <w:lang w:eastAsia="ca-E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ca-ES"/>
              </w:rPr>
              <w:t>oncepte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AC4C29" w14:textId="77777777" w:rsidR="00A61C69" w:rsidRPr="008E7867" w:rsidRDefault="00A61C69" w:rsidP="00DE746A">
            <w:pPr>
              <w:jc w:val="center"/>
              <w:rPr>
                <w:rFonts w:ascii="Arial" w:hAnsi="Arial" w:cs="Arial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sz w:val="18"/>
                <w:szCs w:val="18"/>
                <w:lang w:eastAsia="ca-ES"/>
              </w:rPr>
              <w:t>Base Imposable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F2B57C" w14:textId="77777777" w:rsidR="00A61C69" w:rsidRPr="008E7867" w:rsidRDefault="00A61C69" w:rsidP="00DE746A">
            <w:pPr>
              <w:jc w:val="center"/>
              <w:rPr>
                <w:rFonts w:ascii="Arial" w:hAnsi="Arial" w:cs="Arial"/>
                <w:sz w:val="18"/>
                <w:szCs w:val="18"/>
                <w:lang w:eastAsia="ca-ES"/>
              </w:rPr>
            </w:pPr>
            <w:r w:rsidRPr="008E7867">
              <w:rPr>
                <w:rFonts w:ascii="Arial" w:hAnsi="Arial" w:cs="Arial"/>
                <w:sz w:val="18"/>
                <w:szCs w:val="18"/>
                <w:lang w:eastAsia="ca-ES"/>
              </w:rPr>
              <w:t xml:space="preserve"> IVA ( 21 % J</w:t>
            </w:r>
            <w:r>
              <w:rPr>
                <w:rFonts w:ascii="Arial" w:hAnsi="Arial" w:cs="Arial"/>
                <w:sz w:val="18"/>
                <w:szCs w:val="18"/>
                <w:lang w:eastAsia="ca-ES"/>
              </w:rPr>
              <w:t>ardineria</w:t>
            </w:r>
            <w:r w:rsidRPr="008E7867">
              <w:rPr>
                <w:rFonts w:ascii="Arial" w:hAnsi="Arial" w:cs="Arial"/>
                <w:sz w:val="18"/>
                <w:szCs w:val="18"/>
                <w:lang w:eastAsia="ca-ES"/>
              </w:rPr>
              <w:t xml:space="preserve"> i 10% N</w:t>
            </w:r>
            <w:r>
              <w:rPr>
                <w:rFonts w:ascii="Arial" w:hAnsi="Arial" w:cs="Arial"/>
                <w:sz w:val="18"/>
                <w:szCs w:val="18"/>
                <w:lang w:eastAsia="ca-ES"/>
              </w:rPr>
              <w:t>eteja</w:t>
            </w:r>
            <w:r w:rsidRPr="008E7867">
              <w:rPr>
                <w:rFonts w:ascii="Arial" w:hAnsi="Arial" w:cs="Arial"/>
                <w:sz w:val="18"/>
                <w:szCs w:val="18"/>
                <w:lang w:eastAsia="ca-E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2921CD" w14:textId="77777777" w:rsidR="00A61C69" w:rsidRPr="008E7867" w:rsidRDefault="00A61C69" w:rsidP="00DE746A">
            <w:pPr>
              <w:jc w:val="center"/>
              <w:rPr>
                <w:rFonts w:ascii="Arial" w:hAnsi="Arial" w:cs="Arial"/>
                <w:b/>
                <w:lang w:eastAsia="ca-ES"/>
              </w:rPr>
            </w:pPr>
            <w:r w:rsidRPr="008E7867">
              <w:rPr>
                <w:rFonts w:ascii="Arial" w:hAnsi="Arial" w:cs="Arial"/>
                <w:b/>
                <w:lang w:eastAsia="ca-ES"/>
              </w:rPr>
              <w:t>Preu total *</w:t>
            </w:r>
          </w:p>
        </w:tc>
      </w:tr>
      <w:tr w:rsidR="00A61C69" w:rsidRPr="008E7867" w14:paraId="010E8812" w14:textId="77777777" w:rsidTr="00A61C69">
        <w:trPr>
          <w:trHeight w:val="476"/>
        </w:trPr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5FA92A8" w14:textId="77777777" w:rsidR="00A61C69" w:rsidRPr="008E7867" w:rsidRDefault="00A61C69" w:rsidP="00DE746A">
            <w:pPr>
              <w:jc w:val="center"/>
              <w:rPr>
                <w:rFonts w:ascii="Calibri" w:hAnsi="Calibri"/>
                <w:lang w:eastAsia="ca-ES"/>
              </w:rPr>
            </w:pPr>
            <w:r w:rsidRPr="008E7867">
              <w:rPr>
                <w:rFonts w:ascii="Calibri" w:hAnsi="Calibri"/>
                <w:lang w:eastAsia="ca-ES"/>
              </w:rPr>
              <w:t>JARDINERIA ( 65%)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D8DBBE" w14:textId="77777777" w:rsidR="00A61C69" w:rsidRPr="008E7867" w:rsidRDefault="00A61C69" w:rsidP="00A61C69">
            <w:pPr>
              <w:jc w:val="right"/>
              <w:rPr>
                <w:rFonts w:ascii="Calibri" w:hAnsi="Calibri"/>
                <w:lang w:eastAsia="ca-E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730860" w14:textId="77777777" w:rsidR="00A61C69" w:rsidRPr="008E7867" w:rsidRDefault="00A61C69" w:rsidP="00A61C69">
            <w:pPr>
              <w:jc w:val="right"/>
              <w:rPr>
                <w:rFonts w:ascii="Calibri" w:hAnsi="Calibri"/>
                <w:lang w:eastAsia="ca-ES"/>
              </w:rPr>
            </w:pPr>
            <w:r w:rsidRPr="008E7867">
              <w:rPr>
                <w:rFonts w:ascii="Calibri" w:hAnsi="Calibri"/>
                <w:lang w:eastAsia="ca-ES"/>
              </w:rPr>
              <w:t xml:space="preserve">         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152A90" w14:textId="77777777" w:rsidR="00A61C69" w:rsidRPr="008E7867" w:rsidRDefault="00A61C69" w:rsidP="00A61C69">
            <w:pPr>
              <w:jc w:val="right"/>
              <w:rPr>
                <w:rFonts w:ascii="Calibri" w:hAnsi="Calibri"/>
                <w:lang w:eastAsia="ca-ES"/>
              </w:rPr>
            </w:pPr>
            <w:r w:rsidRPr="008E7867">
              <w:rPr>
                <w:rFonts w:ascii="Calibri" w:hAnsi="Calibri"/>
                <w:lang w:eastAsia="ca-ES"/>
              </w:rPr>
              <w:t xml:space="preserve">        </w:t>
            </w:r>
          </w:p>
        </w:tc>
      </w:tr>
      <w:tr w:rsidR="00A61C69" w:rsidRPr="008E7867" w14:paraId="7EDDE733" w14:textId="77777777" w:rsidTr="00A61C69">
        <w:trPr>
          <w:trHeight w:val="510"/>
        </w:trPr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7830C6AB" w14:textId="77777777" w:rsidR="00A61C69" w:rsidRPr="008E7867" w:rsidRDefault="00A61C69" w:rsidP="00DE746A">
            <w:pPr>
              <w:jc w:val="center"/>
              <w:rPr>
                <w:rFonts w:ascii="Calibri" w:hAnsi="Calibri"/>
                <w:lang w:eastAsia="ca-ES"/>
              </w:rPr>
            </w:pPr>
            <w:r w:rsidRPr="008E7867">
              <w:rPr>
                <w:rFonts w:ascii="Calibri" w:hAnsi="Calibri"/>
                <w:lang w:eastAsia="ca-ES"/>
              </w:rPr>
              <w:t>NETEJA (35%)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4288DC" w14:textId="77777777" w:rsidR="00A61C69" w:rsidRPr="008E7867" w:rsidRDefault="00A61C69" w:rsidP="00A61C69">
            <w:pPr>
              <w:jc w:val="right"/>
              <w:rPr>
                <w:rFonts w:ascii="Calibri" w:hAnsi="Calibri"/>
                <w:lang w:eastAsia="ca-ES"/>
              </w:rPr>
            </w:pPr>
            <w:r w:rsidRPr="008E7867">
              <w:rPr>
                <w:rFonts w:ascii="Calibri" w:hAnsi="Calibri"/>
                <w:lang w:eastAsia="ca-ES"/>
              </w:rPr>
              <w:t xml:space="preserve">     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89016A" w14:textId="77777777" w:rsidR="00A61C69" w:rsidRPr="008E7867" w:rsidRDefault="00A61C69" w:rsidP="00A61C69">
            <w:pPr>
              <w:jc w:val="right"/>
              <w:rPr>
                <w:rFonts w:ascii="Calibri" w:hAnsi="Calibri"/>
                <w:lang w:eastAsia="ca-E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0820C5" w14:textId="77777777" w:rsidR="00A61C69" w:rsidRPr="008E7867" w:rsidRDefault="00A61C69" w:rsidP="00A61C69">
            <w:pPr>
              <w:jc w:val="right"/>
              <w:rPr>
                <w:rFonts w:ascii="Calibri" w:hAnsi="Calibri"/>
                <w:lang w:eastAsia="ca-ES"/>
              </w:rPr>
            </w:pPr>
          </w:p>
        </w:tc>
      </w:tr>
      <w:tr w:rsidR="00A61C69" w:rsidRPr="008E7867" w14:paraId="21DF9772" w14:textId="77777777" w:rsidTr="00A61C69">
        <w:trPr>
          <w:trHeight w:val="435"/>
        </w:trPr>
        <w:tc>
          <w:tcPr>
            <w:tcW w:w="2537" w:type="dxa"/>
            <w:shd w:val="clear" w:color="auto" w:fill="DDD9C3" w:themeFill="background2" w:themeFillShade="E6"/>
            <w:noWrap/>
            <w:vAlign w:val="center"/>
            <w:hideMark/>
          </w:tcPr>
          <w:p w14:paraId="797E2701" w14:textId="77777777" w:rsidR="00A61C69" w:rsidRPr="008E7867" w:rsidRDefault="00A61C69" w:rsidP="00DE746A">
            <w:pPr>
              <w:jc w:val="center"/>
              <w:rPr>
                <w:rFonts w:ascii="Calibri" w:hAnsi="Calibri"/>
                <w:b/>
                <w:bCs/>
                <w:lang w:eastAsia="ca-ES"/>
              </w:rPr>
            </w:pPr>
            <w:r w:rsidRPr="008E7867">
              <w:rPr>
                <w:rFonts w:ascii="Calibri" w:hAnsi="Calibri"/>
                <w:b/>
                <w:bCs/>
                <w:lang w:eastAsia="ca-ES"/>
              </w:rPr>
              <w:t>TOTAL JARDINERIA + NETEJA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77AB584E" w14:textId="77777777" w:rsidR="00A61C69" w:rsidRPr="008E7867" w:rsidRDefault="00A61C69" w:rsidP="00A61C69">
            <w:pPr>
              <w:jc w:val="right"/>
              <w:rPr>
                <w:rFonts w:ascii="Calibri" w:hAnsi="Calibri"/>
                <w:b/>
                <w:bCs/>
                <w:lang w:eastAsia="ca-ES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367ADCA" w14:textId="77777777" w:rsidR="00A61C69" w:rsidRPr="008E7867" w:rsidRDefault="00A61C69" w:rsidP="00A61C69">
            <w:pPr>
              <w:jc w:val="right"/>
              <w:rPr>
                <w:rFonts w:ascii="Calibri" w:hAnsi="Calibri"/>
                <w:b/>
                <w:bCs/>
                <w:lang w:eastAsia="ca-ES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noWrap/>
            <w:vAlign w:val="center"/>
          </w:tcPr>
          <w:p w14:paraId="3B82BED4" w14:textId="77777777" w:rsidR="00A61C69" w:rsidRPr="008E7867" w:rsidRDefault="00A61C69" w:rsidP="00A61C69">
            <w:pPr>
              <w:jc w:val="right"/>
              <w:rPr>
                <w:rFonts w:ascii="Calibri" w:hAnsi="Calibri"/>
                <w:b/>
                <w:bCs/>
                <w:lang w:eastAsia="ca-ES"/>
              </w:rPr>
            </w:pPr>
          </w:p>
        </w:tc>
      </w:tr>
    </w:tbl>
    <w:p w14:paraId="5681B872" w14:textId="77777777" w:rsidR="00797154" w:rsidRDefault="00797154" w:rsidP="00DE746A">
      <w:pPr>
        <w:tabs>
          <w:tab w:val="left" w:pos="-1560"/>
          <w:tab w:val="left" w:pos="-1026"/>
          <w:tab w:val="left" w:pos="-720"/>
        </w:tabs>
        <w:spacing w:line="300" w:lineRule="auto"/>
        <w:ind w:right="306"/>
        <w:jc w:val="both"/>
        <w:rPr>
          <w:rFonts w:ascii="Arial" w:hAnsi="Arial" w:cs="Arial"/>
          <w:i/>
          <w:spacing w:val="-1"/>
          <w:sz w:val="16"/>
          <w:szCs w:val="16"/>
        </w:rPr>
      </w:pPr>
    </w:p>
    <w:p w14:paraId="19C1AE62" w14:textId="164D403D" w:rsidR="00DE746A" w:rsidRPr="00997686" w:rsidRDefault="00DE746A" w:rsidP="00DE746A">
      <w:pPr>
        <w:tabs>
          <w:tab w:val="left" w:pos="-1560"/>
          <w:tab w:val="left" w:pos="-1026"/>
          <w:tab w:val="left" w:pos="-720"/>
        </w:tabs>
        <w:spacing w:line="300" w:lineRule="auto"/>
        <w:ind w:right="306"/>
        <w:jc w:val="both"/>
        <w:rPr>
          <w:rFonts w:ascii="Arial" w:hAnsi="Arial" w:cs="Arial"/>
          <w:i/>
          <w:spacing w:val="-1"/>
          <w:sz w:val="16"/>
          <w:szCs w:val="16"/>
        </w:rPr>
      </w:pPr>
      <w:r w:rsidRPr="008E7867">
        <w:rPr>
          <w:rFonts w:ascii="Arial" w:hAnsi="Arial" w:cs="Arial"/>
          <w:i/>
          <w:spacing w:val="-1"/>
          <w:sz w:val="16"/>
          <w:szCs w:val="16"/>
        </w:rPr>
        <w:t>Cal emplenar totes les caselles de les taules.</w:t>
      </w:r>
      <w:r w:rsidR="00797154">
        <w:rPr>
          <w:rFonts w:ascii="Arial" w:hAnsi="Arial" w:cs="Arial"/>
          <w:i/>
          <w:spacing w:val="-1"/>
          <w:sz w:val="16"/>
          <w:szCs w:val="16"/>
        </w:rPr>
        <w:t xml:space="preserve"> </w:t>
      </w:r>
    </w:p>
    <w:p w14:paraId="6E0A8860" w14:textId="77777777" w:rsidR="00797154" w:rsidRDefault="00797154" w:rsidP="00DE746A">
      <w:pPr>
        <w:spacing w:line="300" w:lineRule="auto"/>
        <w:ind w:right="70"/>
        <w:jc w:val="both"/>
        <w:rPr>
          <w:rFonts w:ascii="Arial" w:hAnsi="Arial" w:cs="Arial"/>
          <w:iCs/>
          <w:snapToGrid w:val="0"/>
        </w:rPr>
      </w:pPr>
    </w:p>
    <w:p w14:paraId="31C174BF" w14:textId="0AD60FC7" w:rsidR="00A61C69" w:rsidRPr="00DD0D59" w:rsidRDefault="00A61C69" w:rsidP="00A61C69">
      <w:pPr>
        <w:spacing w:line="300" w:lineRule="auto"/>
        <w:ind w:right="70"/>
        <w:jc w:val="both"/>
        <w:rPr>
          <w:rFonts w:ascii="Arial" w:hAnsi="Arial" w:cs="Arial"/>
          <w:iCs/>
          <w:snapToGrid w:val="0"/>
          <w:color w:val="FF0000"/>
        </w:rPr>
      </w:pPr>
      <w:r w:rsidRPr="00A61C69">
        <w:rPr>
          <w:rFonts w:ascii="Arial" w:hAnsi="Arial" w:cs="Arial"/>
          <w:iCs/>
          <w:snapToGrid w:val="0"/>
        </w:rPr>
        <w:t xml:space="preserve">Per tal que hi hagi coherència amb el Pressupost Base de Licitació amb IVA inclòs, pàgines 2 i 3 del PCAP, cal que </w:t>
      </w:r>
      <w:proofErr w:type="spellStart"/>
      <w:r w:rsidRPr="00A61C69">
        <w:rPr>
          <w:rFonts w:ascii="Arial" w:hAnsi="Arial" w:cs="Arial"/>
          <w:iCs/>
          <w:snapToGrid w:val="0"/>
        </w:rPr>
        <w:t>l’ofertant</w:t>
      </w:r>
      <w:proofErr w:type="spellEnd"/>
      <w:r w:rsidRPr="00A61C69">
        <w:rPr>
          <w:rFonts w:ascii="Arial" w:hAnsi="Arial" w:cs="Arial"/>
          <w:iCs/>
          <w:snapToGrid w:val="0"/>
        </w:rPr>
        <w:t xml:space="preserve"> respecti els percentatges per jardineria del 65 % (base imposable + iva corresponent del 21 %) i per neteja d’espais exteriors amb un import total del 35% (base imposable + iva del 10%)  en el desglossament de la seva oferta. No s’admetran ofertes amb percentatges diferents per la part de jardineria</w:t>
      </w:r>
      <w:r w:rsidRPr="00A61C69">
        <w:rPr>
          <w:rFonts w:ascii="Arial" w:hAnsi="Arial" w:cs="Arial"/>
          <w:iCs/>
          <w:snapToGrid w:val="0"/>
          <w:sz w:val="18"/>
          <w:szCs w:val="18"/>
        </w:rPr>
        <w:t xml:space="preserve"> </w:t>
      </w:r>
      <w:r w:rsidRPr="00A61C69">
        <w:rPr>
          <w:rFonts w:ascii="Arial" w:hAnsi="Arial" w:cs="Arial"/>
          <w:iCs/>
          <w:snapToGrid w:val="0"/>
        </w:rPr>
        <w:t>i per la part de neteja d’espais exteriors i en aquest cas, aquestes ofertes seran excloses de la licitació.</w:t>
      </w:r>
    </w:p>
    <w:p w14:paraId="0E7B7796" w14:textId="77777777" w:rsidR="00DE746A" w:rsidRPr="00E96CEF" w:rsidRDefault="00DE746A" w:rsidP="00DE746A">
      <w:pPr>
        <w:spacing w:line="300" w:lineRule="auto"/>
        <w:ind w:right="70"/>
        <w:jc w:val="both"/>
        <w:rPr>
          <w:rFonts w:ascii="Arial" w:hAnsi="Arial" w:cs="Arial"/>
          <w:iCs/>
          <w:snapToGrid w:val="0"/>
          <w:sz w:val="18"/>
          <w:szCs w:val="18"/>
        </w:rPr>
      </w:pPr>
    </w:p>
    <w:p w14:paraId="31A76B71" w14:textId="77777777" w:rsidR="00DE746A" w:rsidRPr="00997686" w:rsidRDefault="00DE746A" w:rsidP="00DE746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line="300" w:lineRule="auto"/>
        <w:ind w:right="70"/>
        <w:jc w:val="both"/>
        <w:rPr>
          <w:rFonts w:ascii="Arial" w:hAnsi="Arial" w:cs="Arial"/>
          <w:b/>
          <w:snapToGrid w:val="0"/>
        </w:rPr>
      </w:pPr>
      <w:r w:rsidRPr="00997686">
        <w:rPr>
          <w:rFonts w:ascii="Arial" w:hAnsi="Arial" w:cs="Arial"/>
          <w:b/>
          <w:snapToGrid w:val="0"/>
        </w:rPr>
        <w:t>PREU TOTAL</w:t>
      </w:r>
      <w:r>
        <w:rPr>
          <w:rFonts w:ascii="Arial" w:hAnsi="Arial" w:cs="Arial"/>
          <w:b/>
          <w:snapToGrid w:val="0"/>
        </w:rPr>
        <w:t xml:space="preserve"> EN LLETRA</w:t>
      </w:r>
      <w:r w:rsidRPr="00997686">
        <w:rPr>
          <w:rFonts w:ascii="Arial" w:hAnsi="Arial" w:cs="Arial"/>
          <w:b/>
          <w:snapToGrid w:val="0"/>
        </w:rPr>
        <w:t xml:space="preserve"> (</w:t>
      </w:r>
      <w:proofErr w:type="spellStart"/>
      <w:r w:rsidRPr="00997686">
        <w:rPr>
          <w:rFonts w:ascii="Arial" w:hAnsi="Arial" w:cs="Arial"/>
          <w:b/>
          <w:snapToGrid w:val="0"/>
        </w:rPr>
        <w:t>IVA’s</w:t>
      </w:r>
      <w:proofErr w:type="spellEnd"/>
      <w:r w:rsidRPr="00997686">
        <w:rPr>
          <w:rFonts w:ascii="Arial" w:hAnsi="Arial" w:cs="Arial"/>
          <w:b/>
          <w:snapToGrid w:val="0"/>
        </w:rPr>
        <w:t xml:space="preserve"> incl</w:t>
      </w:r>
      <w:r>
        <w:rPr>
          <w:rFonts w:ascii="Arial" w:hAnsi="Arial" w:cs="Arial"/>
          <w:b/>
          <w:snapToGrid w:val="0"/>
        </w:rPr>
        <w:t>o</w:t>
      </w:r>
      <w:r w:rsidRPr="00997686">
        <w:rPr>
          <w:rFonts w:ascii="Arial" w:hAnsi="Arial" w:cs="Arial"/>
          <w:b/>
          <w:snapToGrid w:val="0"/>
        </w:rPr>
        <w:t xml:space="preserve">sos): </w:t>
      </w:r>
      <w:r>
        <w:rPr>
          <w:rFonts w:ascii="Arial" w:hAnsi="Arial" w:cs="Arial"/>
          <w:b/>
          <w:snapToGrid w:val="0"/>
        </w:rPr>
        <w:t xml:space="preserve">                                                     </w:t>
      </w:r>
      <w:r w:rsidRPr="00997686">
        <w:rPr>
          <w:rFonts w:ascii="Arial" w:hAnsi="Arial" w:cs="Arial"/>
          <w:b/>
          <w:snapToGrid w:val="0"/>
        </w:rPr>
        <w:t xml:space="preserve">euros </w:t>
      </w:r>
    </w:p>
    <w:p w14:paraId="5F808741" w14:textId="46ED3183" w:rsidR="00EE63B3" w:rsidRDefault="00EE63B3" w:rsidP="00D6675D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</w:p>
    <w:p w14:paraId="14915492" w14:textId="266620AF" w:rsidR="00797154" w:rsidRDefault="00797154" w:rsidP="00D6675D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</w:p>
    <w:p w14:paraId="3700A388" w14:textId="1A773FFA" w:rsidR="00797154" w:rsidRDefault="00AE6A4C" w:rsidP="00D6675D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right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97154">
        <w:rPr>
          <w:rFonts w:ascii="Arial" w:hAnsi="Arial" w:cs="Arial"/>
          <w:sz w:val="18"/>
          <w:szCs w:val="18"/>
        </w:rPr>
        <w:t xml:space="preserve">) </w:t>
      </w:r>
      <w:r w:rsidRPr="00AE6A4C">
        <w:rPr>
          <w:rFonts w:ascii="Arial" w:hAnsi="Arial" w:cs="Arial"/>
          <w:b/>
          <w:sz w:val="18"/>
          <w:szCs w:val="18"/>
        </w:rPr>
        <w:t>preus de referència pels treballs i subministraments addicionals durant el contracte</w:t>
      </w:r>
    </w:p>
    <w:p w14:paraId="6BDE16BC" w14:textId="421B1DFD" w:rsidR="00AE6A4C" w:rsidRDefault="00AE6A4C" w:rsidP="00D6675D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right="70"/>
        <w:jc w:val="both"/>
        <w:rPr>
          <w:rFonts w:ascii="Arial" w:hAnsi="Arial" w:cs="Arial"/>
          <w:b/>
          <w:sz w:val="18"/>
          <w:szCs w:val="18"/>
        </w:rPr>
      </w:pPr>
    </w:p>
    <w:p w14:paraId="70BB9221" w14:textId="679107D7" w:rsidR="000404FD" w:rsidRDefault="00AE6A4C" w:rsidP="00AE6A4C">
      <w:pPr>
        <w:spacing w:line="360" w:lineRule="auto"/>
        <w:ind w:right="68"/>
        <w:jc w:val="both"/>
        <w:rPr>
          <w:rFonts w:ascii="Arial" w:hAnsi="Arial" w:cs="Arial"/>
          <w:strike/>
          <w:sz w:val="18"/>
          <w:szCs w:val="18"/>
        </w:rPr>
      </w:pPr>
      <w:r w:rsidRPr="007A5B69">
        <w:rPr>
          <w:rFonts w:ascii="Arial" w:hAnsi="Arial" w:cs="Arial"/>
          <w:sz w:val="18"/>
          <w:szCs w:val="18"/>
        </w:rPr>
        <w:t xml:space="preserve">preus màxims per a treballs addicionals i per a subministraments segons el Banc de Preus </w:t>
      </w:r>
      <w:proofErr w:type="spellStart"/>
      <w:r w:rsidRPr="007A5B69">
        <w:rPr>
          <w:rFonts w:ascii="Arial" w:hAnsi="Arial" w:cs="Arial"/>
          <w:sz w:val="18"/>
          <w:szCs w:val="18"/>
        </w:rPr>
        <w:t>Bedec</w:t>
      </w:r>
      <w:proofErr w:type="spellEnd"/>
      <w:r w:rsidRPr="007A5B69">
        <w:rPr>
          <w:rFonts w:ascii="Arial" w:hAnsi="Arial" w:cs="Arial"/>
          <w:sz w:val="18"/>
          <w:szCs w:val="18"/>
        </w:rPr>
        <w:t xml:space="preserve"> de l’ITEC, segons l’opció escollida en la taula inferior</w:t>
      </w:r>
    </w:p>
    <w:p w14:paraId="055E4385" w14:textId="77777777" w:rsidR="000404FD" w:rsidRDefault="000404FD">
      <w:pPr>
        <w:widowControl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trike/>
          <w:sz w:val="18"/>
          <w:szCs w:val="18"/>
        </w:rPr>
        <w:br w:type="page"/>
      </w:r>
    </w:p>
    <w:p w14:paraId="1AAEDE0B" w14:textId="0C50F007" w:rsidR="00AE6A4C" w:rsidRPr="009924DA" w:rsidRDefault="00AE6A4C" w:rsidP="00AE6A4C">
      <w:pPr>
        <w:spacing w:line="360" w:lineRule="auto"/>
        <w:ind w:right="68"/>
        <w:jc w:val="both"/>
        <w:rPr>
          <w:rFonts w:ascii="Arial" w:hAnsi="Arial" w:cs="Arial"/>
          <w:strike/>
          <w:sz w:val="18"/>
          <w:szCs w:val="18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340"/>
        <w:gridCol w:w="3160"/>
      </w:tblGrid>
      <w:tr w:rsidR="00AE6A4C" w:rsidRPr="009370C4" w14:paraId="5ECE2549" w14:textId="77777777" w:rsidTr="00DA42B0">
        <w:trPr>
          <w:trHeight w:val="10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4DE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OPCIO ESCOLLIDA PER L'EMPRESA</w:t>
            </w:r>
            <w:r>
              <w:rPr>
                <w:rFonts w:ascii="Calibri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5727F8">
              <w:rPr>
                <w:rFonts w:ascii="Calibri" w:hAnsi="Calibri" w:cs="Calibri"/>
                <w:i/>
                <w:iCs/>
                <w:color w:val="000000"/>
                <w:lang w:eastAsia="ca-ES"/>
              </w:rPr>
              <w:t xml:space="preserve">(Columna </w:t>
            </w:r>
            <w:r>
              <w:rPr>
                <w:rFonts w:ascii="Calibri" w:hAnsi="Calibri" w:cs="Calibri"/>
                <w:i/>
                <w:iCs/>
                <w:color w:val="000000"/>
                <w:lang w:eastAsia="ca-ES"/>
              </w:rPr>
              <w:t>a</w:t>
            </w:r>
            <w:r w:rsidRPr="005727F8">
              <w:rPr>
                <w:rFonts w:ascii="Calibri" w:hAnsi="Calibri" w:cs="Calibri"/>
                <w:i/>
                <w:iCs/>
                <w:color w:val="000000"/>
                <w:lang w:eastAsia="ca-ES"/>
              </w:rPr>
              <w:t>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D51" w14:textId="77777777" w:rsidR="00AE6A4C" w:rsidRDefault="00AE6A4C" w:rsidP="00DA42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 xml:space="preserve">PREUS ITEC PER TREBALLS </w:t>
            </w:r>
            <w:r>
              <w:rPr>
                <w:rFonts w:ascii="Calibri" w:hAnsi="Calibri" w:cs="Calibri"/>
                <w:b/>
                <w:bCs/>
                <w:color w:val="000000"/>
                <w:lang w:eastAsia="ca-ES"/>
              </w:rPr>
              <w:t xml:space="preserve">I SUBMINISTRAMENTS </w:t>
            </w:r>
            <w:r w:rsidRPr="009370C4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ADDICIONALS</w:t>
            </w:r>
          </w:p>
          <w:p w14:paraId="6B164001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5727F8">
              <w:rPr>
                <w:rFonts w:ascii="Calibri" w:hAnsi="Calibri" w:cs="Calibri"/>
                <w:i/>
                <w:iCs/>
                <w:color w:val="000000"/>
                <w:lang w:eastAsia="ca-ES"/>
              </w:rPr>
              <w:t xml:space="preserve">(Columna </w:t>
            </w:r>
            <w:r>
              <w:rPr>
                <w:rFonts w:ascii="Calibri" w:hAnsi="Calibri" w:cs="Calibri"/>
                <w:i/>
                <w:iCs/>
                <w:color w:val="000000"/>
                <w:lang w:eastAsia="ca-ES"/>
              </w:rPr>
              <w:t>b</w:t>
            </w:r>
            <w:r w:rsidRPr="005727F8">
              <w:rPr>
                <w:rFonts w:ascii="Calibri" w:hAnsi="Calibri" w:cs="Calibri"/>
                <w:i/>
                <w:iCs/>
                <w:color w:val="000000"/>
                <w:lang w:eastAsia="ca-ES"/>
              </w:rPr>
              <w:t>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F90" w14:textId="77777777" w:rsidR="00AE6A4C" w:rsidRDefault="00AE6A4C" w:rsidP="00DA42B0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PUNTS OBTINGUTS PER L'OPCIÓ ESCOLLIDA</w:t>
            </w:r>
            <w:r>
              <w:rPr>
                <w:rFonts w:ascii="Calibri" w:hAnsi="Calibri" w:cs="Calibri"/>
                <w:b/>
                <w:bCs/>
                <w:color w:val="000000"/>
                <w:lang w:eastAsia="ca-ES"/>
              </w:rPr>
              <w:t xml:space="preserve"> </w:t>
            </w:r>
          </w:p>
          <w:p w14:paraId="20D3220E" w14:textId="77777777" w:rsidR="00AE6A4C" w:rsidRPr="009370C4" w:rsidRDefault="00AE6A4C" w:rsidP="00DA42B0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a-ES"/>
              </w:rPr>
              <w:t xml:space="preserve">                 </w:t>
            </w:r>
            <w:r w:rsidRPr="005727F8">
              <w:rPr>
                <w:rFonts w:ascii="Calibri" w:hAnsi="Calibri" w:cs="Calibri"/>
                <w:i/>
                <w:iCs/>
                <w:color w:val="000000"/>
                <w:lang w:eastAsia="ca-ES"/>
              </w:rPr>
              <w:t xml:space="preserve">(Columna </w:t>
            </w:r>
            <w:r>
              <w:rPr>
                <w:rFonts w:ascii="Calibri" w:hAnsi="Calibri" w:cs="Calibri"/>
                <w:i/>
                <w:iCs/>
                <w:color w:val="000000"/>
                <w:lang w:eastAsia="ca-ES"/>
              </w:rPr>
              <w:t>c</w:t>
            </w:r>
            <w:r w:rsidRPr="005727F8">
              <w:rPr>
                <w:rFonts w:ascii="Calibri" w:hAnsi="Calibri" w:cs="Calibri"/>
                <w:i/>
                <w:iCs/>
                <w:color w:val="000000"/>
                <w:lang w:eastAsia="ca-ES"/>
              </w:rPr>
              <w:t>)</w:t>
            </w:r>
          </w:p>
        </w:tc>
      </w:tr>
      <w:tr w:rsidR="00AE6A4C" w:rsidRPr="009370C4" w14:paraId="21776CFD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562F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BCC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+ 10,00</w:t>
            </w:r>
            <w:r>
              <w:rPr>
                <w:rFonts w:ascii="Calibri" w:hAnsi="Calibri" w:cs="Calibri"/>
                <w:color w:val="000000"/>
                <w:lang w:eastAsia="ca-ES"/>
              </w:rPr>
              <w:t xml:space="preserve"> 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8F8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0,00</w:t>
            </w:r>
          </w:p>
        </w:tc>
      </w:tr>
      <w:tr w:rsidR="00AE6A4C" w:rsidRPr="009370C4" w14:paraId="381F426D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6E7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09B0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+ 7,50 %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4B87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0,25</w:t>
            </w:r>
          </w:p>
        </w:tc>
      </w:tr>
      <w:tr w:rsidR="00AE6A4C" w:rsidRPr="009370C4" w14:paraId="2183B33B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14E9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E2CC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+ 5,0 %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FC6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0,50</w:t>
            </w:r>
          </w:p>
        </w:tc>
      </w:tr>
      <w:tr w:rsidR="00AE6A4C" w:rsidRPr="009370C4" w14:paraId="038A0EAB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B008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F554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+ 2,50 %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9DC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0,75</w:t>
            </w:r>
          </w:p>
        </w:tc>
      </w:tr>
      <w:tr w:rsidR="00AE6A4C" w:rsidRPr="009370C4" w14:paraId="51243803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F68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F5D7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9E0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1,00</w:t>
            </w:r>
          </w:p>
        </w:tc>
      </w:tr>
      <w:tr w:rsidR="00AE6A4C" w:rsidRPr="009370C4" w14:paraId="68B5F027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96C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860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2023 - 2,50 %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9354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1,00</w:t>
            </w:r>
          </w:p>
        </w:tc>
      </w:tr>
      <w:tr w:rsidR="00AE6A4C" w:rsidRPr="009370C4" w14:paraId="79453420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04ED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C22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2023 - 5,00%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B7D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1,25</w:t>
            </w:r>
          </w:p>
        </w:tc>
      </w:tr>
      <w:tr w:rsidR="00AE6A4C" w:rsidRPr="009370C4" w14:paraId="0EBE05E8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A6E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3313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2023 - 7,50 %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3625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1,50</w:t>
            </w:r>
          </w:p>
        </w:tc>
      </w:tr>
      <w:tr w:rsidR="00AE6A4C" w:rsidRPr="009370C4" w14:paraId="51C46665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E4E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295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2023 - 10,00 %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31B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2,00</w:t>
            </w:r>
          </w:p>
        </w:tc>
      </w:tr>
      <w:tr w:rsidR="00AE6A4C" w:rsidRPr="009370C4" w14:paraId="370AFFA1" w14:textId="77777777" w:rsidTr="00DA42B0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462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J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1FAE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2023 - 12,50%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E9F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2,25</w:t>
            </w:r>
          </w:p>
        </w:tc>
      </w:tr>
      <w:tr w:rsidR="00AE6A4C" w:rsidRPr="009370C4" w14:paraId="4FB89EDE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A379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K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696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2023 - 15,00%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2DE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2,50</w:t>
            </w:r>
          </w:p>
        </w:tc>
      </w:tr>
      <w:tr w:rsidR="00AE6A4C" w:rsidRPr="009370C4" w14:paraId="325064FE" w14:textId="77777777" w:rsidTr="00DA42B0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8888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L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BA1A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2023 - 17,50%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21E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2,75</w:t>
            </w:r>
          </w:p>
        </w:tc>
      </w:tr>
      <w:tr w:rsidR="00AE6A4C" w:rsidRPr="009370C4" w14:paraId="3F5B1882" w14:textId="77777777" w:rsidTr="00DA42B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1AC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M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85AE" w14:textId="77777777" w:rsidR="00AE6A4C" w:rsidRPr="009370C4" w:rsidRDefault="00AE6A4C" w:rsidP="00DA42B0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Preus </w:t>
            </w:r>
            <w:r>
              <w:rPr>
                <w:rFonts w:ascii="Calibri" w:hAnsi="Calibri" w:cs="Calibri"/>
                <w:color w:val="000000"/>
                <w:lang w:eastAsia="ca-ES"/>
              </w:rPr>
              <w:t>ITEC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ca-ES"/>
              </w:rPr>
              <w:t>juny</w:t>
            </w:r>
            <w:r w:rsidRPr="009370C4">
              <w:rPr>
                <w:rFonts w:ascii="Calibri" w:hAnsi="Calibri" w:cs="Calibri"/>
                <w:color w:val="000000"/>
                <w:lang w:eastAsia="ca-ES"/>
              </w:rPr>
              <w:t xml:space="preserve"> de 2023 - 20,00%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0CB" w14:textId="77777777" w:rsidR="00AE6A4C" w:rsidRPr="009370C4" w:rsidRDefault="00AE6A4C" w:rsidP="00DA42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370C4">
              <w:rPr>
                <w:rFonts w:ascii="Calibri" w:hAnsi="Calibri" w:cs="Calibri"/>
                <w:color w:val="000000"/>
                <w:lang w:eastAsia="ca-ES"/>
              </w:rPr>
              <w:t>3,00</w:t>
            </w:r>
          </w:p>
        </w:tc>
      </w:tr>
    </w:tbl>
    <w:p w14:paraId="24C81682" w14:textId="77777777" w:rsidR="00AE6A4C" w:rsidRPr="00C54787" w:rsidRDefault="00AE6A4C" w:rsidP="00AE6A4C">
      <w:pPr>
        <w:tabs>
          <w:tab w:val="left" w:pos="-1701"/>
          <w:tab w:val="left" w:pos="-1276"/>
          <w:tab w:val="left" w:pos="-720"/>
          <w:tab w:val="left" w:pos="-142"/>
        </w:tabs>
        <w:spacing w:line="300" w:lineRule="auto"/>
        <w:ind w:right="306"/>
        <w:jc w:val="both"/>
        <w:rPr>
          <w:rFonts w:ascii="Arial" w:hAnsi="Arial" w:cs="Arial"/>
          <w:spacing w:val="-1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802"/>
        <w:gridCol w:w="1692"/>
      </w:tblGrid>
      <w:tr w:rsidR="00AE6A4C" w:rsidRPr="00C54787" w14:paraId="0B759896" w14:textId="77777777" w:rsidTr="00AE6A4C">
        <w:trPr>
          <w:trHeight w:val="1369"/>
        </w:trPr>
        <w:tc>
          <w:tcPr>
            <w:tcW w:w="3153" w:type="dxa"/>
            <w:vAlign w:val="center"/>
          </w:tcPr>
          <w:p w14:paraId="139A087E" w14:textId="41E6AB55" w:rsidR="00AE6A4C" w:rsidRPr="00C54787" w:rsidRDefault="00AE6A4C" w:rsidP="00AE6A4C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ca-ES"/>
              </w:rPr>
              <w:t xml:space="preserve">Identificació </w:t>
            </w:r>
          </w:p>
        </w:tc>
        <w:tc>
          <w:tcPr>
            <w:tcW w:w="3802" w:type="dxa"/>
          </w:tcPr>
          <w:p w14:paraId="290B77F5" w14:textId="77777777" w:rsidR="00AE6A4C" w:rsidRDefault="00AE6A4C" w:rsidP="00AE6A4C">
            <w:pPr>
              <w:tabs>
                <w:tab w:val="left" w:pos="900"/>
              </w:tabs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05B25E" w14:textId="77777777" w:rsidR="00AE6A4C" w:rsidRDefault="00AE6A4C" w:rsidP="00AE6A4C">
            <w:pPr>
              <w:tabs>
                <w:tab w:val="left" w:pos="900"/>
              </w:tabs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OPCIÓ ESCOLLIDA       </w:t>
            </w:r>
          </w:p>
          <w:p w14:paraId="4D989B1C" w14:textId="77777777" w:rsidR="00AE6A4C" w:rsidRDefault="00AE6A4C" w:rsidP="00AE6A4C">
            <w:pPr>
              <w:tabs>
                <w:tab w:val="left" w:pos="900"/>
              </w:tabs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(escriure el text de la columna b)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2836EA4" w14:textId="77777777" w:rsidR="00AE6A4C" w:rsidRDefault="00AE6A4C" w:rsidP="00AE6A4C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3871E1" w14:textId="77777777" w:rsidR="00AE6A4C" w:rsidRPr="00C54787" w:rsidRDefault="00AE6A4C" w:rsidP="00AE6A4C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PUNTS OBTINGUTS ( escriure xifra de la columna c)</w:t>
            </w:r>
          </w:p>
        </w:tc>
      </w:tr>
      <w:tr w:rsidR="00AE6A4C" w:rsidRPr="00C54787" w14:paraId="16578B82" w14:textId="77777777" w:rsidTr="00AE6A4C">
        <w:trPr>
          <w:trHeight w:val="483"/>
        </w:trPr>
        <w:tc>
          <w:tcPr>
            <w:tcW w:w="3153" w:type="dxa"/>
            <w:vAlign w:val="center"/>
          </w:tcPr>
          <w:p w14:paraId="3BFB559A" w14:textId="5087C2E1" w:rsidR="00AE6A4C" w:rsidRPr="000404FD" w:rsidRDefault="000404FD" w:rsidP="00AE6A4C">
            <w:pPr>
              <w:spacing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04FD">
              <w:rPr>
                <w:rFonts w:ascii="Arial" w:hAnsi="Arial" w:cs="Arial"/>
              </w:rPr>
              <w:t>Servei d’Esports</w:t>
            </w:r>
          </w:p>
        </w:tc>
        <w:tc>
          <w:tcPr>
            <w:tcW w:w="3802" w:type="dxa"/>
          </w:tcPr>
          <w:p w14:paraId="0F7FE446" w14:textId="77777777" w:rsidR="00AE6A4C" w:rsidRPr="00C54787" w:rsidRDefault="00AE6A4C" w:rsidP="00AE6A4C">
            <w:pPr>
              <w:spacing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38650402" w14:textId="77777777" w:rsidR="00AE6A4C" w:rsidRPr="00C54787" w:rsidRDefault="00AE6A4C" w:rsidP="00AE6A4C">
            <w:pPr>
              <w:spacing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8FB858" w14:textId="77777777" w:rsidR="00AE6A4C" w:rsidRDefault="00AE6A4C" w:rsidP="00AE6A4C">
      <w:pPr>
        <w:jc w:val="both"/>
        <w:rPr>
          <w:rFonts w:ascii="Arial" w:hAnsi="Arial" w:cs="Arial"/>
          <w:b/>
          <w:u w:val="single"/>
        </w:rPr>
      </w:pPr>
    </w:p>
    <w:p w14:paraId="259CFC48" w14:textId="7C4BE72D" w:rsidR="00797154" w:rsidRDefault="00797154" w:rsidP="00D6675D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</w:p>
    <w:p w14:paraId="06F0A090" w14:textId="4C5AE125" w:rsidR="00AE6A4C" w:rsidRDefault="00AE6A4C" w:rsidP="00D6675D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preus fixos de mà d’obra per a treballs fora del manteniment habitual del contracte</w:t>
      </w:r>
    </w:p>
    <w:p w14:paraId="65241402" w14:textId="34207DF9" w:rsidR="00797154" w:rsidRDefault="00797154" w:rsidP="00D6675D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</w:p>
    <w:tbl>
      <w:tblPr>
        <w:tblW w:w="68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1701"/>
        <w:gridCol w:w="1701"/>
      </w:tblGrid>
      <w:tr w:rsidR="000404FD" w:rsidRPr="00C54787" w14:paraId="76A060A0" w14:textId="77777777" w:rsidTr="000404FD">
        <w:trPr>
          <w:trHeight w:val="618"/>
        </w:trPr>
        <w:tc>
          <w:tcPr>
            <w:tcW w:w="3403" w:type="dxa"/>
            <w:vAlign w:val="center"/>
          </w:tcPr>
          <w:p w14:paraId="20E718B2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right="306"/>
              <w:jc w:val="center"/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</w:pPr>
            <w:r w:rsidRPr="00C54787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CONVENI DE JARDINERIA</w:t>
            </w:r>
          </w:p>
          <w:p w14:paraId="5CAB2986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right="306"/>
              <w:jc w:val="center"/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</w:pPr>
            <w:r w:rsidRPr="00C54787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(CATEGORIA)</w:t>
            </w:r>
          </w:p>
        </w:tc>
        <w:tc>
          <w:tcPr>
            <w:tcW w:w="1701" w:type="dxa"/>
            <w:vAlign w:val="center"/>
          </w:tcPr>
          <w:p w14:paraId="63358358" w14:textId="77777777" w:rsidR="000404FD" w:rsidRPr="009E7DBD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276" w:lineRule="auto"/>
              <w:ind w:right="306"/>
              <w:jc w:val="center"/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</w:pPr>
            <w:r w:rsidRPr="009E7DBD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Preu hora addicional en dia feiner</w:t>
            </w:r>
          </w:p>
        </w:tc>
        <w:tc>
          <w:tcPr>
            <w:tcW w:w="1701" w:type="dxa"/>
            <w:vAlign w:val="center"/>
          </w:tcPr>
          <w:p w14:paraId="16FCADB3" w14:textId="3BBA4BA0" w:rsidR="000404FD" w:rsidRPr="009E7DBD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right="306"/>
              <w:jc w:val="center"/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</w:pPr>
            <w:r w:rsidRPr="009E7DBD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Preu hora addicional en dissabtes</w:t>
            </w:r>
            <w:r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 xml:space="preserve"> diumenges </w:t>
            </w:r>
            <w:r w:rsidRPr="009E7DBD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i Festius</w:t>
            </w:r>
          </w:p>
        </w:tc>
      </w:tr>
    </w:tbl>
    <w:p w14:paraId="01A7C799" w14:textId="77777777" w:rsidR="00B26A51" w:rsidRPr="00C54787" w:rsidRDefault="00B26A51" w:rsidP="00B26A51"/>
    <w:tbl>
      <w:tblPr>
        <w:tblW w:w="68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1701"/>
        <w:gridCol w:w="1701"/>
      </w:tblGrid>
      <w:tr w:rsidR="000404FD" w:rsidRPr="00C54787" w14:paraId="552C33AE" w14:textId="77777777" w:rsidTr="000404FD">
        <w:trPr>
          <w:trHeight w:val="567"/>
        </w:trPr>
        <w:tc>
          <w:tcPr>
            <w:tcW w:w="3403" w:type="dxa"/>
            <w:vAlign w:val="center"/>
          </w:tcPr>
          <w:p w14:paraId="1CA0FA99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497" w:right="30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4787">
              <w:rPr>
                <w:rFonts w:ascii="Arial" w:hAnsi="Arial" w:cs="Arial"/>
                <w:spacing w:val="-1"/>
                <w:sz w:val="18"/>
                <w:szCs w:val="18"/>
              </w:rPr>
              <w:t>Tècnic llicenciat o grau.</w:t>
            </w:r>
          </w:p>
        </w:tc>
        <w:tc>
          <w:tcPr>
            <w:tcW w:w="1701" w:type="dxa"/>
          </w:tcPr>
          <w:p w14:paraId="1A0241F2" w14:textId="77777777" w:rsidR="000404FD" w:rsidRPr="00C54787" w:rsidDel="00467B56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A8936A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404FD" w:rsidRPr="00C54787" w14:paraId="67C10400" w14:textId="77777777" w:rsidTr="000404FD">
        <w:trPr>
          <w:trHeight w:val="567"/>
        </w:trPr>
        <w:tc>
          <w:tcPr>
            <w:tcW w:w="3403" w:type="dxa"/>
            <w:vAlign w:val="center"/>
          </w:tcPr>
          <w:p w14:paraId="1BC782D0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497" w:right="30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4787">
              <w:rPr>
                <w:rFonts w:ascii="Arial" w:hAnsi="Arial" w:cs="Arial"/>
                <w:spacing w:val="-1"/>
                <w:sz w:val="18"/>
                <w:szCs w:val="18"/>
              </w:rPr>
              <w:t>Tècnic diplomat</w:t>
            </w:r>
          </w:p>
        </w:tc>
        <w:tc>
          <w:tcPr>
            <w:tcW w:w="1701" w:type="dxa"/>
          </w:tcPr>
          <w:p w14:paraId="18FEC08B" w14:textId="77777777" w:rsidR="000404FD" w:rsidRPr="00C54787" w:rsidDel="00467B56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2D5FCE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404FD" w:rsidRPr="00C54787" w14:paraId="04A60B65" w14:textId="77777777" w:rsidTr="000404FD">
        <w:trPr>
          <w:trHeight w:val="567"/>
        </w:trPr>
        <w:tc>
          <w:tcPr>
            <w:tcW w:w="3403" w:type="dxa"/>
            <w:vAlign w:val="center"/>
          </w:tcPr>
          <w:p w14:paraId="72C36D9B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497" w:right="30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4787">
              <w:rPr>
                <w:rFonts w:ascii="Arial" w:hAnsi="Arial" w:cs="Arial"/>
                <w:spacing w:val="-1"/>
                <w:sz w:val="18"/>
                <w:szCs w:val="18"/>
              </w:rPr>
              <w:t>Encarregat i o mestre jardiner</w:t>
            </w:r>
          </w:p>
        </w:tc>
        <w:tc>
          <w:tcPr>
            <w:tcW w:w="1701" w:type="dxa"/>
          </w:tcPr>
          <w:p w14:paraId="0ED4AEA5" w14:textId="77777777" w:rsidR="000404FD" w:rsidRPr="00C54787" w:rsidDel="00467B56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3CB986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404FD" w:rsidRPr="00C54787" w14:paraId="744CC526" w14:textId="77777777" w:rsidTr="000404FD">
        <w:trPr>
          <w:trHeight w:val="567"/>
        </w:trPr>
        <w:tc>
          <w:tcPr>
            <w:tcW w:w="3403" w:type="dxa"/>
            <w:vAlign w:val="center"/>
          </w:tcPr>
          <w:p w14:paraId="710FE0A1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497" w:right="30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4787">
              <w:rPr>
                <w:rFonts w:ascii="Arial" w:hAnsi="Arial" w:cs="Arial"/>
                <w:spacing w:val="-1"/>
                <w:sz w:val="18"/>
                <w:szCs w:val="18"/>
              </w:rPr>
              <w:t>Oficial jardiner i/o conductor</w:t>
            </w:r>
          </w:p>
        </w:tc>
        <w:tc>
          <w:tcPr>
            <w:tcW w:w="1701" w:type="dxa"/>
          </w:tcPr>
          <w:p w14:paraId="15CDF3FC" w14:textId="77777777" w:rsidR="000404FD" w:rsidRPr="00C54787" w:rsidDel="00467B56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15CC56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404FD" w:rsidRPr="00C54787" w14:paraId="1EF0D456" w14:textId="77777777" w:rsidTr="000404FD">
        <w:trPr>
          <w:trHeight w:val="567"/>
        </w:trPr>
        <w:tc>
          <w:tcPr>
            <w:tcW w:w="3403" w:type="dxa"/>
            <w:vAlign w:val="center"/>
          </w:tcPr>
          <w:p w14:paraId="40342EB4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497" w:right="30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4787">
              <w:rPr>
                <w:rFonts w:ascii="Arial" w:hAnsi="Arial" w:cs="Arial"/>
                <w:spacing w:val="-1"/>
                <w:sz w:val="18"/>
                <w:szCs w:val="18"/>
              </w:rPr>
              <w:t>Jardiner</w:t>
            </w:r>
          </w:p>
        </w:tc>
        <w:tc>
          <w:tcPr>
            <w:tcW w:w="1701" w:type="dxa"/>
          </w:tcPr>
          <w:p w14:paraId="20498B14" w14:textId="77777777" w:rsidR="000404FD" w:rsidRPr="00C54787" w:rsidDel="00467B56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933B1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404FD" w:rsidRPr="00C54787" w14:paraId="2E54C7D1" w14:textId="77777777" w:rsidTr="000404FD">
        <w:trPr>
          <w:trHeight w:val="567"/>
        </w:trPr>
        <w:tc>
          <w:tcPr>
            <w:tcW w:w="3403" w:type="dxa"/>
            <w:vAlign w:val="center"/>
          </w:tcPr>
          <w:p w14:paraId="180EA237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497" w:right="30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4787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Auxiliar jardineria</w:t>
            </w:r>
          </w:p>
        </w:tc>
        <w:tc>
          <w:tcPr>
            <w:tcW w:w="1701" w:type="dxa"/>
          </w:tcPr>
          <w:p w14:paraId="1C4F3C69" w14:textId="77777777" w:rsidR="000404FD" w:rsidRPr="00C54787" w:rsidDel="00467B56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CD5579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404FD" w:rsidRPr="00C54787" w14:paraId="42E10023" w14:textId="77777777" w:rsidTr="000404FD">
        <w:trPr>
          <w:trHeight w:val="567"/>
        </w:trPr>
        <w:tc>
          <w:tcPr>
            <w:tcW w:w="3403" w:type="dxa"/>
            <w:vAlign w:val="center"/>
          </w:tcPr>
          <w:p w14:paraId="058273FF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497" w:right="30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54787">
              <w:rPr>
                <w:rFonts w:ascii="Arial" w:hAnsi="Arial" w:cs="Arial"/>
                <w:spacing w:val="-1"/>
                <w:sz w:val="18"/>
                <w:szCs w:val="18"/>
              </w:rPr>
              <w:t>Aprenent</w:t>
            </w:r>
          </w:p>
        </w:tc>
        <w:tc>
          <w:tcPr>
            <w:tcW w:w="1701" w:type="dxa"/>
          </w:tcPr>
          <w:p w14:paraId="7B0132CE" w14:textId="77777777" w:rsidR="000404FD" w:rsidRPr="00C54787" w:rsidDel="00467B56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0715EC" w14:textId="77777777" w:rsidR="000404FD" w:rsidRPr="00C54787" w:rsidRDefault="000404FD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right" w:leader="dot" w:pos="8222"/>
              </w:tabs>
              <w:spacing w:line="300" w:lineRule="auto"/>
              <w:ind w:left="-284" w:right="306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p w14:paraId="4CCF0CDD" w14:textId="77777777" w:rsidR="00B26A51" w:rsidRPr="00C54787" w:rsidRDefault="00B26A51" w:rsidP="00B26A51">
      <w:pPr>
        <w:tabs>
          <w:tab w:val="left" w:pos="-1701"/>
          <w:tab w:val="left" w:pos="-1276"/>
          <w:tab w:val="left" w:pos="-720"/>
          <w:tab w:val="left" w:pos="-142"/>
          <w:tab w:val="left" w:pos="2731"/>
          <w:tab w:val="right" w:leader="dot" w:pos="8222"/>
        </w:tabs>
        <w:spacing w:line="300" w:lineRule="auto"/>
        <w:ind w:right="306"/>
        <w:rPr>
          <w:rFonts w:ascii="Arial" w:hAnsi="Arial" w:cs="Arial"/>
          <w:spacing w:val="-1"/>
          <w:sz w:val="18"/>
          <w:szCs w:val="18"/>
        </w:rPr>
      </w:pPr>
      <w:r w:rsidRPr="00C54787">
        <w:rPr>
          <w:rFonts w:ascii="Arial" w:hAnsi="Arial" w:cs="Arial"/>
          <w:spacing w:val="-1"/>
          <w:sz w:val="18"/>
          <w:szCs w:val="18"/>
        </w:rPr>
        <w:tab/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4"/>
        <w:gridCol w:w="1603"/>
      </w:tblGrid>
      <w:tr w:rsidR="00B26A51" w:rsidRPr="00C54787" w14:paraId="2F513310" w14:textId="77777777" w:rsidTr="00DE746A">
        <w:tc>
          <w:tcPr>
            <w:tcW w:w="7924" w:type="dxa"/>
          </w:tcPr>
          <w:p w14:paraId="3E2D656F" w14:textId="77777777" w:rsidR="00B26A51" w:rsidRPr="00C54787" w:rsidRDefault="00B26A51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left" w:pos="2731"/>
                <w:tab w:val="right" w:leader="dot" w:pos="8222"/>
              </w:tabs>
              <w:spacing w:line="300" w:lineRule="auto"/>
              <w:ind w:right="306"/>
              <w:jc w:val="both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  <w:p w14:paraId="6E99236C" w14:textId="77777777" w:rsidR="00B26A51" w:rsidRPr="00C54787" w:rsidRDefault="00B26A51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left" w:pos="2731"/>
                <w:tab w:val="right" w:leader="dot" w:pos="8222"/>
              </w:tabs>
              <w:spacing w:line="300" w:lineRule="auto"/>
              <w:ind w:right="306"/>
              <w:jc w:val="both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  <w:r w:rsidRPr="00C54787">
              <w:rPr>
                <w:rFonts w:ascii="Arial" w:hAnsi="Arial" w:cs="Arial"/>
                <w:b/>
                <w:spacing w:val="-1"/>
                <w:sz w:val="16"/>
                <w:szCs w:val="16"/>
              </w:rPr>
              <w:t>PREU MITJANA ARITMÈTICA DE TOTES LES CATEGORIES DELS 14 PREUS D’HORA EXTRA (PMO)</w:t>
            </w:r>
          </w:p>
          <w:p w14:paraId="03F0C6BF" w14:textId="77777777" w:rsidR="00B26A51" w:rsidRPr="00C54787" w:rsidRDefault="00B26A51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left" w:pos="2731"/>
                <w:tab w:val="right" w:leader="dot" w:pos="8222"/>
              </w:tabs>
              <w:spacing w:line="300" w:lineRule="auto"/>
              <w:ind w:right="306"/>
              <w:jc w:val="both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7053F10" w14:textId="77777777" w:rsidR="00B26A51" w:rsidRPr="00C54787" w:rsidRDefault="00B26A51" w:rsidP="00DE746A">
            <w:pPr>
              <w:tabs>
                <w:tab w:val="left" w:pos="-1701"/>
                <w:tab w:val="left" w:pos="-1276"/>
                <w:tab w:val="left" w:pos="-720"/>
                <w:tab w:val="left" w:pos="-142"/>
                <w:tab w:val="left" w:pos="2731"/>
                <w:tab w:val="right" w:leader="dot" w:pos="8222"/>
              </w:tabs>
              <w:spacing w:line="300" w:lineRule="auto"/>
              <w:ind w:right="306"/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</w:tbl>
    <w:p w14:paraId="5920B604" w14:textId="77777777" w:rsidR="00B26A51" w:rsidRDefault="00B26A51" w:rsidP="00B26A51">
      <w:pPr>
        <w:tabs>
          <w:tab w:val="left" w:pos="-1701"/>
          <w:tab w:val="left" w:pos="-1276"/>
          <w:tab w:val="left" w:pos="-720"/>
          <w:tab w:val="left" w:pos="-142"/>
          <w:tab w:val="left" w:pos="2731"/>
          <w:tab w:val="right" w:leader="dot" w:pos="8222"/>
        </w:tabs>
        <w:spacing w:line="300" w:lineRule="auto"/>
        <w:ind w:left="-284" w:right="306"/>
        <w:rPr>
          <w:rFonts w:ascii="Arial" w:hAnsi="Arial" w:cs="Arial"/>
          <w:spacing w:val="-1"/>
        </w:rPr>
      </w:pPr>
      <w:r w:rsidRPr="00C54787">
        <w:rPr>
          <w:rFonts w:ascii="Arial" w:hAnsi="Arial" w:cs="Arial"/>
          <w:spacing w:val="-1"/>
        </w:rPr>
        <w:tab/>
      </w:r>
    </w:p>
    <w:p w14:paraId="7B652F87" w14:textId="52DDF190" w:rsidR="00D64DA3" w:rsidRDefault="00D64DA3" w:rsidP="00D64DA3">
      <w:pPr>
        <w:tabs>
          <w:tab w:val="left" w:pos="-1701"/>
          <w:tab w:val="left" w:pos="-1276"/>
          <w:tab w:val="left" w:pos="-720"/>
          <w:tab w:val="left" w:pos="-142"/>
          <w:tab w:val="left" w:pos="567"/>
          <w:tab w:val="right" w:leader="dot" w:pos="8222"/>
        </w:tabs>
        <w:spacing w:line="300" w:lineRule="auto"/>
        <w:ind w:right="306"/>
        <w:jc w:val="both"/>
        <w:rPr>
          <w:rFonts w:ascii="Arial" w:hAnsi="Arial" w:cs="Arial"/>
          <w:spacing w:val="-1"/>
          <w:sz w:val="18"/>
          <w:szCs w:val="18"/>
        </w:rPr>
      </w:pPr>
      <w:r w:rsidRPr="00C54787">
        <w:rPr>
          <w:rFonts w:ascii="Arial" w:hAnsi="Arial" w:cs="Arial"/>
          <w:spacing w:val="-1"/>
          <w:sz w:val="18"/>
          <w:szCs w:val="18"/>
        </w:rPr>
        <w:t xml:space="preserve">Aquests preus inclouen </w:t>
      </w:r>
      <w:r>
        <w:rPr>
          <w:rFonts w:ascii="Arial" w:hAnsi="Arial" w:cs="Arial"/>
          <w:spacing w:val="-1"/>
          <w:sz w:val="18"/>
          <w:szCs w:val="18"/>
        </w:rPr>
        <w:t>les</w:t>
      </w:r>
      <w:r w:rsidRPr="00C54787">
        <w:rPr>
          <w:rFonts w:ascii="Arial" w:hAnsi="Arial" w:cs="Arial"/>
          <w:spacing w:val="-1"/>
          <w:sz w:val="18"/>
          <w:szCs w:val="18"/>
        </w:rPr>
        <w:t xml:space="preserve"> despeses generals</w:t>
      </w:r>
      <w:r>
        <w:rPr>
          <w:rFonts w:ascii="Arial" w:hAnsi="Arial" w:cs="Arial"/>
          <w:spacing w:val="-1"/>
          <w:sz w:val="18"/>
          <w:szCs w:val="18"/>
        </w:rPr>
        <w:t xml:space="preserve">, el </w:t>
      </w:r>
      <w:r w:rsidRPr="00C54787">
        <w:rPr>
          <w:rFonts w:ascii="Arial" w:hAnsi="Arial" w:cs="Arial"/>
          <w:spacing w:val="-1"/>
          <w:sz w:val="18"/>
          <w:szCs w:val="18"/>
        </w:rPr>
        <w:t>benefici industrial</w:t>
      </w:r>
      <w:r>
        <w:rPr>
          <w:rFonts w:ascii="Arial" w:hAnsi="Arial" w:cs="Arial"/>
          <w:spacing w:val="-1"/>
          <w:sz w:val="18"/>
          <w:szCs w:val="18"/>
        </w:rPr>
        <w:t xml:space="preserve">, </w:t>
      </w:r>
      <w:r w:rsidRPr="00C54787">
        <w:rPr>
          <w:rFonts w:ascii="Arial" w:hAnsi="Arial" w:cs="Arial"/>
          <w:spacing w:val="-1"/>
          <w:sz w:val="18"/>
          <w:szCs w:val="18"/>
        </w:rPr>
        <w:t>i el 21 % d’IVA.</w:t>
      </w:r>
    </w:p>
    <w:p w14:paraId="2788F024" w14:textId="77777777" w:rsidR="00D64DA3" w:rsidRDefault="00D64DA3" w:rsidP="00D64DA3">
      <w:pPr>
        <w:tabs>
          <w:tab w:val="left" w:pos="-1701"/>
          <w:tab w:val="left" w:pos="-1276"/>
          <w:tab w:val="left" w:pos="-720"/>
          <w:tab w:val="left" w:pos="-142"/>
          <w:tab w:val="left" w:pos="567"/>
          <w:tab w:val="right" w:leader="dot" w:pos="8222"/>
        </w:tabs>
        <w:spacing w:line="300" w:lineRule="auto"/>
        <w:ind w:right="306"/>
        <w:jc w:val="both"/>
        <w:rPr>
          <w:rFonts w:ascii="Arial" w:hAnsi="Arial" w:cs="Arial"/>
          <w:spacing w:val="-1"/>
          <w:sz w:val="18"/>
          <w:szCs w:val="18"/>
        </w:rPr>
      </w:pPr>
    </w:p>
    <w:p w14:paraId="56F3A30D" w14:textId="5BB45D18" w:rsidR="00B26A51" w:rsidRDefault="00B26A51" w:rsidP="00B26A51">
      <w:pPr>
        <w:tabs>
          <w:tab w:val="left" w:pos="-1701"/>
          <w:tab w:val="left" w:pos="-1276"/>
          <w:tab w:val="left" w:pos="-720"/>
          <w:tab w:val="left" w:pos="-142"/>
          <w:tab w:val="left" w:pos="2731"/>
          <w:tab w:val="right" w:leader="dot" w:pos="8222"/>
        </w:tabs>
        <w:spacing w:line="300" w:lineRule="auto"/>
        <w:ind w:right="306"/>
        <w:jc w:val="both"/>
        <w:rPr>
          <w:rFonts w:ascii="Arial" w:hAnsi="Arial" w:cs="Arial"/>
          <w:spacing w:val="-1"/>
          <w:sz w:val="18"/>
          <w:szCs w:val="18"/>
        </w:rPr>
      </w:pPr>
      <w:r w:rsidRPr="00C54787">
        <w:rPr>
          <w:rFonts w:ascii="Arial" w:hAnsi="Arial" w:cs="Arial"/>
          <w:spacing w:val="-1"/>
          <w:sz w:val="18"/>
          <w:szCs w:val="18"/>
        </w:rPr>
        <w:t xml:space="preserve">Cal emplenar TOTS els preus hora de les categories professionals corresponents al conveni col·lectiu </w:t>
      </w:r>
      <w:r w:rsidR="000404FD">
        <w:rPr>
          <w:rFonts w:ascii="Arial" w:hAnsi="Arial" w:cs="Arial"/>
          <w:spacing w:val="-1"/>
          <w:sz w:val="18"/>
          <w:szCs w:val="18"/>
        </w:rPr>
        <w:t>de Jardineria</w:t>
      </w:r>
      <w:r w:rsidRPr="00C54787">
        <w:rPr>
          <w:rFonts w:ascii="Arial" w:hAnsi="Arial" w:cs="Arial"/>
          <w:spacing w:val="-1"/>
          <w:sz w:val="18"/>
          <w:szCs w:val="18"/>
        </w:rPr>
        <w:t xml:space="preserve">, tant per hora </w:t>
      </w:r>
      <w:r>
        <w:rPr>
          <w:rFonts w:ascii="Arial" w:hAnsi="Arial" w:cs="Arial"/>
          <w:spacing w:val="-1"/>
          <w:sz w:val="18"/>
          <w:szCs w:val="18"/>
        </w:rPr>
        <w:t>addicional</w:t>
      </w:r>
      <w:r w:rsidRPr="00C54787">
        <w:rPr>
          <w:rFonts w:ascii="Arial" w:hAnsi="Arial" w:cs="Arial"/>
          <w:spacing w:val="-1"/>
          <w:sz w:val="18"/>
          <w:szCs w:val="18"/>
        </w:rPr>
        <w:t xml:space="preserve"> en dia feiner com en dissabtes i festius.</w:t>
      </w:r>
    </w:p>
    <w:p w14:paraId="1B5469D0" w14:textId="77777777" w:rsidR="00D64DA3" w:rsidRDefault="00D64DA3" w:rsidP="00B26A51">
      <w:pPr>
        <w:tabs>
          <w:tab w:val="left" w:pos="-1701"/>
          <w:tab w:val="left" w:pos="-1276"/>
          <w:tab w:val="left" w:pos="-720"/>
          <w:tab w:val="left" w:pos="-142"/>
          <w:tab w:val="left" w:pos="2731"/>
          <w:tab w:val="right" w:leader="dot" w:pos="8222"/>
        </w:tabs>
        <w:spacing w:line="300" w:lineRule="auto"/>
        <w:ind w:right="306"/>
        <w:jc w:val="both"/>
        <w:rPr>
          <w:rFonts w:ascii="Arial" w:hAnsi="Arial" w:cs="Arial"/>
          <w:spacing w:val="-1"/>
          <w:sz w:val="18"/>
          <w:szCs w:val="18"/>
        </w:rPr>
      </w:pPr>
    </w:p>
    <w:p w14:paraId="45E42AAD" w14:textId="77777777" w:rsidR="00B26A51" w:rsidRPr="00C54787" w:rsidRDefault="00B26A51" w:rsidP="00B26A51">
      <w:pPr>
        <w:tabs>
          <w:tab w:val="left" w:pos="-1701"/>
          <w:tab w:val="left" w:pos="-1276"/>
          <w:tab w:val="left" w:pos="-720"/>
          <w:tab w:val="left" w:pos="-142"/>
          <w:tab w:val="left" w:pos="567"/>
          <w:tab w:val="right" w:leader="dot" w:pos="8222"/>
        </w:tabs>
        <w:spacing w:line="300" w:lineRule="auto"/>
        <w:ind w:right="306"/>
        <w:jc w:val="both"/>
        <w:rPr>
          <w:rFonts w:ascii="Arial" w:hAnsi="Arial" w:cs="Arial"/>
          <w:spacing w:val="-1"/>
          <w:sz w:val="18"/>
          <w:szCs w:val="18"/>
        </w:rPr>
      </w:pPr>
      <w:r w:rsidRPr="00C54787">
        <w:rPr>
          <w:rFonts w:ascii="Arial" w:hAnsi="Arial" w:cs="Arial"/>
          <w:spacing w:val="-1"/>
          <w:sz w:val="18"/>
          <w:szCs w:val="18"/>
        </w:rPr>
        <w:t>Aquests preus no es revisaran i es mantindran constants durant tota la vigència del contracte incloses les possibles pròrrogues segons les condicions especificades en el PCAP.</w:t>
      </w:r>
    </w:p>
    <w:p w14:paraId="5D461AF8" w14:textId="77777777" w:rsidR="00B26A51" w:rsidRDefault="00B26A51" w:rsidP="00B26A51">
      <w:pPr>
        <w:tabs>
          <w:tab w:val="left" w:pos="-1701"/>
          <w:tab w:val="left" w:pos="-1276"/>
          <w:tab w:val="left" w:pos="-720"/>
          <w:tab w:val="left" w:pos="-142"/>
          <w:tab w:val="left" w:pos="567"/>
          <w:tab w:val="right" w:leader="dot" w:pos="8222"/>
        </w:tabs>
        <w:spacing w:line="300" w:lineRule="auto"/>
        <w:ind w:right="306"/>
        <w:jc w:val="both"/>
        <w:rPr>
          <w:rFonts w:ascii="Arial" w:hAnsi="Arial" w:cs="Arial"/>
          <w:spacing w:val="-1"/>
          <w:sz w:val="18"/>
          <w:szCs w:val="18"/>
        </w:rPr>
      </w:pPr>
      <w:r w:rsidRPr="00C54787">
        <w:rPr>
          <w:rFonts w:ascii="Arial" w:hAnsi="Arial" w:cs="Arial"/>
          <w:spacing w:val="-1"/>
          <w:sz w:val="18"/>
          <w:szCs w:val="18"/>
        </w:rPr>
        <w:t>Cal posar les totes les xifres numèriques amb dos decimals.</w:t>
      </w:r>
    </w:p>
    <w:p w14:paraId="7557665A" w14:textId="220A7689" w:rsidR="00B26A51" w:rsidRDefault="00B26A51" w:rsidP="00B26A51">
      <w:pPr>
        <w:rPr>
          <w:rFonts w:ascii="Arial" w:hAnsi="Arial" w:cs="Arial"/>
        </w:rPr>
      </w:pPr>
    </w:p>
    <w:p w14:paraId="06722769" w14:textId="645E9F1D" w:rsidR="00AE6A4C" w:rsidRDefault="00AE6A4C" w:rsidP="00B26A51">
      <w:pPr>
        <w:rPr>
          <w:rFonts w:ascii="Arial" w:hAnsi="Arial" w:cs="Arial"/>
        </w:rPr>
      </w:pPr>
    </w:p>
    <w:p w14:paraId="2517C03C" w14:textId="59A3C921" w:rsidR="00B26A51" w:rsidRDefault="00AE6A4C" w:rsidP="00B26A51">
      <w:pPr>
        <w:rPr>
          <w:rFonts w:ascii="Arial" w:hAnsi="Arial" w:cs="Arial"/>
        </w:rPr>
      </w:pPr>
      <w:r>
        <w:rPr>
          <w:rFonts w:ascii="Arial" w:hAnsi="Arial" w:cs="Arial"/>
        </w:rPr>
        <w:t>d) dotació econòmica anual per a les actuacions de jardineria</w:t>
      </w:r>
    </w:p>
    <w:p w14:paraId="334BAAFC" w14:textId="77777777" w:rsidR="00B26A51" w:rsidRPr="007C0E33" w:rsidRDefault="00B26A51" w:rsidP="00B26A51">
      <w:pPr>
        <w:spacing w:line="300" w:lineRule="auto"/>
        <w:ind w:right="70"/>
        <w:jc w:val="both"/>
        <w:rPr>
          <w:rFonts w:ascii="Arial" w:hAnsi="Arial" w:cs="Arial"/>
        </w:rPr>
      </w:pPr>
    </w:p>
    <w:p w14:paraId="78EB45D5" w14:textId="6A4ABB9D" w:rsidR="00B26A51" w:rsidRPr="007A5B69" w:rsidRDefault="00AE6A4C" w:rsidP="00B26A51">
      <w:pPr>
        <w:spacing w:line="360" w:lineRule="auto"/>
        <w:ind w:left="142" w:right="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d’</w:t>
      </w:r>
      <w:r w:rsidR="00B26A51" w:rsidRPr="007A5B69">
        <w:rPr>
          <w:rFonts w:ascii="Arial" w:hAnsi="Arial" w:cs="Arial"/>
          <w:sz w:val="18"/>
          <w:szCs w:val="18"/>
        </w:rPr>
        <w:t>una dotació econòmica anual  “DE” per a ser desti</w:t>
      </w:r>
      <w:r w:rsidR="00B26A51" w:rsidRPr="002D4C30">
        <w:rPr>
          <w:rFonts w:ascii="Arial" w:hAnsi="Arial" w:cs="Arial"/>
          <w:sz w:val="18"/>
          <w:szCs w:val="18"/>
        </w:rPr>
        <w:t>nada, que estiguin fora de l’abast “sense cost addicional ” d’aquest Plec de Condicions amb estricta subjecc</w:t>
      </w:r>
      <w:r w:rsidR="00B26A51" w:rsidRPr="007A5B69">
        <w:rPr>
          <w:rFonts w:ascii="Arial" w:hAnsi="Arial" w:cs="Arial"/>
          <w:sz w:val="18"/>
          <w:szCs w:val="18"/>
        </w:rPr>
        <w:t>ió als requisits i condicions estipulats, per la quantitat total anual per a</w:t>
      </w:r>
      <w:r w:rsidR="00B26A51">
        <w:rPr>
          <w:rFonts w:ascii="Arial" w:hAnsi="Arial" w:cs="Arial"/>
          <w:sz w:val="18"/>
          <w:szCs w:val="18"/>
        </w:rPr>
        <w:t>l</w:t>
      </w:r>
      <w:r w:rsidR="000404FD">
        <w:rPr>
          <w:rFonts w:ascii="Arial" w:hAnsi="Arial" w:cs="Arial"/>
          <w:sz w:val="18"/>
          <w:szCs w:val="18"/>
        </w:rPr>
        <w:t xml:space="preserve"> servei d’Esports</w:t>
      </w:r>
      <w:r w:rsidR="00B26A51" w:rsidRPr="007A5B69">
        <w:rPr>
          <w:rFonts w:ascii="Arial" w:hAnsi="Arial" w:cs="Arial"/>
          <w:sz w:val="18"/>
          <w:szCs w:val="18"/>
        </w:rPr>
        <w:t xml:space="preserve"> </w:t>
      </w:r>
    </w:p>
    <w:p w14:paraId="74E2F6BC" w14:textId="77777777" w:rsidR="00B26A51" w:rsidRPr="00C54787" w:rsidRDefault="00B26A51" w:rsidP="00B26A51">
      <w:pPr>
        <w:spacing w:line="300" w:lineRule="auto"/>
        <w:ind w:right="70"/>
        <w:jc w:val="both"/>
        <w:rPr>
          <w:rFonts w:ascii="Arial" w:hAnsi="Arial" w:cs="Arial"/>
        </w:rPr>
      </w:pPr>
    </w:p>
    <w:tbl>
      <w:tblPr>
        <w:tblW w:w="82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430"/>
        <w:gridCol w:w="3544"/>
      </w:tblGrid>
      <w:tr w:rsidR="000404FD" w:rsidRPr="00C54787" w14:paraId="2A8CBEFB" w14:textId="77777777" w:rsidTr="000404FD">
        <w:tc>
          <w:tcPr>
            <w:tcW w:w="2243" w:type="dxa"/>
            <w:shd w:val="clear" w:color="auto" w:fill="auto"/>
          </w:tcPr>
          <w:p w14:paraId="0BC86C76" w14:textId="77777777" w:rsidR="000404FD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2F592A8" w14:textId="77777777" w:rsidR="000404FD" w:rsidRPr="00C54787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787">
              <w:rPr>
                <w:rFonts w:ascii="Arial" w:hAnsi="Arial" w:cs="Arial"/>
                <w:b/>
                <w:sz w:val="18"/>
                <w:szCs w:val="18"/>
              </w:rPr>
              <w:t>Base Imposable</w:t>
            </w:r>
          </w:p>
        </w:tc>
        <w:tc>
          <w:tcPr>
            <w:tcW w:w="2430" w:type="dxa"/>
            <w:shd w:val="clear" w:color="auto" w:fill="auto"/>
          </w:tcPr>
          <w:p w14:paraId="4207FBD1" w14:textId="77777777" w:rsidR="000404FD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545106" w14:textId="77777777" w:rsidR="000404FD" w:rsidRPr="00C54787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787">
              <w:rPr>
                <w:rFonts w:ascii="Arial" w:hAnsi="Arial" w:cs="Arial"/>
                <w:b/>
                <w:sz w:val="18"/>
                <w:szCs w:val="18"/>
              </w:rPr>
              <w:t>IVA 21%</w:t>
            </w:r>
          </w:p>
        </w:tc>
        <w:tc>
          <w:tcPr>
            <w:tcW w:w="3544" w:type="dxa"/>
            <w:shd w:val="clear" w:color="auto" w:fill="auto"/>
          </w:tcPr>
          <w:p w14:paraId="4BA1545E" w14:textId="77777777" w:rsidR="000404FD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B533B1" w14:textId="5F5B4635" w:rsidR="000404FD" w:rsidRPr="00C54787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787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DOTACIÓ ECONÒMICA ANUAL</w:t>
            </w:r>
          </w:p>
        </w:tc>
      </w:tr>
      <w:tr w:rsidR="000404FD" w:rsidRPr="00C54787" w14:paraId="522EB55F" w14:textId="77777777" w:rsidTr="000404FD">
        <w:trPr>
          <w:trHeight w:val="448"/>
        </w:trPr>
        <w:tc>
          <w:tcPr>
            <w:tcW w:w="2243" w:type="dxa"/>
            <w:shd w:val="clear" w:color="auto" w:fill="auto"/>
          </w:tcPr>
          <w:p w14:paraId="0989E6BF" w14:textId="77777777" w:rsidR="000404FD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0A65F2B3" w14:textId="77777777" w:rsidR="000404FD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41C712E" w14:textId="77777777" w:rsidR="000404FD" w:rsidRPr="00C54787" w:rsidRDefault="000404FD" w:rsidP="00DE746A">
            <w:pPr>
              <w:spacing w:line="300" w:lineRule="auto"/>
              <w:ind w:right="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F0D82C" w14:textId="77777777" w:rsidR="00B26A51" w:rsidRPr="00C54787" w:rsidRDefault="00B26A51" w:rsidP="00B26A51">
      <w:pPr>
        <w:spacing w:line="300" w:lineRule="auto"/>
        <w:jc w:val="both"/>
        <w:rPr>
          <w:rFonts w:ascii="Arial" w:hAnsi="Arial" w:cs="Arial"/>
          <w:sz w:val="18"/>
          <w:szCs w:val="18"/>
        </w:rPr>
      </w:pPr>
    </w:p>
    <w:p w14:paraId="44D30BF1" w14:textId="77777777" w:rsidR="00B26A51" w:rsidRPr="0071097A" w:rsidRDefault="00B26A51" w:rsidP="00B26A51">
      <w:pPr>
        <w:tabs>
          <w:tab w:val="left" w:pos="-1701"/>
          <w:tab w:val="left" w:pos="-1276"/>
          <w:tab w:val="left" w:pos="-720"/>
          <w:tab w:val="left" w:pos="-142"/>
          <w:tab w:val="left" w:pos="567"/>
          <w:tab w:val="right" w:leader="dot" w:pos="8222"/>
        </w:tabs>
        <w:spacing w:line="300" w:lineRule="auto"/>
        <w:ind w:right="306"/>
        <w:jc w:val="both"/>
        <w:rPr>
          <w:rFonts w:ascii="Arial" w:hAnsi="Arial" w:cs="Arial"/>
          <w:spacing w:val="-1"/>
          <w:sz w:val="18"/>
          <w:szCs w:val="18"/>
        </w:rPr>
      </w:pPr>
      <w:r w:rsidRPr="0071097A">
        <w:rPr>
          <w:rFonts w:ascii="Arial" w:hAnsi="Arial" w:cs="Arial"/>
          <w:spacing w:val="-1"/>
          <w:sz w:val="18"/>
          <w:szCs w:val="18"/>
        </w:rPr>
        <w:t>Cal posar totes les xifres numèriques amb dos decimals.</w:t>
      </w:r>
    </w:p>
    <w:p w14:paraId="2F6B6AE6" w14:textId="6A486811" w:rsidR="00B26A51" w:rsidRDefault="00B26A51" w:rsidP="00B26A51">
      <w:pPr>
        <w:spacing w:line="300" w:lineRule="auto"/>
        <w:jc w:val="both"/>
        <w:rPr>
          <w:rFonts w:ascii="Arial" w:hAnsi="Arial" w:cs="Arial"/>
        </w:rPr>
      </w:pPr>
    </w:p>
    <w:p w14:paraId="08D66A16" w14:textId="77777777" w:rsidR="00AE6A4C" w:rsidRDefault="00AE6A4C" w:rsidP="00AE6A4C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perquè així consti i tingui els efectes que correspongui signo aquest  document a......................., </w:t>
      </w:r>
    </w:p>
    <w:p w14:paraId="24B07E8C" w14:textId="77777777" w:rsidR="00AE6A4C" w:rsidRDefault="00AE6A4C" w:rsidP="00AE6A4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21F38F50" w14:textId="77777777" w:rsidR="00AE6A4C" w:rsidRDefault="00AE6A4C" w:rsidP="00AE6A4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17CDAA5C" w14:textId="77777777" w:rsidR="00AE6A4C" w:rsidRDefault="00AE6A4C" w:rsidP="00AE6A4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46F0D5A4" w14:textId="231E026F" w:rsidR="00B26A51" w:rsidRPr="00C54787" w:rsidRDefault="00AE6A4C" w:rsidP="0083508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Signatura  digital de l’apoderat/da  ..................................</w:t>
      </w:r>
    </w:p>
    <w:p w14:paraId="0486592B" w14:textId="1D2C98F4" w:rsidR="00DC309B" w:rsidRDefault="00DC309B">
      <w:pPr>
        <w:widowControl/>
        <w:rPr>
          <w:rFonts w:ascii="Arial" w:hAnsi="Arial" w:cs="Arial"/>
          <w:b/>
        </w:rPr>
      </w:pPr>
      <w:bookmarkStart w:id="1" w:name="_GoBack"/>
      <w:bookmarkEnd w:id="1"/>
    </w:p>
    <w:sectPr w:rsidR="00DC309B" w:rsidSect="00304E16">
      <w:type w:val="continuous"/>
      <w:pgSz w:w="11900" w:h="16840" w:code="9"/>
      <w:pgMar w:top="2127" w:right="1412" w:bottom="1559" w:left="1644" w:header="680" w:footer="5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375F5" w16cex:dateUtc="2024-04-12T06:57:00Z"/>
  <w16cex:commentExtensible w16cex:durableId="29C375CF" w16cex:dateUtc="2024-04-12T06:56:00Z"/>
  <w16cex:commentExtensible w16cex:durableId="29C37679" w16cex:dateUtc="2024-04-12T06:59:00Z"/>
  <w16cex:commentExtensible w16cex:durableId="29C3765F" w16cex:dateUtc="2024-04-12T06:59:00Z"/>
  <w16cex:commentExtensible w16cex:durableId="29C376DA" w16cex:dateUtc="2024-04-12T07:01:00Z"/>
  <w16cex:commentExtensible w16cex:durableId="29C376F9" w16cex:dateUtc="2024-04-12T07:01:00Z"/>
  <w16cex:commentExtensible w16cex:durableId="29C37DA0" w16cex:dateUtc="2024-04-12T07:30:00Z"/>
  <w16cex:commentExtensible w16cex:durableId="29C37DF2" w16cex:dateUtc="2024-04-12T07:31:00Z"/>
  <w16cex:commentExtensible w16cex:durableId="29C37F39" w16cex:dateUtc="2024-04-12T07:36:00Z"/>
  <w16cex:commentExtensible w16cex:durableId="29C37FDA" w16cex:dateUtc="2024-04-12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8869" w14:textId="77777777" w:rsidR="009038EA" w:rsidRDefault="009038EA">
      <w:r>
        <w:separator/>
      </w:r>
    </w:p>
  </w:endnote>
  <w:endnote w:type="continuationSeparator" w:id="0">
    <w:p w14:paraId="2588D206" w14:textId="77777777" w:rsidR="009038EA" w:rsidRDefault="0090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FACI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21EB" w14:textId="77777777" w:rsidR="009038EA" w:rsidRDefault="009038EA">
      <w:r>
        <w:separator/>
      </w:r>
    </w:p>
  </w:footnote>
  <w:footnote w:type="continuationSeparator" w:id="0">
    <w:p w14:paraId="1308C30F" w14:textId="77777777" w:rsidR="009038EA" w:rsidRDefault="0090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62210A0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1C8D48E"/>
    <w:lvl w:ilvl="0">
      <w:start w:val="1"/>
      <w:numFmt w:val="decimal"/>
      <w:pStyle w:val="Ttol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85439D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egal1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pStyle w:val="Legal2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pStyle w:val="Ttol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8052F"/>
    <w:multiLevelType w:val="hybridMultilevel"/>
    <w:tmpl w:val="716E21D0"/>
    <w:lvl w:ilvl="0" w:tplc="F23EB5B2">
      <w:start w:val="11"/>
      <w:numFmt w:val="bullet"/>
      <w:lvlText w:val="-"/>
      <w:lvlJc w:val="left"/>
      <w:pPr>
        <w:tabs>
          <w:tab w:val="num" w:pos="1568"/>
        </w:tabs>
        <w:ind w:left="1568" w:hanging="360"/>
      </w:pPr>
      <w:rPr>
        <w:rFonts w:ascii="Arial" w:eastAsia="Times New Roman" w:hAnsi="Arial" w:cs="Wingdings" w:hint="default"/>
      </w:rPr>
    </w:lvl>
    <w:lvl w:ilvl="1" w:tplc="F23EB5B2">
      <w:start w:val="11"/>
      <w:numFmt w:val="bullet"/>
      <w:lvlText w:val="-"/>
      <w:lvlJc w:val="left"/>
      <w:pPr>
        <w:tabs>
          <w:tab w:val="num" w:pos="2288"/>
        </w:tabs>
        <w:ind w:left="2288" w:hanging="360"/>
      </w:pPr>
      <w:rPr>
        <w:rFonts w:ascii="Arial" w:eastAsia="Times New Roman" w:hAnsi="Arial" w:cs="Wingdings" w:hint="default"/>
      </w:rPr>
    </w:lvl>
    <w:lvl w:ilvl="2" w:tplc="A2E83DA0">
      <w:start w:val="10"/>
      <w:numFmt w:val="lowerLetter"/>
      <w:lvlText w:val="%3)"/>
      <w:lvlJc w:val="left"/>
      <w:pPr>
        <w:tabs>
          <w:tab w:val="num" w:pos="3188"/>
        </w:tabs>
        <w:ind w:left="3188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0" w15:restartNumberingAfterBreak="0">
    <w:nsid w:val="01390791"/>
    <w:multiLevelType w:val="hybridMultilevel"/>
    <w:tmpl w:val="0036575E"/>
    <w:lvl w:ilvl="0" w:tplc="38884D2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03FE0"/>
    <w:multiLevelType w:val="hybridMultilevel"/>
    <w:tmpl w:val="E27C5F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112FF"/>
    <w:multiLevelType w:val="hybridMultilevel"/>
    <w:tmpl w:val="E3109416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0D5499"/>
    <w:multiLevelType w:val="hybridMultilevel"/>
    <w:tmpl w:val="786C6A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242B3"/>
    <w:multiLevelType w:val="hybridMultilevel"/>
    <w:tmpl w:val="39747F6E"/>
    <w:lvl w:ilvl="0" w:tplc="0C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1CCB3E03"/>
    <w:multiLevelType w:val="hybridMultilevel"/>
    <w:tmpl w:val="5314A4AC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1458"/>
    <w:multiLevelType w:val="hybridMultilevel"/>
    <w:tmpl w:val="04A0AC28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A8E4DA6"/>
    <w:multiLevelType w:val="hybridMultilevel"/>
    <w:tmpl w:val="2F4A86AC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BB213F8"/>
    <w:multiLevelType w:val="hybridMultilevel"/>
    <w:tmpl w:val="AD40F694"/>
    <w:lvl w:ilvl="0" w:tplc="38884D2C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2709A"/>
    <w:multiLevelType w:val="hybridMultilevel"/>
    <w:tmpl w:val="34749A12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7542B"/>
    <w:multiLevelType w:val="hybridMultilevel"/>
    <w:tmpl w:val="5666ED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F03E5"/>
    <w:multiLevelType w:val="hybridMultilevel"/>
    <w:tmpl w:val="1C58DB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D14C3"/>
    <w:multiLevelType w:val="hybridMultilevel"/>
    <w:tmpl w:val="E09070D2"/>
    <w:lvl w:ilvl="0" w:tplc="0403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2F1FA5"/>
    <w:multiLevelType w:val="hybridMultilevel"/>
    <w:tmpl w:val="8CC012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152C"/>
    <w:multiLevelType w:val="hybridMultilevel"/>
    <w:tmpl w:val="752EF818"/>
    <w:lvl w:ilvl="0" w:tplc="B9DA93A4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952878"/>
    <w:multiLevelType w:val="hybridMultilevel"/>
    <w:tmpl w:val="7A34AF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C07FE"/>
    <w:multiLevelType w:val="hybridMultilevel"/>
    <w:tmpl w:val="5E4607A6"/>
    <w:lvl w:ilvl="0" w:tplc="D57220E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62999"/>
    <w:multiLevelType w:val="hybridMultilevel"/>
    <w:tmpl w:val="1A76A55E"/>
    <w:lvl w:ilvl="0" w:tplc="7832A3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13704"/>
    <w:multiLevelType w:val="hybridMultilevel"/>
    <w:tmpl w:val="C33A1C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D064E"/>
    <w:multiLevelType w:val="hybridMultilevel"/>
    <w:tmpl w:val="047A2F5A"/>
    <w:lvl w:ilvl="0" w:tplc="E0D4D7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A0011">
      <w:start w:val="1"/>
      <w:numFmt w:val="decimal"/>
      <w:lvlText w:val="%3)"/>
      <w:lvlJc w:val="left"/>
      <w:pPr>
        <w:ind w:left="1980" w:hanging="36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5485"/>
    <w:multiLevelType w:val="hybridMultilevel"/>
    <w:tmpl w:val="E27C5F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65B"/>
    <w:multiLevelType w:val="multilevel"/>
    <w:tmpl w:val="D15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5D3A3C39"/>
    <w:multiLevelType w:val="hybridMultilevel"/>
    <w:tmpl w:val="2BF00766"/>
    <w:lvl w:ilvl="0" w:tplc="519E939A">
      <w:start w:val="1"/>
      <w:numFmt w:val="decimal"/>
      <w:lvlText w:val="%1."/>
      <w:lvlJc w:val="left"/>
      <w:pPr>
        <w:ind w:left="1223" w:hanging="358"/>
      </w:pPr>
      <w:rPr>
        <w:rFonts w:ascii="Arimo" w:eastAsia="Arimo" w:hAnsi="Arimo" w:cs="Arimo" w:hint="default"/>
        <w:spacing w:val="-2"/>
        <w:w w:val="100"/>
        <w:sz w:val="22"/>
        <w:szCs w:val="22"/>
        <w:lang w:val="ca-ES" w:eastAsia="en-US" w:bidi="ar-SA"/>
      </w:rPr>
    </w:lvl>
    <w:lvl w:ilvl="1" w:tplc="EE5A81C8">
      <w:start w:val="1"/>
      <w:numFmt w:val="lowerLetter"/>
      <w:lvlText w:val="%2."/>
      <w:lvlJc w:val="left"/>
      <w:pPr>
        <w:ind w:left="1902" w:hanging="358"/>
      </w:pPr>
      <w:rPr>
        <w:rFonts w:ascii="Arimo" w:eastAsia="Arimo" w:hAnsi="Arimo" w:cs="Arimo" w:hint="default"/>
        <w:spacing w:val="-2"/>
        <w:w w:val="100"/>
        <w:sz w:val="22"/>
        <w:szCs w:val="22"/>
        <w:lang w:val="ca-ES" w:eastAsia="en-US" w:bidi="ar-SA"/>
      </w:rPr>
    </w:lvl>
    <w:lvl w:ilvl="2" w:tplc="4D0879A4">
      <w:numFmt w:val="bullet"/>
      <w:lvlText w:val="•"/>
      <w:lvlJc w:val="left"/>
      <w:pPr>
        <w:ind w:left="2822" w:hanging="358"/>
      </w:pPr>
      <w:rPr>
        <w:rFonts w:hint="default"/>
        <w:lang w:val="ca-ES" w:eastAsia="en-US" w:bidi="ar-SA"/>
      </w:rPr>
    </w:lvl>
    <w:lvl w:ilvl="3" w:tplc="16287676">
      <w:numFmt w:val="bullet"/>
      <w:lvlText w:val="•"/>
      <w:lvlJc w:val="left"/>
      <w:pPr>
        <w:ind w:left="3740" w:hanging="358"/>
      </w:pPr>
      <w:rPr>
        <w:rFonts w:hint="default"/>
        <w:lang w:val="ca-ES" w:eastAsia="en-US" w:bidi="ar-SA"/>
      </w:rPr>
    </w:lvl>
    <w:lvl w:ilvl="4" w:tplc="F2542FE8">
      <w:numFmt w:val="bullet"/>
      <w:lvlText w:val="•"/>
      <w:lvlJc w:val="left"/>
      <w:pPr>
        <w:ind w:left="4659" w:hanging="358"/>
      </w:pPr>
      <w:rPr>
        <w:rFonts w:hint="default"/>
        <w:lang w:val="ca-ES" w:eastAsia="en-US" w:bidi="ar-SA"/>
      </w:rPr>
    </w:lvl>
    <w:lvl w:ilvl="5" w:tplc="65AA816E">
      <w:numFmt w:val="bullet"/>
      <w:lvlText w:val="•"/>
      <w:lvlJc w:val="left"/>
      <w:pPr>
        <w:ind w:left="5577" w:hanging="358"/>
      </w:pPr>
      <w:rPr>
        <w:rFonts w:hint="default"/>
        <w:lang w:val="ca-ES" w:eastAsia="en-US" w:bidi="ar-SA"/>
      </w:rPr>
    </w:lvl>
    <w:lvl w:ilvl="6" w:tplc="E5FA594A">
      <w:numFmt w:val="bullet"/>
      <w:lvlText w:val="•"/>
      <w:lvlJc w:val="left"/>
      <w:pPr>
        <w:ind w:left="6496" w:hanging="358"/>
      </w:pPr>
      <w:rPr>
        <w:rFonts w:hint="default"/>
        <w:lang w:val="ca-ES" w:eastAsia="en-US" w:bidi="ar-SA"/>
      </w:rPr>
    </w:lvl>
    <w:lvl w:ilvl="7" w:tplc="E63C2298">
      <w:numFmt w:val="bullet"/>
      <w:lvlText w:val="•"/>
      <w:lvlJc w:val="left"/>
      <w:pPr>
        <w:ind w:left="7414" w:hanging="358"/>
      </w:pPr>
      <w:rPr>
        <w:rFonts w:hint="default"/>
        <w:lang w:val="ca-ES" w:eastAsia="en-US" w:bidi="ar-SA"/>
      </w:rPr>
    </w:lvl>
    <w:lvl w:ilvl="8" w:tplc="889C4A62">
      <w:numFmt w:val="bullet"/>
      <w:lvlText w:val="•"/>
      <w:lvlJc w:val="left"/>
      <w:pPr>
        <w:ind w:left="8333" w:hanging="358"/>
      </w:pPr>
      <w:rPr>
        <w:rFonts w:hint="default"/>
        <w:lang w:val="ca-ES" w:eastAsia="en-US" w:bidi="ar-SA"/>
      </w:rPr>
    </w:lvl>
  </w:abstractNum>
  <w:abstractNum w:abstractNumId="33" w15:restartNumberingAfterBreak="0">
    <w:nsid w:val="5EE543E3"/>
    <w:multiLevelType w:val="hybridMultilevel"/>
    <w:tmpl w:val="2EC0D046"/>
    <w:lvl w:ilvl="0" w:tplc="B0BA6F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0B2D"/>
    <w:multiLevelType w:val="hybridMultilevel"/>
    <w:tmpl w:val="CB589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416AC"/>
    <w:multiLevelType w:val="hybridMultilevel"/>
    <w:tmpl w:val="1BCE0B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23FF2"/>
    <w:multiLevelType w:val="multilevel"/>
    <w:tmpl w:val="763445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63E76F26"/>
    <w:multiLevelType w:val="hybridMultilevel"/>
    <w:tmpl w:val="CE74C6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0017F"/>
    <w:multiLevelType w:val="hybridMultilevel"/>
    <w:tmpl w:val="44E8DB34"/>
    <w:lvl w:ilvl="0" w:tplc="882A512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9" w15:restartNumberingAfterBreak="0">
    <w:nsid w:val="66533DF3"/>
    <w:multiLevelType w:val="multilevel"/>
    <w:tmpl w:val="E1B0ADFE"/>
    <w:lvl w:ilvl="0">
      <w:start w:val="1"/>
      <w:numFmt w:val="decimal"/>
      <w:pStyle w:val="A1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2"/>
      <w:suff w:val="space"/>
      <w:lvlText w:val="%1.%2"/>
      <w:lvlJc w:val="left"/>
      <w:pPr>
        <w:ind w:left="574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8030C5E"/>
    <w:multiLevelType w:val="hybridMultilevel"/>
    <w:tmpl w:val="497463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5543B"/>
    <w:multiLevelType w:val="hybridMultilevel"/>
    <w:tmpl w:val="26D29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366F4"/>
    <w:multiLevelType w:val="hybridMultilevel"/>
    <w:tmpl w:val="E2242EC0"/>
    <w:lvl w:ilvl="0" w:tplc="BF64E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F43BF"/>
    <w:multiLevelType w:val="hybridMultilevel"/>
    <w:tmpl w:val="75B4E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F46CF"/>
    <w:multiLevelType w:val="hybridMultilevel"/>
    <w:tmpl w:val="841A54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33271"/>
    <w:multiLevelType w:val="hybridMultilevel"/>
    <w:tmpl w:val="BC8A8C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C53A7"/>
    <w:multiLevelType w:val="multilevel"/>
    <w:tmpl w:val="AA367332"/>
    <w:lvl w:ilvl="0">
      <w:start w:val="1"/>
      <w:numFmt w:val="bullet"/>
      <w:pStyle w:val="llist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851C8"/>
    <w:multiLevelType w:val="hybridMultilevel"/>
    <w:tmpl w:val="5E44CC56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33"/>
  </w:num>
  <w:num w:numId="5">
    <w:abstractNumId w:val="1"/>
  </w:num>
  <w:num w:numId="6">
    <w:abstractNumId w:val="3"/>
  </w:num>
  <w:num w:numId="7">
    <w:abstractNumId w:val="26"/>
  </w:num>
  <w:num w:numId="8">
    <w:abstractNumId w:val="29"/>
  </w:num>
  <w:num w:numId="9">
    <w:abstractNumId w:val="45"/>
  </w:num>
  <w:num w:numId="10">
    <w:abstractNumId w:val="31"/>
  </w:num>
  <w:num w:numId="11">
    <w:abstractNumId w:val="2"/>
  </w:num>
  <w:num w:numId="12">
    <w:abstractNumId w:val="30"/>
  </w:num>
  <w:num w:numId="13">
    <w:abstractNumId w:val="36"/>
  </w:num>
  <w:num w:numId="14">
    <w:abstractNumId w:val="46"/>
  </w:num>
  <w:num w:numId="15">
    <w:abstractNumId w:val="17"/>
  </w:num>
  <w:num w:numId="16">
    <w:abstractNumId w:val="35"/>
  </w:num>
  <w:num w:numId="17">
    <w:abstractNumId w:val="41"/>
  </w:num>
  <w:num w:numId="18">
    <w:abstractNumId w:val="34"/>
  </w:num>
  <w:num w:numId="19">
    <w:abstractNumId w:val="14"/>
  </w:num>
  <w:num w:numId="20">
    <w:abstractNumId w:val="21"/>
  </w:num>
  <w:num w:numId="21">
    <w:abstractNumId w:val="37"/>
  </w:num>
  <w:num w:numId="22">
    <w:abstractNumId w:val="40"/>
  </w:num>
  <w:num w:numId="23">
    <w:abstractNumId w:val="20"/>
  </w:num>
  <w:num w:numId="24">
    <w:abstractNumId w:val="44"/>
  </w:num>
  <w:num w:numId="25">
    <w:abstractNumId w:val="25"/>
  </w:num>
  <w:num w:numId="26">
    <w:abstractNumId w:val="23"/>
  </w:num>
  <w:num w:numId="27">
    <w:abstractNumId w:val="11"/>
  </w:num>
  <w:num w:numId="28">
    <w:abstractNumId w:val="43"/>
  </w:num>
  <w:num w:numId="29">
    <w:abstractNumId w:val="16"/>
  </w:num>
  <w:num w:numId="30">
    <w:abstractNumId w:val="39"/>
  </w:num>
  <w:num w:numId="31">
    <w:abstractNumId w:val="24"/>
  </w:num>
  <w:num w:numId="32">
    <w:abstractNumId w:val="9"/>
    <w:lvlOverride w:ilvl="0"/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0"/>
  </w:num>
  <w:num w:numId="37">
    <w:abstractNumId w:val="12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42"/>
  </w:num>
  <w:num w:numId="4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7"/>
  </w:num>
  <w:num w:numId="44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07"/>
    <w:rsid w:val="00000B32"/>
    <w:rsid w:val="00001B98"/>
    <w:rsid w:val="000024DF"/>
    <w:rsid w:val="00003A0D"/>
    <w:rsid w:val="000059E9"/>
    <w:rsid w:val="00005FF6"/>
    <w:rsid w:val="000061D3"/>
    <w:rsid w:val="00007DD4"/>
    <w:rsid w:val="0001087C"/>
    <w:rsid w:val="00012467"/>
    <w:rsid w:val="00012B91"/>
    <w:rsid w:val="000137EA"/>
    <w:rsid w:val="00013CEA"/>
    <w:rsid w:val="00014F63"/>
    <w:rsid w:val="00020411"/>
    <w:rsid w:val="0002595D"/>
    <w:rsid w:val="000265D2"/>
    <w:rsid w:val="0003118C"/>
    <w:rsid w:val="00031717"/>
    <w:rsid w:val="00032A99"/>
    <w:rsid w:val="00040071"/>
    <w:rsid w:val="00040211"/>
    <w:rsid w:val="000404FD"/>
    <w:rsid w:val="00042214"/>
    <w:rsid w:val="0004382C"/>
    <w:rsid w:val="000442A1"/>
    <w:rsid w:val="00044B8C"/>
    <w:rsid w:val="00044FCF"/>
    <w:rsid w:val="00045F27"/>
    <w:rsid w:val="00052446"/>
    <w:rsid w:val="00052E9E"/>
    <w:rsid w:val="000543E6"/>
    <w:rsid w:val="00056037"/>
    <w:rsid w:val="0005617B"/>
    <w:rsid w:val="00060856"/>
    <w:rsid w:val="000617FF"/>
    <w:rsid w:val="00061AD1"/>
    <w:rsid w:val="000624F9"/>
    <w:rsid w:val="00064249"/>
    <w:rsid w:val="00064CBD"/>
    <w:rsid w:val="00064D00"/>
    <w:rsid w:val="0006608D"/>
    <w:rsid w:val="0006623F"/>
    <w:rsid w:val="00067429"/>
    <w:rsid w:val="000725CE"/>
    <w:rsid w:val="0007469D"/>
    <w:rsid w:val="0007534C"/>
    <w:rsid w:val="00075FF4"/>
    <w:rsid w:val="00077E63"/>
    <w:rsid w:val="00080922"/>
    <w:rsid w:val="00081071"/>
    <w:rsid w:val="00084F18"/>
    <w:rsid w:val="00084F90"/>
    <w:rsid w:val="00086672"/>
    <w:rsid w:val="00090283"/>
    <w:rsid w:val="00090CD1"/>
    <w:rsid w:val="000910EC"/>
    <w:rsid w:val="00092033"/>
    <w:rsid w:val="0009401D"/>
    <w:rsid w:val="000949B8"/>
    <w:rsid w:val="0009731C"/>
    <w:rsid w:val="000A5680"/>
    <w:rsid w:val="000A5A65"/>
    <w:rsid w:val="000A626D"/>
    <w:rsid w:val="000A646C"/>
    <w:rsid w:val="000A67A6"/>
    <w:rsid w:val="000A6B0B"/>
    <w:rsid w:val="000A7817"/>
    <w:rsid w:val="000B05BD"/>
    <w:rsid w:val="000B10A5"/>
    <w:rsid w:val="000B148C"/>
    <w:rsid w:val="000B1972"/>
    <w:rsid w:val="000B2AE3"/>
    <w:rsid w:val="000B2F0B"/>
    <w:rsid w:val="000B35C6"/>
    <w:rsid w:val="000B417C"/>
    <w:rsid w:val="000B49D1"/>
    <w:rsid w:val="000B4E46"/>
    <w:rsid w:val="000B51E3"/>
    <w:rsid w:val="000B6912"/>
    <w:rsid w:val="000B703B"/>
    <w:rsid w:val="000B7CC1"/>
    <w:rsid w:val="000C13EA"/>
    <w:rsid w:val="000C1DF9"/>
    <w:rsid w:val="000C305F"/>
    <w:rsid w:val="000C319E"/>
    <w:rsid w:val="000C566B"/>
    <w:rsid w:val="000C6969"/>
    <w:rsid w:val="000D0176"/>
    <w:rsid w:val="000D1C03"/>
    <w:rsid w:val="000D3E3B"/>
    <w:rsid w:val="000D5B78"/>
    <w:rsid w:val="000E0C46"/>
    <w:rsid w:val="000E1532"/>
    <w:rsid w:val="000E1CB9"/>
    <w:rsid w:val="000E1E23"/>
    <w:rsid w:val="000E2644"/>
    <w:rsid w:val="000E26B1"/>
    <w:rsid w:val="000E2703"/>
    <w:rsid w:val="000E341D"/>
    <w:rsid w:val="000E35D3"/>
    <w:rsid w:val="000E4968"/>
    <w:rsid w:val="000E7466"/>
    <w:rsid w:val="000E7FA2"/>
    <w:rsid w:val="000F1753"/>
    <w:rsid w:val="000F391B"/>
    <w:rsid w:val="000F3966"/>
    <w:rsid w:val="000F4590"/>
    <w:rsid w:val="000F501A"/>
    <w:rsid w:val="000F5035"/>
    <w:rsid w:val="000F5B8C"/>
    <w:rsid w:val="001023C5"/>
    <w:rsid w:val="0010396F"/>
    <w:rsid w:val="0010451F"/>
    <w:rsid w:val="00106620"/>
    <w:rsid w:val="00107467"/>
    <w:rsid w:val="0010777F"/>
    <w:rsid w:val="00107DF6"/>
    <w:rsid w:val="00113DDF"/>
    <w:rsid w:val="001148E2"/>
    <w:rsid w:val="00115CFF"/>
    <w:rsid w:val="00116CC5"/>
    <w:rsid w:val="00117A8F"/>
    <w:rsid w:val="00117D05"/>
    <w:rsid w:val="0012137D"/>
    <w:rsid w:val="00123B9D"/>
    <w:rsid w:val="00124AC5"/>
    <w:rsid w:val="00125C89"/>
    <w:rsid w:val="00125EAA"/>
    <w:rsid w:val="00131D7C"/>
    <w:rsid w:val="00132B9D"/>
    <w:rsid w:val="001330DF"/>
    <w:rsid w:val="00133AF3"/>
    <w:rsid w:val="00133C79"/>
    <w:rsid w:val="00133D75"/>
    <w:rsid w:val="00134B01"/>
    <w:rsid w:val="0013539E"/>
    <w:rsid w:val="00135ECF"/>
    <w:rsid w:val="0013642D"/>
    <w:rsid w:val="00137346"/>
    <w:rsid w:val="00141C89"/>
    <w:rsid w:val="0014205D"/>
    <w:rsid w:val="0014226C"/>
    <w:rsid w:val="00142DA8"/>
    <w:rsid w:val="001452A4"/>
    <w:rsid w:val="00145BC6"/>
    <w:rsid w:val="001515AE"/>
    <w:rsid w:val="0015299F"/>
    <w:rsid w:val="00154F6E"/>
    <w:rsid w:val="00155576"/>
    <w:rsid w:val="00155EF8"/>
    <w:rsid w:val="001565EF"/>
    <w:rsid w:val="00160034"/>
    <w:rsid w:val="0016086F"/>
    <w:rsid w:val="0016171C"/>
    <w:rsid w:val="00162138"/>
    <w:rsid w:val="001621F7"/>
    <w:rsid w:val="001632E6"/>
    <w:rsid w:val="00164073"/>
    <w:rsid w:val="00165B78"/>
    <w:rsid w:val="00166FCE"/>
    <w:rsid w:val="001719AF"/>
    <w:rsid w:val="0017221A"/>
    <w:rsid w:val="00173746"/>
    <w:rsid w:val="001737C1"/>
    <w:rsid w:val="001777BD"/>
    <w:rsid w:val="00180612"/>
    <w:rsid w:val="001820E7"/>
    <w:rsid w:val="001821BE"/>
    <w:rsid w:val="00182490"/>
    <w:rsid w:val="00183339"/>
    <w:rsid w:val="001838FF"/>
    <w:rsid w:val="00183C54"/>
    <w:rsid w:val="0018660B"/>
    <w:rsid w:val="00186611"/>
    <w:rsid w:val="00186B34"/>
    <w:rsid w:val="00187617"/>
    <w:rsid w:val="00187710"/>
    <w:rsid w:val="0019042E"/>
    <w:rsid w:val="00190B0B"/>
    <w:rsid w:val="00190E67"/>
    <w:rsid w:val="00191514"/>
    <w:rsid w:val="00191A5E"/>
    <w:rsid w:val="00192659"/>
    <w:rsid w:val="001937D7"/>
    <w:rsid w:val="001958F3"/>
    <w:rsid w:val="00195915"/>
    <w:rsid w:val="00195F9D"/>
    <w:rsid w:val="0019642D"/>
    <w:rsid w:val="001A1FD9"/>
    <w:rsid w:val="001A3F04"/>
    <w:rsid w:val="001A453B"/>
    <w:rsid w:val="001A5942"/>
    <w:rsid w:val="001A6369"/>
    <w:rsid w:val="001A6AE9"/>
    <w:rsid w:val="001A7834"/>
    <w:rsid w:val="001A7CD8"/>
    <w:rsid w:val="001A7D64"/>
    <w:rsid w:val="001B129E"/>
    <w:rsid w:val="001B21C6"/>
    <w:rsid w:val="001B2E51"/>
    <w:rsid w:val="001B3196"/>
    <w:rsid w:val="001B4876"/>
    <w:rsid w:val="001B63E8"/>
    <w:rsid w:val="001B6654"/>
    <w:rsid w:val="001B6E4D"/>
    <w:rsid w:val="001C114F"/>
    <w:rsid w:val="001C1714"/>
    <w:rsid w:val="001C191F"/>
    <w:rsid w:val="001C71B3"/>
    <w:rsid w:val="001C747E"/>
    <w:rsid w:val="001C7C14"/>
    <w:rsid w:val="001D033D"/>
    <w:rsid w:val="001D1B86"/>
    <w:rsid w:val="001D2C88"/>
    <w:rsid w:val="001D4C61"/>
    <w:rsid w:val="001D5FB8"/>
    <w:rsid w:val="001D7019"/>
    <w:rsid w:val="001D709C"/>
    <w:rsid w:val="001E056B"/>
    <w:rsid w:val="001E0675"/>
    <w:rsid w:val="001E32A6"/>
    <w:rsid w:val="001E3BAC"/>
    <w:rsid w:val="001E7B2A"/>
    <w:rsid w:val="001E7F51"/>
    <w:rsid w:val="001F01FC"/>
    <w:rsid w:val="001F0BBB"/>
    <w:rsid w:val="001F0C8E"/>
    <w:rsid w:val="001F0E4D"/>
    <w:rsid w:val="001F24F6"/>
    <w:rsid w:val="001F2B14"/>
    <w:rsid w:val="001F2D6A"/>
    <w:rsid w:val="001F4D41"/>
    <w:rsid w:val="001F6B29"/>
    <w:rsid w:val="0020154B"/>
    <w:rsid w:val="002015B2"/>
    <w:rsid w:val="00201C1C"/>
    <w:rsid w:val="00204F69"/>
    <w:rsid w:val="00205510"/>
    <w:rsid w:val="002062E4"/>
    <w:rsid w:val="002068EB"/>
    <w:rsid w:val="00206C59"/>
    <w:rsid w:val="0021123A"/>
    <w:rsid w:val="002114C7"/>
    <w:rsid w:val="00212299"/>
    <w:rsid w:val="002122C4"/>
    <w:rsid w:val="00213B6E"/>
    <w:rsid w:val="00214449"/>
    <w:rsid w:val="00214CD1"/>
    <w:rsid w:val="00214D7C"/>
    <w:rsid w:val="00216C0A"/>
    <w:rsid w:val="00217DA5"/>
    <w:rsid w:val="0022035A"/>
    <w:rsid w:val="0022047F"/>
    <w:rsid w:val="00220783"/>
    <w:rsid w:val="00221F72"/>
    <w:rsid w:val="00222034"/>
    <w:rsid w:val="00222933"/>
    <w:rsid w:val="00222CDA"/>
    <w:rsid w:val="002235B9"/>
    <w:rsid w:val="00224AF3"/>
    <w:rsid w:val="00231523"/>
    <w:rsid w:val="00231E42"/>
    <w:rsid w:val="002326B6"/>
    <w:rsid w:val="002334E9"/>
    <w:rsid w:val="0023459D"/>
    <w:rsid w:val="00237525"/>
    <w:rsid w:val="00241137"/>
    <w:rsid w:val="00244A00"/>
    <w:rsid w:val="00244FE6"/>
    <w:rsid w:val="0024634A"/>
    <w:rsid w:val="00247303"/>
    <w:rsid w:val="00250407"/>
    <w:rsid w:val="0025104F"/>
    <w:rsid w:val="002516BB"/>
    <w:rsid w:val="0025193C"/>
    <w:rsid w:val="00253038"/>
    <w:rsid w:val="00254BF4"/>
    <w:rsid w:val="00255BFF"/>
    <w:rsid w:val="002560E3"/>
    <w:rsid w:val="00257196"/>
    <w:rsid w:val="002604D6"/>
    <w:rsid w:val="00260A43"/>
    <w:rsid w:val="00260FF3"/>
    <w:rsid w:val="00261883"/>
    <w:rsid w:val="0026215A"/>
    <w:rsid w:val="00262817"/>
    <w:rsid w:val="00264537"/>
    <w:rsid w:val="0026467D"/>
    <w:rsid w:val="00264694"/>
    <w:rsid w:val="00271758"/>
    <w:rsid w:val="00273EAA"/>
    <w:rsid w:val="0027430F"/>
    <w:rsid w:val="00277054"/>
    <w:rsid w:val="0027787F"/>
    <w:rsid w:val="0027788D"/>
    <w:rsid w:val="00277DAF"/>
    <w:rsid w:val="00277E5E"/>
    <w:rsid w:val="00281470"/>
    <w:rsid w:val="00282ABB"/>
    <w:rsid w:val="00284902"/>
    <w:rsid w:val="00284A6E"/>
    <w:rsid w:val="00285E84"/>
    <w:rsid w:val="00290AC2"/>
    <w:rsid w:val="002912A3"/>
    <w:rsid w:val="002921A5"/>
    <w:rsid w:val="00292420"/>
    <w:rsid w:val="00292977"/>
    <w:rsid w:val="0029346E"/>
    <w:rsid w:val="0029754A"/>
    <w:rsid w:val="002A047E"/>
    <w:rsid w:val="002A181C"/>
    <w:rsid w:val="002A1B47"/>
    <w:rsid w:val="002A1C07"/>
    <w:rsid w:val="002A260D"/>
    <w:rsid w:val="002A35A1"/>
    <w:rsid w:val="002A4CE6"/>
    <w:rsid w:val="002A6227"/>
    <w:rsid w:val="002A6B21"/>
    <w:rsid w:val="002A6C46"/>
    <w:rsid w:val="002A7A89"/>
    <w:rsid w:val="002B0C39"/>
    <w:rsid w:val="002B1D75"/>
    <w:rsid w:val="002B29F2"/>
    <w:rsid w:val="002B368B"/>
    <w:rsid w:val="002B60C0"/>
    <w:rsid w:val="002B62FB"/>
    <w:rsid w:val="002B6485"/>
    <w:rsid w:val="002B6DE8"/>
    <w:rsid w:val="002C1007"/>
    <w:rsid w:val="002C292B"/>
    <w:rsid w:val="002C2EB1"/>
    <w:rsid w:val="002C2F32"/>
    <w:rsid w:val="002C36E2"/>
    <w:rsid w:val="002C6F72"/>
    <w:rsid w:val="002D00A2"/>
    <w:rsid w:val="002D0C5E"/>
    <w:rsid w:val="002D19D3"/>
    <w:rsid w:val="002D1BE3"/>
    <w:rsid w:val="002D1E4E"/>
    <w:rsid w:val="002D2BE6"/>
    <w:rsid w:val="002D2C36"/>
    <w:rsid w:val="002D4C30"/>
    <w:rsid w:val="002D553A"/>
    <w:rsid w:val="002D5C83"/>
    <w:rsid w:val="002D66D2"/>
    <w:rsid w:val="002D7A22"/>
    <w:rsid w:val="002E1662"/>
    <w:rsid w:val="002E1B34"/>
    <w:rsid w:val="002E44CB"/>
    <w:rsid w:val="002E5292"/>
    <w:rsid w:val="002E5B05"/>
    <w:rsid w:val="002F12CB"/>
    <w:rsid w:val="002F161E"/>
    <w:rsid w:val="002F1840"/>
    <w:rsid w:val="002F1F26"/>
    <w:rsid w:val="002F1F34"/>
    <w:rsid w:val="002F2476"/>
    <w:rsid w:val="002F25E8"/>
    <w:rsid w:val="002F457C"/>
    <w:rsid w:val="002F477A"/>
    <w:rsid w:val="002F5C22"/>
    <w:rsid w:val="002F6498"/>
    <w:rsid w:val="002F662C"/>
    <w:rsid w:val="0030015E"/>
    <w:rsid w:val="0030247A"/>
    <w:rsid w:val="003043FD"/>
    <w:rsid w:val="00304E16"/>
    <w:rsid w:val="00305305"/>
    <w:rsid w:val="00306226"/>
    <w:rsid w:val="003069CA"/>
    <w:rsid w:val="00306A8F"/>
    <w:rsid w:val="003070BE"/>
    <w:rsid w:val="00307A83"/>
    <w:rsid w:val="0031052D"/>
    <w:rsid w:val="00311D39"/>
    <w:rsid w:val="0031238E"/>
    <w:rsid w:val="00315142"/>
    <w:rsid w:val="00315207"/>
    <w:rsid w:val="00316FFC"/>
    <w:rsid w:val="00321447"/>
    <w:rsid w:val="00321E4B"/>
    <w:rsid w:val="00322659"/>
    <w:rsid w:val="003233CE"/>
    <w:rsid w:val="00323F55"/>
    <w:rsid w:val="00325299"/>
    <w:rsid w:val="00325575"/>
    <w:rsid w:val="00325720"/>
    <w:rsid w:val="00325FED"/>
    <w:rsid w:val="00326ADA"/>
    <w:rsid w:val="00332D69"/>
    <w:rsid w:val="0033537A"/>
    <w:rsid w:val="00335E81"/>
    <w:rsid w:val="00336107"/>
    <w:rsid w:val="0034026C"/>
    <w:rsid w:val="00342B7E"/>
    <w:rsid w:val="00342C12"/>
    <w:rsid w:val="00342C35"/>
    <w:rsid w:val="00343B0F"/>
    <w:rsid w:val="00346120"/>
    <w:rsid w:val="00346406"/>
    <w:rsid w:val="00346A0B"/>
    <w:rsid w:val="00346CEA"/>
    <w:rsid w:val="00347484"/>
    <w:rsid w:val="0034757C"/>
    <w:rsid w:val="003503A9"/>
    <w:rsid w:val="00351041"/>
    <w:rsid w:val="0035147B"/>
    <w:rsid w:val="00352ABE"/>
    <w:rsid w:val="00356561"/>
    <w:rsid w:val="00356BE7"/>
    <w:rsid w:val="00356EFD"/>
    <w:rsid w:val="00361FE8"/>
    <w:rsid w:val="003631DC"/>
    <w:rsid w:val="0036365C"/>
    <w:rsid w:val="00363EE0"/>
    <w:rsid w:val="003642F8"/>
    <w:rsid w:val="00364B4A"/>
    <w:rsid w:val="0036528A"/>
    <w:rsid w:val="00366853"/>
    <w:rsid w:val="0036754E"/>
    <w:rsid w:val="0036788C"/>
    <w:rsid w:val="00370287"/>
    <w:rsid w:val="00371AB8"/>
    <w:rsid w:val="00371ED6"/>
    <w:rsid w:val="00373414"/>
    <w:rsid w:val="0037789A"/>
    <w:rsid w:val="0038072B"/>
    <w:rsid w:val="00381250"/>
    <w:rsid w:val="003833E0"/>
    <w:rsid w:val="00384A23"/>
    <w:rsid w:val="003859CF"/>
    <w:rsid w:val="00385B37"/>
    <w:rsid w:val="00386408"/>
    <w:rsid w:val="00387358"/>
    <w:rsid w:val="003876CB"/>
    <w:rsid w:val="0039093E"/>
    <w:rsid w:val="0039109E"/>
    <w:rsid w:val="00391367"/>
    <w:rsid w:val="00391874"/>
    <w:rsid w:val="0039282B"/>
    <w:rsid w:val="00395833"/>
    <w:rsid w:val="00395E5B"/>
    <w:rsid w:val="003A35E4"/>
    <w:rsid w:val="003A42D4"/>
    <w:rsid w:val="003A70B7"/>
    <w:rsid w:val="003A7F1E"/>
    <w:rsid w:val="003B042D"/>
    <w:rsid w:val="003B0F50"/>
    <w:rsid w:val="003B18EA"/>
    <w:rsid w:val="003B389A"/>
    <w:rsid w:val="003B42FB"/>
    <w:rsid w:val="003B4E3D"/>
    <w:rsid w:val="003B5172"/>
    <w:rsid w:val="003B6721"/>
    <w:rsid w:val="003B6921"/>
    <w:rsid w:val="003C03ED"/>
    <w:rsid w:val="003C2DE1"/>
    <w:rsid w:val="003C37D5"/>
    <w:rsid w:val="003C4BD9"/>
    <w:rsid w:val="003C6020"/>
    <w:rsid w:val="003C61CF"/>
    <w:rsid w:val="003C77FB"/>
    <w:rsid w:val="003C7B1B"/>
    <w:rsid w:val="003D039E"/>
    <w:rsid w:val="003D1593"/>
    <w:rsid w:val="003D20EC"/>
    <w:rsid w:val="003D20F4"/>
    <w:rsid w:val="003D28AE"/>
    <w:rsid w:val="003D3CFA"/>
    <w:rsid w:val="003D461B"/>
    <w:rsid w:val="003D50E0"/>
    <w:rsid w:val="003D5A04"/>
    <w:rsid w:val="003D6296"/>
    <w:rsid w:val="003D62E0"/>
    <w:rsid w:val="003D7383"/>
    <w:rsid w:val="003E0B08"/>
    <w:rsid w:val="003E0C3A"/>
    <w:rsid w:val="003E3740"/>
    <w:rsid w:val="003E4040"/>
    <w:rsid w:val="003E5F9E"/>
    <w:rsid w:val="003E6747"/>
    <w:rsid w:val="003F0354"/>
    <w:rsid w:val="003F164F"/>
    <w:rsid w:val="003F22BF"/>
    <w:rsid w:val="003F2883"/>
    <w:rsid w:val="003F3598"/>
    <w:rsid w:val="003F36DE"/>
    <w:rsid w:val="003F3D69"/>
    <w:rsid w:val="003F4E4A"/>
    <w:rsid w:val="003F5F3A"/>
    <w:rsid w:val="003F60FF"/>
    <w:rsid w:val="003F747A"/>
    <w:rsid w:val="004008F3"/>
    <w:rsid w:val="00400E4B"/>
    <w:rsid w:val="00401D9A"/>
    <w:rsid w:val="00403C74"/>
    <w:rsid w:val="00403DF9"/>
    <w:rsid w:val="004052F8"/>
    <w:rsid w:val="00405474"/>
    <w:rsid w:val="00410C7E"/>
    <w:rsid w:val="004114EE"/>
    <w:rsid w:val="00413305"/>
    <w:rsid w:val="00413B8D"/>
    <w:rsid w:val="00420B09"/>
    <w:rsid w:val="004213B0"/>
    <w:rsid w:val="004222CA"/>
    <w:rsid w:val="00422F98"/>
    <w:rsid w:val="0042319B"/>
    <w:rsid w:val="0042513F"/>
    <w:rsid w:val="004253A7"/>
    <w:rsid w:val="00425B1B"/>
    <w:rsid w:val="004273F0"/>
    <w:rsid w:val="00427721"/>
    <w:rsid w:val="004305E6"/>
    <w:rsid w:val="00430CB7"/>
    <w:rsid w:val="004310E2"/>
    <w:rsid w:val="0043144D"/>
    <w:rsid w:val="00431E1D"/>
    <w:rsid w:val="0043463B"/>
    <w:rsid w:val="00434999"/>
    <w:rsid w:val="00434B1E"/>
    <w:rsid w:val="00435168"/>
    <w:rsid w:val="0043675E"/>
    <w:rsid w:val="00437123"/>
    <w:rsid w:val="004372E7"/>
    <w:rsid w:val="00441845"/>
    <w:rsid w:val="00445407"/>
    <w:rsid w:val="0044541B"/>
    <w:rsid w:val="0044547E"/>
    <w:rsid w:val="00446274"/>
    <w:rsid w:val="00450451"/>
    <w:rsid w:val="00451EED"/>
    <w:rsid w:val="00452470"/>
    <w:rsid w:val="0045249A"/>
    <w:rsid w:val="004546C7"/>
    <w:rsid w:val="004574E0"/>
    <w:rsid w:val="0046018F"/>
    <w:rsid w:val="00460AAB"/>
    <w:rsid w:val="0046142F"/>
    <w:rsid w:val="00461707"/>
    <w:rsid w:val="004623C2"/>
    <w:rsid w:val="004628F9"/>
    <w:rsid w:val="00462B2A"/>
    <w:rsid w:val="00463076"/>
    <w:rsid w:val="004630C6"/>
    <w:rsid w:val="00463F00"/>
    <w:rsid w:val="00464058"/>
    <w:rsid w:val="00464418"/>
    <w:rsid w:val="00465D89"/>
    <w:rsid w:val="00465E80"/>
    <w:rsid w:val="00466289"/>
    <w:rsid w:val="0047228F"/>
    <w:rsid w:val="00472E55"/>
    <w:rsid w:val="004748E6"/>
    <w:rsid w:val="00475A78"/>
    <w:rsid w:val="00476932"/>
    <w:rsid w:val="00476D15"/>
    <w:rsid w:val="00477C79"/>
    <w:rsid w:val="0048054A"/>
    <w:rsid w:val="004805F4"/>
    <w:rsid w:val="00481926"/>
    <w:rsid w:val="00482718"/>
    <w:rsid w:val="00484E8A"/>
    <w:rsid w:val="004865B7"/>
    <w:rsid w:val="0048764B"/>
    <w:rsid w:val="00487817"/>
    <w:rsid w:val="0049041F"/>
    <w:rsid w:val="0049224D"/>
    <w:rsid w:val="00492459"/>
    <w:rsid w:val="00492CCE"/>
    <w:rsid w:val="00494228"/>
    <w:rsid w:val="004A02A0"/>
    <w:rsid w:val="004A26E3"/>
    <w:rsid w:val="004A4B14"/>
    <w:rsid w:val="004A4DC5"/>
    <w:rsid w:val="004A5AA9"/>
    <w:rsid w:val="004A6850"/>
    <w:rsid w:val="004A6C80"/>
    <w:rsid w:val="004A7094"/>
    <w:rsid w:val="004A7B33"/>
    <w:rsid w:val="004A7B99"/>
    <w:rsid w:val="004B0E72"/>
    <w:rsid w:val="004B436D"/>
    <w:rsid w:val="004B48A2"/>
    <w:rsid w:val="004C088C"/>
    <w:rsid w:val="004C1866"/>
    <w:rsid w:val="004C221C"/>
    <w:rsid w:val="004C2ABD"/>
    <w:rsid w:val="004C31D8"/>
    <w:rsid w:val="004C3448"/>
    <w:rsid w:val="004C3D00"/>
    <w:rsid w:val="004C68E1"/>
    <w:rsid w:val="004C730A"/>
    <w:rsid w:val="004C7644"/>
    <w:rsid w:val="004D0189"/>
    <w:rsid w:val="004D0642"/>
    <w:rsid w:val="004D1FE3"/>
    <w:rsid w:val="004D1FEB"/>
    <w:rsid w:val="004D3E0F"/>
    <w:rsid w:val="004D49E6"/>
    <w:rsid w:val="004D5BE0"/>
    <w:rsid w:val="004E1A71"/>
    <w:rsid w:val="004E2284"/>
    <w:rsid w:val="004E2F99"/>
    <w:rsid w:val="004E374A"/>
    <w:rsid w:val="004E3B3D"/>
    <w:rsid w:val="004E4746"/>
    <w:rsid w:val="004E4C7A"/>
    <w:rsid w:val="004E53E6"/>
    <w:rsid w:val="004E6ECC"/>
    <w:rsid w:val="004E7150"/>
    <w:rsid w:val="004E7360"/>
    <w:rsid w:val="004F006A"/>
    <w:rsid w:val="004F0E4F"/>
    <w:rsid w:val="004F11B6"/>
    <w:rsid w:val="004F1774"/>
    <w:rsid w:val="004F228F"/>
    <w:rsid w:val="004F4816"/>
    <w:rsid w:val="00500253"/>
    <w:rsid w:val="00500D38"/>
    <w:rsid w:val="00501EB5"/>
    <w:rsid w:val="0050269F"/>
    <w:rsid w:val="0050456D"/>
    <w:rsid w:val="00505AD4"/>
    <w:rsid w:val="005077BB"/>
    <w:rsid w:val="00507901"/>
    <w:rsid w:val="005101E4"/>
    <w:rsid w:val="00511B83"/>
    <w:rsid w:val="0051203A"/>
    <w:rsid w:val="00513317"/>
    <w:rsid w:val="005136B5"/>
    <w:rsid w:val="0051370F"/>
    <w:rsid w:val="005146BA"/>
    <w:rsid w:val="00514BA4"/>
    <w:rsid w:val="005152B9"/>
    <w:rsid w:val="00515BDC"/>
    <w:rsid w:val="00515C03"/>
    <w:rsid w:val="0051614B"/>
    <w:rsid w:val="005168AB"/>
    <w:rsid w:val="005169C8"/>
    <w:rsid w:val="00517688"/>
    <w:rsid w:val="00517A4A"/>
    <w:rsid w:val="00520F54"/>
    <w:rsid w:val="0052187F"/>
    <w:rsid w:val="00522E6D"/>
    <w:rsid w:val="0052348D"/>
    <w:rsid w:val="005241BF"/>
    <w:rsid w:val="00524313"/>
    <w:rsid w:val="005253B4"/>
    <w:rsid w:val="0052572E"/>
    <w:rsid w:val="005265EE"/>
    <w:rsid w:val="00526BA6"/>
    <w:rsid w:val="0053056E"/>
    <w:rsid w:val="00530C8E"/>
    <w:rsid w:val="005312FD"/>
    <w:rsid w:val="005338F7"/>
    <w:rsid w:val="00534165"/>
    <w:rsid w:val="005341C9"/>
    <w:rsid w:val="00534DBA"/>
    <w:rsid w:val="005350DE"/>
    <w:rsid w:val="005354EC"/>
    <w:rsid w:val="005368DC"/>
    <w:rsid w:val="005405E0"/>
    <w:rsid w:val="00540F5C"/>
    <w:rsid w:val="00542B8E"/>
    <w:rsid w:val="005435F3"/>
    <w:rsid w:val="005446C5"/>
    <w:rsid w:val="00544996"/>
    <w:rsid w:val="00545088"/>
    <w:rsid w:val="00545B77"/>
    <w:rsid w:val="00547627"/>
    <w:rsid w:val="005477C1"/>
    <w:rsid w:val="00550215"/>
    <w:rsid w:val="00550EF8"/>
    <w:rsid w:val="00551879"/>
    <w:rsid w:val="005530F1"/>
    <w:rsid w:val="005548A2"/>
    <w:rsid w:val="00554E73"/>
    <w:rsid w:val="00555F17"/>
    <w:rsid w:val="005567EE"/>
    <w:rsid w:val="00557421"/>
    <w:rsid w:val="0056069C"/>
    <w:rsid w:val="005616CB"/>
    <w:rsid w:val="00561DF5"/>
    <w:rsid w:val="00561EA7"/>
    <w:rsid w:val="00562AC8"/>
    <w:rsid w:val="00563265"/>
    <w:rsid w:val="005632C3"/>
    <w:rsid w:val="005634CF"/>
    <w:rsid w:val="00563C36"/>
    <w:rsid w:val="00564ADD"/>
    <w:rsid w:val="0056627A"/>
    <w:rsid w:val="005662B5"/>
    <w:rsid w:val="0056770D"/>
    <w:rsid w:val="005706B8"/>
    <w:rsid w:val="00570EB9"/>
    <w:rsid w:val="00571611"/>
    <w:rsid w:val="0057183F"/>
    <w:rsid w:val="00571F9E"/>
    <w:rsid w:val="00572985"/>
    <w:rsid w:val="00572D28"/>
    <w:rsid w:val="005737A4"/>
    <w:rsid w:val="0057410B"/>
    <w:rsid w:val="005745B8"/>
    <w:rsid w:val="005745C9"/>
    <w:rsid w:val="0057482D"/>
    <w:rsid w:val="00575454"/>
    <w:rsid w:val="005760A6"/>
    <w:rsid w:val="00576882"/>
    <w:rsid w:val="00577337"/>
    <w:rsid w:val="00580D95"/>
    <w:rsid w:val="00581C19"/>
    <w:rsid w:val="005832BE"/>
    <w:rsid w:val="0058350E"/>
    <w:rsid w:val="00583A83"/>
    <w:rsid w:val="00584BA3"/>
    <w:rsid w:val="005856AC"/>
    <w:rsid w:val="005866B3"/>
    <w:rsid w:val="00587134"/>
    <w:rsid w:val="005872DE"/>
    <w:rsid w:val="00587D82"/>
    <w:rsid w:val="005917C9"/>
    <w:rsid w:val="00592ADC"/>
    <w:rsid w:val="00592BB8"/>
    <w:rsid w:val="00593D8E"/>
    <w:rsid w:val="00594B58"/>
    <w:rsid w:val="00594BDB"/>
    <w:rsid w:val="00594E62"/>
    <w:rsid w:val="00597070"/>
    <w:rsid w:val="005A0F66"/>
    <w:rsid w:val="005A3161"/>
    <w:rsid w:val="005A4D36"/>
    <w:rsid w:val="005A75F2"/>
    <w:rsid w:val="005A760D"/>
    <w:rsid w:val="005B009B"/>
    <w:rsid w:val="005B00BD"/>
    <w:rsid w:val="005B08F0"/>
    <w:rsid w:val="005B0EF2"/>
    <w:rsid w:val="005B1271"/>
    <w:rsid w:val="005B1BC7"/>
    <w:rsid w:val="005B6674"/>
    <w:rsid w:val="005B742B"/>
    <w:rsid w:val="005C1E46"/>
    <w:rsid w:val="005C3084"/>
    <w:rsid w:val="005C3789"/>
    <w:rsid w:val="005C3FFB"/>
    <w:rsid w:val="005C4776"/>
    <w:rsid w:val="005C5185"/>
    <w:rsid w:val="005C5F0A"/>
    <w:rsid w:val="005C67EA"/>
    <w:rsid w:val="005C6C61"/>
    <w:rsid w:val="005C6D14"/>
    <w:rsid w:val="005C7641"/>
    <w:rsid w:val="005C7792"/>
    <w:rsid w:val="005D1D45"/>
    <w:rsid w:val="005D2132"/>
    <w:rsid w:val="005D3744"/>
    <w:rsid w:val="005D3E6A"/>
    <w:rsid w:val="005D537B"/>
    <w:rsid w:val="005D55B9"/>
    <w:rsid w:val="005D5A05"/>
    <w:rsid w:val="005D6826"/>
    <w:rsid w:val="005D6B75"/>
    <w:rsid w:val="005D7702"/>
    <w:rsid w:val="005E0628"/>
    <w:rsid w:val="005E08E4"/>
    <w:rsid w:val="005E0B7F"/>
    <w:rsid w:val="005E100A"/>
    <w:rsid w:val="005E1165"/>
    <w:rsid w:val="005E20C8"/>
    <w:rsid w:val="005E2516"/>
    <w:rsid w:val="005E3CAD"/>
    <w:rsid w:val="005E44B8"/>
    <w:rsid w:val="005E53A3"/>
    <w:rsid w:val="005E5A51"/>
    <w:rsid w:val="005E60D6"/>
    <w:rsid w:val="005E798C"/>
    <w:rsid w:val="005F07B0"/>
    <w:rsid w:val="005F0BF7"/>
    <w:rsid w:val="005F15E8"/>
    <w:rsid w:val="005F23C2"/>
    <w:rsid w:val="005F2F5F"/>
    <w:rsid w:val="005F4E6E"/>
    <w:rsid w:val="005F5537"/>
    <w:rsid w:val="005F776E"/>
    <w:rsid w:val="005F7CAB"/>
    <w:rsid w:val="005F7D7B"/>
    <w:rsid w:val="0060007D"/>
    <w:rsid w:val="00601CFC"/>
    <w:rsid w:val="00601E27"/>
    <w:rsid w:val="006029EF"/>
    <w:rsid w:val="00602AAB"/>
    <w:rsid w:val="00603838"/>
    <w:rsid w:val="00604B84"/>
    <w:rsid w:val="00604D94"/>
    <w:rsid w:val="006062D3"/>
    <w:rsid w:val="0060737B"/>
    <w:rsid w:val="00610D77"/>
    <w:rsid w:val="0061140D"/>
    <w:rsid w:val="006116F5"/>
    <w:rsid w:val="0061262A"/>
    <w:rsid w:val="00614559"/>
    <w:rsid w:val="006161EA"/>
    <w:rsid w:val="00616DCE"/>
    <w:rsid w:val="00620AE4"/>
    <w:rsid w:val="00622FF9"/>
    <w:rsid w:val="0062409C"/>
    <w:rsid w:val="0062420C"/>
    <w:rsid w:val="00624675"/>
    <w:rsid w:val="0062592B"/>
    <w:rsid w:val="0062716C"/>
    <w:rsid w:val="00627B42"/>
    <w:rsid w:val="00632D93"/>
    <w:rsid w:val="006351C0"/>
    <w:rsid w:val="006357E1"/>
    <w:rsid w:val="00635D05"/>
    <w:rsid w:val="00635F87"/>
    <w:rsid w:val="00636141"/>
    <w:rsid w:val="006378E0"/>
    <w:rsid w:val="00637FCD"/>
    <w:rsid w:val="00640365"/>
    <w:rsid w:val="0064069B"/>
    <w:rsid w:val="006410AB"/>
    <w:rsid w:val="00641EC3"/>
    <w:rsid w:val="006425AD"/>
    <w:rsid w:val="006439E9"/>
    <w:rsid w:val="00643CC5"/>
    <w:rsid w:val="00643ECB"/>
    <w:rsid w:val="00646228"/>
    <w:rsid w:val="006466F1"/>
    <w:rsid w:val="00647429"/>
    <w:rsid w:val="00650066"/>
    <w:rsid w:val="00650C90"/>
    <w:rsid w:val="006522E8"/>
    <w:rsid w:val="00652B67"/>
    <w:rsid w:val="00653B18"/>
    <w:rsid w:val="006565B8"/>
    <w:rsid w:val="00657873"/>
    <w:rsid w:val="00657B5C"/>
    <w:rsid w:val="00661233"/>
    <w:rsid w:val="0066156E"/>
    <w:rsid w:val="00661B2A"/>
    <w:rsid w:val="0066229E"/>
    <w:rsid w:val="006631E7"/>
    <w:rsid w:val="0066369B"/>
    <w:rsid w:val="0066425B"/>
    <w:rsid w:val="00664ED8"/>
    <w:rsid w:val="006650CC"/>
    <w:rsid w:val="006657A6"/>
    <w:rsid w:val="00667A01"/>
    <w:rsid w:val="0067278E"/>
    <w:rsid w:val="006743DA"/>
    <w:rsid w:val="00677985"/>
    <w:rsid w:val="00677B75"/>
    <w:rsid w:val="00681287"/>
    <w:rsid w:val="006821FD"/>
    <w:rsid w:val="006825E4"/>
    <w:rsid w:val="00683316"/>
    <w:rsid w:val="00683539"/>
    <w:rsid w:val="00683909"/>
    <w:rsid w:val="00683EAC"/>
    <w:rsid w:val="00683F49"/>
    <w:rsid w:val="0068401B"/>
    <w:rsid w:val="0068495B"/>
    <w:rsid w:val="00685A84"/>
    <w:rsid w:val="0069071D"/>
    <w:rsid w:val="006917A4"/>
    <w:rsid w:val="006918A0"/>
    <w:rsid w:val="00691CEB"/>
    <w:rsid w:val="00692B04"/>
    <w:rsid w:val="0069410A"/>
    <w:rsid w:val="00694E12"/>
    <w:rsid w:val="0069619C"/>
    <w:rsid w:val="00697EFB"/>
    <w:rsid w:val="006A1BEB"/>
    <w:rsid w:val="006A3440"/>
    <w:rsid w:val="006A47C8"/>
    <w:rsid w:val="006A491F"/>
    <w:rsid w:val="006A4A3D"/>
    <w:rsid w:val="006A5304"/>
    <w:rsid w:val="006A6EEE"/>
    <w:rsid w:val="006B13C8"/>
    <w:rsid w:val="006B19C9"/>
    <w:rsid w:val="006B2DF8"/>
    <w:rsid w:val="006B3A68"/>
    <w:rsid w:val="006B3CF9"/>
    <w:rsid w:val="006B3D30"/>
    <w:rsid w:val="006B3EB6"/>
    <w:rsid w:val="006B56EE"/>
    <w:rsid w:val="006B63CD"/>
    <w:rsid w:val="006B6E6C"/>
    <w:rsid w:val="006B722C"/>
    <w:rsid w:val="006C1D99"/>
    <w:rsid w:val="006C2630"/>
    <w:rsid w:val="006C2D99"/>
    <w:rsid w:val="006C3C2F"/>
    <w:rsid w:val="006C438C"/>
    <w:rsid w:val="006C4477"/>
    <w:rsid w:val="006C50FF"/>
    <w:rsid w:val="006C5455"/>
    <w:rsid w:val="006C54F5"/>
    <w:rsid w:val="006C599F"/>
    <w:rsid w:val="006C5F56"/>
    <w:rsid w:val="006C63F1"/>
    <w:rsid w:val="006C672E"/>
    <w:rsid w:val="006C6DB2"/>
    <w:rsid w:val="006C71DE"/>
    <w:rsid w:val="006D06F6"/>
    <w:rsid w:val="006D0B8E"/>
    <w:rsid w:val="006D0C63"/>
    <w:rsid w:val="006D2417"/>
    <w:rsid w:val="006D7070"/>
    <w:rsid w:val="006D73B5"/>
    <w:rsid w:val="006D7AD1"/>
    <w:rsid w:val="006E1BE6"/>
    <w:rsid w:val="006E35AE"/>
    <w:rsid w:val="006E3F26"/>
    <w:rsid w:val="006E4173"/>
    <w:rsid w:val="006E4313"/>
    <w:rsid w:val="006E4955"/>
    <w:rsid w:val="006E6019"/>
    <w:rsid w:val="006E63B5"/>
    <w:rsid w:val="006E6BC5"/>
    <w:rsid w:val="006E6EC1"/>
    <w:rsid w:val="006E79DC"/>
    <w:rsid w:val="006F063A"/>
    <w:rsid w:val="006F09DD"/>
    <w:rsid w:val="006F1D5A"/>
    <w:rsid w:val="006F2E4C"/>
    <w:rsid w:val="006F4806"/>
    <w:rsid w:val="006F5212"/>
    <w:rsid w:val="006F680E"/>
    <w:rsid w:val="006F69EA"/>
    <w:rsid w:val="006F7316"/>
    <w:rsid w:val="00700707"/>
    <w:rsid w:val="00700926"/>
    <w:rsid w:val="007016FC"/>
    <w:rsid w:val="00701861"/>
    <w:rsid w:val="00702208"/>
    <w:rsid w:val="00703CA5"/>
    <w:rsid w:val="007044EE"/>
    <w:rsid w:val="0070586F"/>
    <w:rsid w:val="00705C41"/>
    <w:rsid w:val="007102AD"/>
    <w:rsid w:val="00711E66"/>
    <w:rsid w:val="007158F0"/>
    <w:rsid w:val="00717D2C"/>
    <w:rsid w:val="007215F0"/>
    <w:rsid w:val="0072177E"/>
    <w:rsid w:val="00721D97"/>
    <w:rsid w:val="007225F7"/>
    <w:rsid w:val="007233A0"/>
    <w:rsid w:val="007240D5"/>
    <w:rsid w:val="007243EB"/>
    <w:rsid w:val="00726463"/>
    <w:rsid w:val="00726B79"/>
    <w:rsid w:val="007322F6"/>
    <w:rsid w:val="007323C3"/>
    <w:rsid w:val="007334F9"/>
    <w:rsid w:val="007336CB"/>
    <w:rsid w:val="00735F5E"/>
    <w:rsid w:val="0073760F"/>
    <w:rsid w:val="00740A47"/>
    <w:rsid w:val="007418BB"/>
    <w:rsid w:val="00741959"/>
    <w:rsid w:val="007464D5"/>
    <w:rsid w:val="00746B07"/>
    <w:rsid w:val="007501BD"/>
    <w:rsid w:val="007511DB"/>
    <w:rsid w:val="00751527"/>
    <w:rsid w:val="007528A4"/>
    <w:rsid w:val="00752E3D"/>
    <w:rsid w:val="00753C50"/>
    <w:rsid w:val="007545BA"/>
    <w:rsid w:val="00755258"/>
    <w:rsid w:val="0076015B"/>
    <w:rsid w:val="007604E6"/>
    <w:rsid w:val="00761135"/>
    <w:rsid w:val="00762081"/>
    <w:rsid w:val="00762666"/>
    <w:rsid w:val="00763DC6"/>
    <w:rsid w:val="007645F0"/>
    <w:rsid w:val="00766611"/>
    <w:rsid w:val="007669EA"/>
    <w:rsid w:val="007669FD"/>
    <w:rsid w:val="00767C05"/>
    <w:rsid w:val="00770434"/>
    <w:rsid w:val="007706EC"/>
    <w:rsid w:val="00771E5E"/>
    <w:rsid w:val="00771F20"/>
    <w:rsid w:val="007721C6"/>
    <w:rsid w:val="007724C6"/>
    <w:rsid w:val="00772B14"/>
    <w:rsid w:val="0077376A"/>
    <w:rsid w:val="00773C0F"/>
    <w:rsid w:val="00774BE0"/>
    <w:rsid w:val="0077523F"/>
    <w:rsid w:val="007759D6"/>
    <w:rsid w:val="00775FCB"/>
    <w:rsid w:val="00776703"/>
    <w:rsid w:val="007767A8"/>
    <w:rsid w:val="00776A1D"/>
    <w:rsid w:val="00777359"/>
    <w:rsid w:val="007816BD"/>
    <w:rsid w:val="00781B28"/>
    <w:rsid w:val="00781D98"/>
    <w:rsid w:val="0078739C"/>
    <w:rsid w:val="00792157"/>
    <w:rsid w:val="00792320"/>
    <w:rsid w:val="00792620"/>
    <w:rsid w:val="00792F2A"/>
    <w:rsid w:val="00794617"/>
    <w:rsid w:val="007956DE"/>
    <w:rsid w:val="0079579A"/>
    <w:rsid w:val="007961A4"/>
    <w:rsid w:val="0079648F"/>
    <w:rsid w:val="00797154"/>
    <w:rsid w:val="007A01BE"/>
    <w:rsid w:val="007A0490"/>
    <w:rsid w:val="007A12F0"/>
    <w:rsid w:val="007A24E6"/>
    <w:rsid w:val="007A26E9"/>
    <w:rsid w:val="007A3C4B"/>
    <w:rsid w:val="007A4147"/>
    <w:rsid w:val="007A5F5A"/>
    <w:rsid w:val="007A6541"/>
    <w:rsid w:val="007A6833"/>
    <w:rsid w:val="007A721D"/>
    <w:rsid w:val="007A7883"/>
    <w:rsid w:val="007B1B22"/>
    <w:rsid w:val="007B1F6D"/>
    <w:rsid w:val="007B2817"/>
    <w:rsid w:val="007B2E25"/>
    <w:rsid w:val="007B3079"/>
    <w:rsid w:val="007B7A1D"/>
    <w:rsid w:val="007C0164"/>
    <w:rsid w:val="007C09E6"/>
    <w:rsid w:val="007C1A33"/>
    <w:rsid w:val="007C7825"/>
    <w:rsid w:val="007D06A2"/>
    <w:rsid w:val="007D08DE"/>
    <w:rsid w:val="007D297E"/>
    <w:rsid w:val="007D5114"/>
    <w:rsid w:val="007D563F"/>
    <w:rsid w:val="007D7481"/>
    <w:rsid w:val="007D77AF"/>
    <w:rsid w:val="007D7D5E"/>
    <w:rsid w:val="007E0501"/>
    <w:rsid w:val="007E114D"/>
    <w:rsid w:val="007E2D7D"/>
    <w:rsid w:val="007E3AE4"/>
    <w:rsid w:val="007E3C13"/>
    <w:rsid w:val="007E4747"/>
    <w:rsid w:val="007F08D1"/>
    <w:rsid w:val="007F0A1D"/>
    <w:rsid w:val="007F1AFE"/>
    <w:rsid w:val="007F2B38"/>
    <w:rsid w:val="007F2B48"/>
    <w:rsid w:val="007F2C09"/>
    <w:rsid w:val="007F354A"/>
    <w:rsid w:val="007F35C9"/>
    <w:rsid w:val="007F4269"/>
    <w:rsid w:val="007F513F"/>
    <w:rsid w:val="007F51BA"/>
    <w:rsid w:val="007F6A8C"/>
    <w:rsid w:val="007F6D30"/>
    <w:rsid w:val="007F71C1"/>
    <w:rsid w:val="007F74B1"/>
    <w:rsid w:val="007F7A0B"/>
    <w:rsid w:val="00800346"/>
    <w:rsid w:val="00801023"/>
    <w:rsid w:val="00802BEB"/>
    <w:rsid w:val="00802D3A"/>
    <w:rsid w:val="008033F2"/>
    <w:rsid w:val="00803A4C"/>
    <w:rsid w:val="00807434"/>
    <w:rsid w:val="00807794"/>
    <w:rsid w:val="008078FF"/>
    <w:rsid w:val="00810AC1"/>
    <w:rsid w:val="00811BD8"/>
    <w:rsid w:val="00812B54"/>
    <w:rsid w:val="00812CE5"/>
    <w:rsid w:val="00812D93"/>
    <w:rsid w:val="00813A9D"/>
    <w:rsid w:val="00813B4A"/>
    <w:rsid w:val="00814F8D"/>
    <w:rsid w:val="00816950"/>
    <w:rsid w:val="00817B29"/>
    <w:rsid w:val="00817BF8"/>
    <w:rsid w:val="008216AA"/>
    <w:rsid w:val="008219FB"/>
    <w:rsid w:val="0082386F"/>
    <w:rsid w:val="00824894"/>
    <w:rsid w:val="00825C87"/>
    <w:rsid w:val="00825F38"/>
    <w:rsid w:val="008260A4"/>
    <w:rsid w:val="008263DB"/>
    <w:rsid w:val="00826958"/>
    <w:rsid w:val="008277A3"/>
    <w:rsid w:val="00831CEE"/>
    <w:rsid w:val="008328F6"/>
    <w:rsid w:val="00833676"/>
    <w:rsid w:val="00833DB7"/>
    <w:rsid w:val="00834C35"/>
    <w:rsid w:val="0083508B"/>
    <w:rsid w:val="00835455"/>
    <w:rsid w:val="00844425"/>
    <w:rsid w:val="00846C14"/>
    <w:rsid w:val="0084757A"/>
    <w:rsid w:val="00847D9C"/>
    <w:rsid w:val="00847EFA"/>
    <w:rsid w:val="00850670"/>
    <w:rsid w:val="00850885"/>
    <w:rsid w:val="00851084"/>
    <w:rsid w:val="0085129C"/>
    <w:rsid w:val="00851E52"/>
    <w:rsid w:val="00851F7F"/>
    <w:rsid w:val="008533D5"/>
    <w:rsid w:val="00853EE7"/>
    <w:rsid w:val="00853FC2"/>
    <w:rsid w:val="0085418B"/>
    <w:rsid w:val="008548C6"/>
    <w:rsid w:val="00857472"/>
    <w:rsid w:val="008630CC"/>
    <w:rsid w:val="00863529"/>
    <w:rsid w:val="00863A66"/>
    <w:rsid w:val="00863EE0"/>
    <w:rsid w:val="0086415D"/>
    <w:rsid w:val="00864281"/>
    <w:rsid w:val="00864FE1"/>
    <w:rsid w:val="00865821"/>
    <w:rsid w:val="008707A1"/>
    <w:rsid w:val="00871272"/>
    <w:rsid w:val="0087233A"/>
    <w:rsid w:val="0087402C"/>
    <w:rsid w:val="0087406A"/>
    <w:rsid w:val="00877150"/>
    <w:rsid w:val="00880AA5"/>
    <w:rsid w:val="00880D50"/>
    <w:rsid w:val="0088113D"/>
    <w:rsid w:val="00881ED2"/>
    <w:rsid w:val="0088356F"/>
    <w:rsid w:val="00883964"/>
    <w:rsid w:val="00884B7A"/>
    <w:rsid w:val="00884F84"/>
    <w:rsid w:val="00886208"/>
    <w:rsid w:val="0088669E"/>
    <w:rsid w:val="008868E0"/>
    <w:rsid w:val="00887116"/>
    <w:rsid w:val="008874E4"/>
    <w:rsid w:val="008924C4"/>
    <w:rsid w:val="00892EC3"/>
    <w:rsid w:val="00893661"/>
    <w:rsid w:val="00893D20"/>
    <w:rsid w:val="0089525A"/>
    <w:rsid w:val="00897A99"/>
    <w:rsid w:val="00897E16"/>
    <w:rsid w:val="008A0682"/>
    <w:rsid w:val="008A0917"/>
    <w:rsid w:val="008A16A1"/>
    <w:rsid w:val="008A1840"/>
    <w:rsid w:val="008A282E"/>
    <w:rsid w:val="008A536E"/>
    <w:rsid w:val="008A5EF8"/>
    <w:rsid w:val="008A7EC7"/>
    <w:rsid w:val="008B0075"/>
    <w:rsid w:val="008B2B27"/>
    <w:rsid w:val="008B2B35"/>
    <w:rsid w:val="008B38C2"/>
    <w:rsid w:val="008B45EB"/>
    <w:rsid w:val="008B5087"/>
    <w:rsid w:val="008B6950"/>
    <w:rsid w:val="008B6B28"/>
    <w:rsid w:val="008C0333"/>
    <w:rsid w:val="008C0BF8"/>
    <w:rsid w:val="008C2651"/>
    <w:rsid w:val="008C2D58"/>
    <w:rsid w:val="008C3AD1"/>
    <w:rsid w:val="008C407D"/>
    <w:rsid w:val="008C49A4"/>
    <w:rsid w:val="008C4B0C"/>
    <w:rsid w:val="008C5892"/>
    <w:rsid w:val="008C62B2"/>
    <w:rsid w:val="008C6564"/>
    <w:rsid w:val="008C69C2"/>
    <w:rsid w:val="008D1811"/>
    <w:rsid w:val="008D2889"/>
    <w:rsid w:val="008D2982"/>
    <w:rsid w:val="008D42F3"/>
    <w:rsid w:val="008D5494"/>
    <w:rsid w:val="008D75BE"/>
    <w:rsid w:val="008E02FF"/>
    <w:rsid w:val="008E096E"/>
    <w:rsid w:val="008E4D2C"/>
    <w:rsid w:val="008E5CC4"/>
    <w:rsid w:val="008E63E9"/>
    <w:rsid w:val="008F02C8"/>
    <w:rsid w:val="008F1BDE"/>
    <w:rsid w:val="008F2A1D"/>
    <w:rsid w:val="008F2B3D"/>
    <w:rsid w:val="008F2F02"/>
    <w:rsid w:val="008F362D"/>
    <w:rsid w:val="008F78C3"/>
    <w:rsid w:val="0090068B"/>
    <w:rsid w:val="00900BFF"/>
    <w:rsid w:val="00900F54"/>
    <w:rsid w:val="00901434"/>
    <w:rsid w:val="009019AC"/>
    <w:rsid w:val="009038EA"/>
    <w:rsid w:val="00904254"/>
    <w:rsid w:val="00904BAC"/>
    <w:rsid w:val="00904DC2"/>
    <w:rsid w:val="009066A6"/>
    <w:rsid w:val="00906704"/>
    <w:rsid w:val="0091105E"/>
    <w:rsid w:val="00911BC8"/>
    <w:rsid w:val="0091256F"/>
    <w:rsid w:val="009129CC"/>
    <w:rsid w:val="009132F8"/>
    <w:rsid w:val="00913A03"/>
    <w:rsid w:val="00913CB6"/>
    <w:rsid w:val="00915A58"/>
    <w:rsid w:val="00920943"/>
    <w:rsid w:val="00920953"/>
    <w:rsid w:val="00921BAE"/>
    <w:rsid w:val="009238F9"/>
    <w:rsid w:val="00924FA3"/>
    <w:rsid w:val="00931881"/>
    <w:rsid w:val="009322DD"/>
    <w:rsid w:val="00932A92"/>
    <w:rsid w:val="00934A59"/>
    <w:rsid w:val="00936081"/>
    <w:rsid w:val="00936E93"/>
    <w:rsid w:val="00937154"/>
    <w:rsid w:val="00937659"/>
    <w:rsid w:val="00937EA9"/>
    <w:rsid w:val="0094181A"/>
    <w:rsid w:val="00942329"/>
    <w:rsid w:val="00942FC5"/>
    <w:rsid w:val="009446C7"/>
    <w:rsid w:val="00945FAE"/>
    <w:rsid w:val="00946E31"/>
    <w:rsid w:val="00951B68"/>
    <w:rsid w:val="00951FE8"/>
    <w:rsid w:val="00952DD0"/>
    <w:rsid w:val="00953243"/>
    <w:rsid w:val="00953810"/>
    <w:rsid w:val="009539AD"/>
    <w:rsid w:val="00953E22"/>
    <w:rsid w:val="00956B9B"/>
    <w:rsid w:val="00956DC1"/>
    <w:rsid w:val="009625C8"/>
    <w:rsid w:val="009644B2"/>
    <w:rsid w:val="00964D88"/>
    <w:rsid w:val="00966E49"/>
    <w:rsid w:val="009714FB"/>
    <w:rsid w:val="00971977"/>
    <w:rsid w:val="00972E52"/>
    <w:rsid w:val="009737D7"/>
    <w:rsid w:val="00974946"/>
    <w:rsid w:val="00974A99"/>
    <w:rsid w:val="009757C7"/>
    <w:rsid w:val="00976305"/>
    <w:rsid w:val="00981407"/>
    <w:rsid w:val="0098530A"/>
    <w:rsid w:val="00986928"/>
    <w:rsid w:val="00986F7A"/>
    <w:rsid w:val="00991223"/>
    <w:rsid w:val="009924DA"/>
    <w:rsid w:val="00993560"/>
    <w:rsid w:val="0099444A"/>
    <w:rsid w:val="009959EA"/>
    <w:rsid w:val="00996FBD"/>
    <w:rsid w:val="0099767C"/>
    <w:rsid w:val="009A03BC"/>
    <w:rsid w:val="009A168E"/>
    <w:rsid w:val="009A1E19"/>
    <w:rsid w:val="009A2B29"/>
    <w:rsid w:val="009A4DF6"/>
    <w:rsid w:val="009A547B"/>
    <w:rsid w:val="009A551F"/>
    <w:rsid w:val="009B0022"/>
    <w:rsid w:val="009B2274"/>
    <w:rsid w:val="009B4188"/>
    <w:rsid w:val="009B4BB8"/>
    <w:rsid w:val="009B6757"/>
    <w:rsid w:val="009B6BD9"/>
    <w:rsid w:val="009B70C8"/>
    <w:rsid w:val="009C024D"/>
    <w:rsid w:val="009C09B3"/>
    <w:rsid w:val="009C1925"/>
    <w:rsid w:val="009C43DC"/>
    <w:rsid w:val="009C5557"/>
    <w:rsid w:val="009D0110"/>
    <w:rsid w:val="009D1580"/>
    <w:rsid w:val="009D1B5F"/>
    <w:rsid w:val="009D1F34"/>
    <w:rsid w:val="009D22A3"/>
    <w:rsid w:val="009D321D"/>
    <w:rsid w:val="009D34A8"/>
    <w:rsid w:val="009D36C0"/>
    <w:rsid w:val="009D6027"/>
    <w:rsid w:val="009D7016"/>
    <w:rsid w:val="009D7155"/>
    <w:rsid w:val="009E0492"/>
    <w:rsid w:val="009E0D1A"/>
    <w:rsid w:val="009E0F51"/>
    <w:rsid w:val="009E1223"/>
    <w:rsid w:val="009E43ED"/>
    <w:rsid w:val="009E6A6E"/>
    <w:rsid w:val="009E7761"/>
    <w:rsid w:val="009F0244"/>
    <w:rsid w:val="009F1154"/>
    <w:rsid w:val="009F2A8A"/>
    <w:rsid w:val="009F3E82"/>
    <w:rsid w:val="009F4800"/>
    <w:rsid w:val="009F4E9C"/>
    <w:rsid w:val="009F6343"/>
    <w:rsid w:val="009F6D8B"/>
    <w:rsid w:val="009F7264"/>
    <w:rsid w:val="009F7645"/>
    <w:rsid w:val="00A01231"/>
    <w:rsid w:val="00A02C17"/>
    <w:rsid w:val="00A05DDE"/>
    <w:rsid w:val="00A05E7A"/>
    <w:rsid w:val="00A074FA"/>
    <w:rsid w:val="00A100B0"/>
    <w:rsid w:val="00A10B04"/>
    <w:rsid w:val="00A1172C"/>
    <w:rsid w:val="00A1269F"/>
    <w:rsid w:val="00A1283A"/>
    <w:rsid w:val="00A13258"/>
    <w:rsid w:val="00A1340A"/>
    <w:rsid w:val="00A13828"/>
    <w:rsid w:val="00A15CB2"/>
    <w:rsid w:val="00A1697F"/>
    <w:rsid w:val="00A17615"/>
    <w:rsid w:val="00A20F01"/>
    <w:rsid w:val="00A2130F"/>
    <w:rsid w:val="00A22841"/>
    <w:rsid w:val="00A23AB0"/>
    <w:rsid w:val="00A23D12"/>
    <w:rsid w:val="00A25E79"/>
    <w:rsid w:val="00A26289"/>
    <w:rsid w:val="00A27294"/>
    <w:rsid w:val="00A301C7"/>
    <w:rsid w:val="00A314DC"/>
    <w:rsid w:val="00A31CAF"/>
    <w:rsid w:val="00A335CD"/>
    <w:rsid w:val="00A33E9E"/>
    <w:rsid w:val="00A34209"/>
    <w:rsid w:val="00A34ED3"/>
    <w:rsid w:val="00A35769"/>
    <w:rsid w:val="00A409BA"/>
    <w:rsid w:val="00A4264C"/>
    <w:rsid w:val="00A43324"/>
    <w:rsid w:val="00A4379B"/>
    <w:rsid w:val="00A43ED3"/>
    <w:rsid w:val="00A467BF"/>
    <w:rsid w:val="00A51741"/>
    <w:rsid w:val="00A525D8"/>
    <w:rsid w:val="00A53195"/>
    <w:rsid w:val="00A53478"/>
    <w:rsid w:val="00A54585"/>
    <w:rsid w:val="00A565BE"/>
    <w:rsid w:val="00A5669A"/>
    <w:rsid w:val="00A578B1"/>
    <w:rsid w:val="00A61C69"/>
    <w:rsid w:val="00A61F8A"/>
    <w:rsid w:val="00A63B61"/>
    <w:rsid w:val="00A665D2"/>
    <w:rsid w:val="00A6677F"/>
    <w:rsid w:val="00A710CD"/>
    <w:rsid w:val="00A714D0"/>
    <w:rsid w:val="00A715CA"/>
    <w:rsid w:val="00A71EAE"/>
    <w:rsid w:val="00A71EE5"/>
    <w:rsid w:val="00A743FA"/>
    <w:rsid w:val="00A74C05"/>
    <w:rsid w:val="00A77E8E"/>
    <w:rsid w:val="00A77FCE"/>
    <w:rsid w:val="00A80073"/>
    <w:rsid w:val="00A8049F"/>
    <w:rsid w:val="00A8061E"/>
    <w:rsid w:val="00A840FC"/>
    <w:rsid w:val="00A843A3"/>
    <w:rsid w:val="00A84FFA"/>
    <w:rsid w:val="00A854BC"/>
    <w:rsid w:val="00A85B56"/>
    <w:rsid w:val="00A864E8"/>
    <w:rsid w:val="00A8688D"/>
    <w:rsid w:val="00A86DF8"/>
    <w:rsid w:val="00A86E25"/>
    <w:rsid w:val="00A903B0"/>
    <w:rsid w:val="00A93564"/>
    <w:rsid w:val="00A9677F"/>
    <w:rsid w:val="00AA0A8F"/>
    <w:rsid w:val="00AA0C0B"/>
    <w:rsid w:val="00AA23CD"/>
    <w:rsid w:val="00AA3DC2"/>
    <w:rsid w:val="00AA42F2"/>
    <w:rsid w:val="00AA4DA5"/>
    <w:rsid w:val="00AA514D"/>
    <w:rsid w:val="00AA592C"/>
    <w:rsid w:val="00AA5993"/>
    <w:rsid w:val="00AA6172"/>
    <w:rsid w:val="00AA74CA"/>
    <w:rsid w:val="00AA7AE1"/>
    <w:rsid w:val="00AA7B4C"/>
    <w:rsid w:val="00AB1574"/>
    <w:rsid w:val="00AB2A25"/>
    <w:rsid w:val="00AB39F6"/>
    <w:rsid w:val="00AB4571"/>
    <w:rsid w:val="00AC088A"/>
    <w:rsid w:val="00AC113B"/>
    <w:rsid w:val="00AC328F"/>
    <w:rsid w:val="00AC5124"/>
    <w:rsid w:val="00AC528A"/>
    <w:rsid w:val="00AC6560"/>
    <w:rsid w:val="00AC6CDE"/>
    <w:rsid w:val="00AD0B21"/>
    <w:rsid w:val="00AD0D07"/>
    <w:rsid w:val="00AD1028"/>
    <w:rsid w:val="00AD41EC"/>
    <w:rsid w:val="00AD4370"/>
    <w:rsid w:val="00AD51F3"/>
    <w:rsid w:val="00AD57A2"/>
    <w:rsid w:val="00AD67DD"/>
    <w:rsid w:val="00AE2997"/>
    <w:rsid w:val="00AE31E4"/>
    <w:rsid w:val="00AE5679"/>
    <w:rsid w:val="00AE6012"/>
    <w:rsid w:val="00AE6306"/>
    <w:rsid w:val="00AE64B7"/>
    <w:rsid w:val="00AE6503"/>
    <w:rsid w:val="00AE6A4C"/>
    <w:rsid w:val="00AE751E"/>
    <w:rsid w:val="00AF0512"/>
    <w:rsid w:val="00AF1EE3"/>
    <w:rsid w:val="00AF323A"/>
    <w:rsid w:val="00AF333B"/>
    <w:rsid w:val="00AF3BEA"/>
    <w:rsid w:val="00AF49CC"/>
    <w:rsid w:val="00AF541D"/>
    <w:rsid w:val="00AF5CA5"/>
    <w:rsid w:val="00AF600D"/>
    <w:rsid w:val="00B00B43"/>
    <w:rsid w:val="00B011BE"/>
    <w:rsid w:val="00B01449"/>
    <w:rsid w:val="00B01AB6"/>
    <w:rsid w:val="00B01D0C"/>
    <w:rsid w:val="00B03CAD"/>
    <w:rsid w:val="00B04299"/>
    <w:rsid w:val="00B044A9"/>
    <w:rsid w:val="00B04988"/>
    <w:rsid w:val="00B13C56"/>
    <w:rsid w:val="00B1588F"/>
    <w:rsid w:val="00B162F2"/>
    <w:rsid w:val="00B1658D"/>
    <w:rsid w:val="00B16E30"/>
    <w:rsid w:val="00B17646"/>
    <w:rsid w:val="00B17674"/>
    <w:rsid w:val="00B20D8F"/>
    <w:rsid w:val="00B23B27"/>
    <w:rsid w:val="00B26A51"/>
    <w:rsid w:val="00B31308"/>
    <w:rsid w:val="00B31591"/>
    <w:rsid w:val="00B32D6B"/>
    <w:rsid w:val="00B350F1"/>
    <w:rsid w:val="00B36ACC"/>
    <w:rsid w:val="00B37929"/>
    <w:rsid w:val="00B4059C"/>
    <w:rsid w:val="00B4215D"/>
    <w:rsid w:val="00B42B96"/>
    <w:rsid w:val="00B4316D"/>
    <w:rsid w:val="00B434C5"/>
    <w:rsid w:val="00B43A16"/>
    <w:rsid w:val="00B45540"/>
    <w:rsid w:val="00B456D9"/>
    <w:rsid w:val="00B50346"/>
    <w:rsid w:val="00B50E42"/>
    <w:rsid w:val="00B51676"/>
    <w:rsid w:val="00B53FC5"/>
    <w:rsid w:val="00B60742"/>
    <w:rsid w:val="00B6240E"/>
    <w:rsid w:val="00B63984"/>
    <w:rsid w:val="00B64412"/>
    <w:rsid w:val="00B64A51"/>
    <w:rsid w:val="00B657AA"/>
    <w:rsid w:val="00B6593F"/>
    <w:rsid w:val="00B65D33"/>
    <w:rsid w:val="00B67424"/>
    <w:rsid w:val="00B70FBA"/>
    <w:rsid w:val="00B717ED"/>
    <w:rsid w:val="00B71F6D"/>
    <w:rsid w:val="00B72CE7"/>
    <w:rsid w:val="00B72F07"/>
    <w:rsid w:val="00B734B0"/>
    <w:rsid w:val="00B7495E"/>
    <w:rsid w:val="00B75533"/>
    <w:rsid w:val="00B77A92"/>
    <w:rsid w:val="00B80051"/>
    <w:rsid w:val="00B807F2"/>
    <w:rsid w:val="00B817CC"/>
    <w:rsid w:val="00B82036"/>
    <w:rsid w:val="00B82BD4"/>
    <w:rsid w:val="00B82E6E"/>
    <w:rsid w:val="00B836D6"/>
    <w:rsid w:val="00B83B59"/>
    <w:rsid w:val="00B840F4"/>
    <w:rsid w:val="00B844C9"/>
    <w:rsid w:val="00B85744"/>
    <w:rsid w:val="00B857C7"/>
    <w:rsid w:val="00B8632C"/>
    <w:rsid w:val="00B867A0"/>
    <w:rsid w:val="00B9026A"/>
    <w:rsid w:val="00B909C3"/>
    <w:rsid w:val="00B91C5F"/>
    <w:rsid w:val="00B9405E"/>
    <w:rsid w:val="00B965FC"/>
    <w:rsid w:val="00B97CEF"/>
    <w:rsid w:val="00BA17FA"/>
    <w:rsid w:val="00BA29F1"/>
    <w:rsid w:val="00BA4D99"/>
    <w:rsid w:val="00BA5363"/>
    <w:rsid w:val="00BA5EA0"/>
    <w:rsid w:val="00BA64ED"/>
    <w:rsid w:val="00BA74B2"/>
    <w:rsid w:val="00BA7520"/>
    <w:rsid w:val="00BA7793"/>
    <w:rsid w:val="00BA7B0F"/>
    <w:rsid w:val="00BB000A"/>
    <w:rsid w:val="00BB0026"/>
    <w:rsid w:val="00BB0F18"/>
    <w:rsid w:val="00BB1C05"/>
    <w:rsid w:val="00BB245E"/>
    <w:rsid w:val="00BB2486"/>
    <w:rsid w:val="00BB2B11"/>
    <w:rsid w:val="00BB3D56"/>
    <w:rsid w:val="00BB4145"/>
    <w:rsid w:val="00BB4DE2"/>
    <w:rsid w:val="00BB57CA"/>
    <w:rsid w:val="00BB7545"/>
    <w:rsid w:val="00BC0E23"/>
    <w:rsid w:val="00BC1CE6"/>
    <w:rsid w:val="00BC246D"/>
    <w:rsid w:val="00BC328C"/>
    <w:rsid w:val="00BC3E58"/>
    <w:rsid w:val="00BC42EB"/>
    <w:rsid w:val="00BC67B9"/>
    <w:rsid w:val="00BC6C01"/>
    <w:rsid w:val="00BC6EB4"/>
    <w:rsid w:val="00BD2231"/>
    <w:rsid w:val="00BD245B"/>
    <w:rsid w:val="00BD2F84"/>
    <w:rsid w:val="00BD3355"/>
    <w:rsid w:val="00BD4028"/>
    <w:rsid w:val="00BD4762"/>
    <w:rsid w:val="00BD617C"/>
    <w:rsid w:val="00BD6C11"/>
    <w:rsid w:val="00BD78E3"/>
    <w:rsid w:val="00BE21E0"/>
    <w:rsid w:val="00BE3AE2"/>
    <w:rsid w:val="00BE5FA2"/>
    <w:rsid w:val="00BE68D5"/>
    <w:rsid w:val="00BF02F5"/>
    <w:rsid w:val="00BF1914"/>
    <w:rsid w:val="00BF2279"/>
    <w:rsid w:val="00BF3CB1"/>
    <w:rsid w:val="00BF3F55"/>
    <w:rsid w:val="00BF7DFE"/>
    <w:rsid w:val="00C00B6E"/>
    <w:rsid w:val="00C03F10"/>
    <w:rsid w:val="00C05420"/>
    <w:rsid w:val="00C0602A"/>
    <w:rsid w:val="00C06133"/>
    <w:rsid w:val="00C063B1"/>
    <w:rsid w:val="00C0659E"/>
    <w:rsid w:val="00C077D0"/>
    <w:rsid w:val="00C077F0"/>
    <w:rsid w:val="00C07FA8"/>
    <w:rsid w:val="00C10428"/>
    <w:rsid w:val="00C11154"/>
    <w:rsid w:val="00C132AA"/>
    <w:rsid w:val="00C1465E"/>
    <w:rsid w:val="00C1472B"/>
    <w:rsid w:val="00C155DA"/>
    <w:rsid w:val="00C167B4"/>
    <w:rsid w:val="00C16906"/>
    <w:rsid w:val="00C169A0"/>
    <w:rsid w:val="00C16A42"/>
    <w:rsid w:val="00C1752D"/>
    <w:rsid w:val="00C17EF4"/>
    <w:rsid w:val="00C20636"/>
    <w:rsid w:val="00C21177"/>
    <w:rsid w:val="00C21898"/>
    <w:rsid w:val="00C24338"/>
    <w:rsid w:val="00C249AE"/>
    <w:rsid w:val="00C25CEA"/>
    <w:rsid w:val="00C2696C"/>
    <w:rsid w:val="00C27D7A"/>
    <w:rsid w:val="00C315C8"/>
    <w:rsid w:val="00C33C9A"/>
    <w:rsid w:val="00C34092"/>
    <w:rsid w:val="00C367EA"/>
    <w:rsid w:val="00C36C8C"/>
    <w:rsid w:val="00C40411"/>
    <w:rsid w:val="00C41DFA"/>
    <w:rsid w:val="00C41E5A"/>
    <w:rsid w:val="00C4218F"/>
    <w:rsid w:val="00C42C68"/>
    <w:rsid w:val="00C459B5"/>
    <w:rsid w:val="00C4642C"/>
    <w:rsid w:val="00C46B1D"/>
    <w:rsid w:val="00C46C08"/>
    <w:rsid w:val="00C50EDB"/>
    <w:rsid w:val="00C50EE7"/>
    <w:rsid w:val="00C523D8"/>
    <w:rsid w:val="00C52A4B"/>
    <w:rsid w:val="00C534CB"/>
    <w:rsid w:val="00C54230"/>
    <w:rsid w:val="00C54787"/>
    <w:rsid w:val="00C55986"/>
    <w:rsid w:val="00C5646D"/>
    <w:rsid w:val="00C57C12"/>
    <w:rsid w:val="00C6022D"/>
    <w:rsid w:val="00C60412"/>
    <w:rsid w:val="00C62149"/>
    <w:rsid w:val="00C6255F"/>
    <w:rsid w:val="00C63088"/>
    <w:rsid w:val="00C64B8B"/>
    <w:rsid w:val="00C65D5A"/>
    <w:rsid w:val="00C65EE2"/>
    <w:rsid w:val="00C6660C"/>
    <w:rsid w:val="00C70087"/>
    <w:rsid w:val="00C74596"/>
    <w:rsid w:val="00C751CD"/>
    <w:rsid w:val="00C75FC7"/>
    <w:rsid w:val="00C765C1"/>
    <w:rsid w:val="00C81CAA"/>
    <w:rsid w:val="00C81DC8"/>
    <w:rsid w:val="00C8371E"/>
    <w:rsid w:val="00C83B01"/>
    <w:rsid w:val="00C8446D"/>
    <w:rsid w:val="00C84870"/>
    <w:rsid w:val="00C84B1A"/>
    <w:rsid w:val="00C86D14"/>
    <w:rsid w:val="00C90391"/>
    <w:rsid w:val="00C912B8"/>
    <w:rsid w:val="00C91799"/>
    <w:rsid w:val="00C91E5F"/>
    <w:rsid w:val="00C92D08"/>
    <w:rsid w:val="00C939C4"/>
    <w:rsid w:val="00C93EA5"/>
    <w:rsid w:val="00C9442E"/>
    <w:rsid w:val="00C95021"/>
    <w:rsid w:val="00C95F13"/>
    <w:rsid w:val="00C9693E"/>
    <w:rsid w:val="00C97488"/>
    <w:rsid w:val="00CA0054"/>
    <w:rsid w:val="00CA0219"/>
    <w:rsid w:val="00CA1549"/>
    <w:rsid w:val="00CA3ADC"/>
    <w:rsid w:val="00CA4813"/>
    <w:rsid w:val="00CA5FD5"/>
    <w:rsid w:val="00CA68E1"/>
    <w:rsid w:val="00CA6D1A"/>
    <w:rsid w:val="00CA7FAB"/>
    <w:rsid w:val="00CB17BD"/>
    <w:rsid w:val="00CB1D1C"/>
    <w:rsid w:val="00CB1D50"/>
    <w:rsid w:val="00CB3669"/>
    <w:rsid w:val="00CB37D2"/>
    <w:rsid w:val="00CB37D8"/>
    <w:rsid w:val="00CB3966"/>
    <w:rsid w:val="00CB5AD5"/>
    <w:rsid w:val="00CB6625"/>
    <w:rsid w:val="00CC0A6A"/>
    <w:rsid w:val="00CC0D5C"/>
    <w:rsid w:val="00CC1414"/>
    <w:rsid w:val="00CC1B73"/>
    <w:rsid w:val="00CC1C80"/>
    <w:rsid w:val="00CC4460"/>
    <w:rsid w:val="00CC77B6"/>
    <w:rsid w:val="00CD05B6"/>
    <w:rsid w:val="00CD277B"/>
    <w:rsid w:val="00CD32BF"/>
    <w:rsid w:val="00CD3B60"/>
    <w:rsid w:val="00CD436F"/>
    <w:rsid w:val="00CD4AA0"/>
    <w:rsid w:val="00CE17CC"/>
    <w:rsid w:val="00CE2E75"/>
    <w:rsid w:val="00CE3080"/>
    <w:rsid w:val="00CE3CA9"/>
    <w:rsid w:val="00CE3D7A"/>
    <w:rsid w:val="00CE435B"/>
    <w:rsid w:val="00CE6841"/>
    <w:rsid w:val="00CF00D5"/>
    <w:rsid w:val="00CF0CEB"/>
    <w:rsid w:val="00CF272C"/>
    <w:rsid w:val="00CF2FE5"/>
    <w:rsid w:val="00CF3B05"/>
    <w:rsid w:val="00CF3CFD"/>
    <w:rsid w:val="00CF4B10"/>
    <w:rsid w:val="00CF6576"/>
    <w:rsid w:val="00CF74EA"/>
    <w:rsid w:val="00CF754F"/>
    <w:rsid w:val="00D00004"/>
    <w:rsid w:val="00D02BD7"/>
    <w:rsid w:val="00D04873"/>
    <w:rsid w:val="00D05AE1"/>
    <w:rsid w:val="00D05E86"/>
    <w:rsid w:val="00D05EF9"/>
    <w:rsid w:val="00D06155"/>
    <w:rsid w:val="00D0622D"/>
    <w:rsid w:val="00D06764"/>
    <w:rsid w:val="00D06A64"/>
    <w:rsid w:val="00D07D06"/>
    <w:rsid w:val="00D11BF8"/>
    <w:rsid w:val="00D11D1E"/>
    <w:rsid w:val="00D11FBD"/>
    <w:rsid w:val="00D13000"/>
    <w:rsid w:val="00D13465"/>
    <w:rsid w:val="00D1384D"/>
    <w:rsid w:val="00D142FE"/>
    <w:rsid w:val="00D153D8"/>
    <w:rsid w:val="00D1717A"/>
    <w:rsid w:val="00D21A72"/>
    <w:rsid w:val="00D2238C"/>
    <w:rsid w:val="00D22C3A"/>
    <w:rsid w:val="00D23E1F"/>
    <w:rsid w:val="00D3017A"/>
    <w:rsid w:val="00D3083A"/>
    <w:rsid w:val="00D318BF"/>
    <w:rsid w:val="00D33BA8"/>
    <w:rsid w:val="00D362ED"/>
    <w:rsid w:val="00D36661"/>
    <w:rsid w:val="00D36B8E"/>
    <w:rsid w:val="00D37D9A"/>
    <w:rsid w:val="00D37E33"/>
    <w:rsid w:val="00D418F6"/>
    <w:rsid w:val="00D424C9"/>
    <w:rsid w:val="00D42552"/>
    <w:rsid w:val="00D42D87"/>
    <w:rsid w:val="00D44211"/>
    <w:rsid w:val="00D44407"/>
    <w:rsid w:val="00D44863"/>
    <w:rsid w:val="00D4524C"/>
    <w:rsid w:val="00D4663A"/>
    <w:rsid w:val="00D46692"/>
    <w:rsid w:val="00D47D2B"/>
    <w:rsid w:val="00D507AA"/>
    <w:rsid w:val="00D50E19"/>
    <w:rsid w:val="00D54AA8"/>
    <w:rsid w:val="00D5556E"/>
    <w:rsid w:val="00D55D3F"/>
    <w:rsid w:val="00D569C8"/>
    <w:rsid w:val="00D6198F"/>
    <w:rsid w:val="00D632EC"/>
    <w:rsid w:val="00D63633"/>
    <w:rsid w:val="00D64020"/>
    <w:rsid w:val="00D64DA3"/>
    <w:rsid w:val="00D64E61"/>
    <w:rsid w:val="00D64E98"/>
    <w:rsid w:val="00D65CB5"/>
    <w:rsid w:val="00D6675D"/>
    <w:rsid w:val="00D71334"/>
    <w:rsid w:val="00D73866"/>
    <w:rsid w:val="00D764A6"/>
    <w:rsid w:val="00D76932"/>
    <w:rsid w:val="00D77410"/>
    <w:rsid w:val="00D80238"/>
    <w:rsid w:val="00D82053"/>
    <w:rsid w:val="00D8329E"/>
    <w:rsid w:val="00D84F81"/>
    <w:rsid w:val="00D86AA8"/>
    <w:rsid w:val="00D86FFE"/>
    <w:rsid w:val="00D90E9D"/>
    <w:rsid w:val="00D91415"/>
    <w:rsid w:val="00D92534"/>
    <w:rsid w:val="00D92CC3"/>
    <w:rsid w:val="00D93FAE"/>
    <w:rsid w:val="00D96875"/>
    <w:rsid w:val="00DA2A99"/>
    <w:rsid w:val="00DA2D3B"/>
    <w:rsid w:val="00DA316D"/>
    <w:rsid w:val="00DA42B0"/>
    <w:rsid w:val="00DA59C4"/>
    <w:rsid w:val="00DA5BD3"/>
    <w:rsid w:val="00DA5D3E"/>
    <w:rsid w:val="00DA66D7"/>
    <w:rsid w:val="00DA7535"/>
    <w:rsid w:val="00DB46C9"/>
    <w:rsid w:val="00DB4E4E"/>
    <w:rsid w:val="00DB584B"/>
    <w:rsid w:val="00DB5F85"/>
    <w:rsid w:val="00DB77E2"/>
    <w:rsid w:val="00DC18A3"/>
    <w:rsid w:val="00DC309B"/>
    <w:rsid w:val="00DC4885"/>
    <w:rsid w:val="00DC4BA8"/>
    <w:rsid w:val="00DC5902"/>
    <w:rsid w:val="00DC6865"/>
    <w:rsid w:val="00DD02CF"/>
    <w:rsid w:val="00DD1A0F"/>
    <w:rsid w:val="00DD235E"/>
    <w:rsid w:val="00DD35DD"/>
    <w:rsid w:val="00DD379F"/>
    <w:rsid w:val="00DD3F0F"/>
    <w:rsid w:val="00DD43FD"/>
    <w:rsid w:val="00DD67F6"/>
    <w:rsid w:val="00DD6807"/>
    <w:rsid w:val="00DD7D1C"/>
    <w:rsid w:val="00DE141F"/>
    <w:rsid w:val="00DE2291"/>
    <w:rsid w:val="00DE42DD"/>
    <w:rsid w:val="00DE4BF9"/>
    <w:rsid w:val="00DE51BB"/>
    <w:rsid w:val="00DE5BD5"/>
    <w:rsid w:val="00DE5C86"/>
    <w:rsid w:val="00DE6E4D"/>
    <w:rsid w:val="00DE746A"/>
    <w:rsid w:val="00DF0A7F"/>
    <w:rsid w:val="00DF0B33"/>
    <w:rsid w:val="00DF1880"/>
    <w:rsid w:val="00DF1F27"/>
    <w:rsid w:val="00DF5259"/>
    <w:rsid w:val="00DF5411"/>
    <w:rsid w:val="00DF5ADC"/>
    <w:rsid w:val="00DF5B64"/>
    <w:rsid w:val="00DF7107"/>
    <w:rsid w:val="00E0016C"/>
    <w:rsid w:val="00E005E1"/>
    <w:rsid w:val="00E01F0A"/>
    <w:rsid w:val="00E02C2F"/>
    <w:rsid w:val="00E03824"/>
    <w:rsid w:val="00E03C8A"/>
    <w:rsid w:val="00E04AFE"/>
    <w:rsid w:val="00E04CBF"/>
    <w:rsid w:val="00E04D62"/>
    <w:rsid w:val="00E052E0"/>
    <w:rsid w:val="00E057B7"/>
    <w:rsid w:val="00E05CC6"/>
    <w:rsid w:val="00E06642"/>
    <w:rsid w:val="00E06F20"/>
    <w:rsid w:val="00E0743A"/>
    <w:rsid w:val="00E07949"/>
    <w:rsid w:val="00E07955"/>
    <w:rsid w:val="00E10713"/>
    <w:rsid w:val="00E116F0"/>
    <w:rsid w:val="00E1190F"/>
    <w:rsid w:val="00E11AEC"/>
    <w:rsid w:val="00E1307F"/>
    <w:rsid w:val="00E13239"/>
    <w:rsid w:val="00E14C36"/>
    <w:rsid w:val="00E14CC2"/>
    <w:rsid w:val="00E15C62"/>
    <w:rsid w:val="00E17FB7"/>
    <w:rsid w:val="00E23104"/>
    <w:rsid w:val="00E25C15"/>
    <w:rsid w:val="00E27A52"/>
    <w:rsid w:val="00E3022D"/>
    <w:rsid w:val="00E31B0F"/>
    <w:rsid w:val="00E34D2C"/>
    <w:rsid w:val="00E35C68"/>
    <w:rsid w:val="00E36E8D"/>
    <w:rsid w:val="00E41BBF"/>
    <w:rsid w:val="00E45315"/>
    <w:rsid w:val="00E45762"/>
    <w:rsid w:val="00E51AD9"/>
    <w:rsid w:val="00E541CD"/>
    <w:rsid w:val="00E55262"/>
    <w:rsid w:val="00E5589D"/>
    <w:rsid w:val="00E56BF6"/>
    <w:rsid w:val="00E57453"/>
    <w:rsid w:val="00E575E4"/>
    <w:rsid w:val="00E601FB"/>
    <w:rsid w:val="00E62495"/>
    <w:rsid w:val="00E62E85"/>
    <w:rsid w:val="00E643E2"/>
    <w:rsid w:val="00E6493F"/>
    <w:rsid w:val="00E67C72"/>
    <w:rsid w:val="00E71975"/>
    <w:rsid w:val="00E73978"/>
    <w:rsid w:val="00E73F02"/>
    <w:rsid w:val="00E742D9"/>
    <w:rsid w:val="00E7658B"/>
    <w:rsid w:val="00E80CCD"/>
    <w:rsid w:val="00E81C3E"/>
    <w:rsid w:val="00E82F40"/>
    <w:rsid w:val="00E831A0"/>
    <w:rsid w:val="00E8366D"/>
    <w:rsid w:val="00E83A23"/>
    <w:rsid w:val="00E84C59"/>
    <w:rsid w:val="00E868C1"/>
    <w:rsid w:val="00E877DE"/>
    <w:rsid w:val="00E87CE6"/>
    <w:rsid w:val="00E902DE"/>
    <w:rsid w:val="00E90505"/>
    <w:rsid w:val="00E91101"/>
    <w:rsid w:val="00E91818"/>
    <w:rsid w:val="00E93762"/>
    <w:rsid w:val="00E93DB6"/>
    <w:rsid w:val="00E94CC3"/>
    <w:rsid w:val="00E9595F"/>
    <w:rsid w:val="00E95CBA"/>
    <w:rsid w:val="00E95DEC"/>
    <w:rsid w:val="00EA1C6A"/>
    <w:rsid w:val="00EA2CE4"/>
    <w:rsid w:val="00EA3009"/>
    <w:rsid w:val="00EA393F"/>
    <w:rsid w:val="00EA42BD"/>
    <w:rsid w:val="00EA4F5A"/>
    <w:rsid w:val="00EA5D8A"/>
    <w:rsid w:val="00EA69CA"/>
    <w:rsid w:val="00EA75C2"/>
    <w:rsid w:val="00EA7F9B"/>
    <w:rsid w:val="00EB12B7"/>
    <w:rsid w:val="00EB1FCF"/>
    <w:rsid w:val="00EB22FD"/>
    <w:rsid w:val="00EB2FC5"/>
    <w:rsid w:val="00EB36C1"/>
    <w:rsid w:val="00EB3928"/>
    <w:rsid w:val="00EB5384"/>
    <w:rsid w:val="00EB68D5"/>
    <w:rsid w:val="00EB68D9"/>
    <w:rsid w:val="00EC160F"/>
    <w:rsid w:val="00EC288E"/>
    <w:rsid w:val="00EC2C50"/>
    <w:rsid w:val="00EC3EFB"/>
    <w:rsid w:val="00EC4BE6"/>
    <w:rsid w:val="00EC51D5"/>
    <w:rsid w:val="00EC540E"/>
    <w:rsid w:val="00EC5D5E"/>
    <w:rsid w:val="00EC6AA1"/>
    <w:rsid w:val="00EC728A"/>
    <w:rsid w:val="00ED0E70"/>
    <w:rsid w:val="00ED2F76"/>
    <w:rsid w:val="00ED33F6"/>
    <w:rsid w:val="00ED4925"/>
    <w:rsid w:val="00ED5E1C"/>
    <w:rsid w:val="00ED6ABD"/>
    <w:rsid w:val="00EE18B3"/>
    <w:rsid w:val="00EE4181"/>
    <w:rsid w:val="00EE45E9"/>
    <w:rsid w:val="00EE488A"/>
    <w:rsid w:val="00EE5B6E"/>
    <w:rsid w:val="00EE5D9B"/>
    <w:rsid w:val="00EE5DD7"/>
    <w:rsid w:val="00EE63B3"/>
    <w:rsid w:val="00EE680B"/>
    <w:rsid w:val="00EF07C2"/>
    <w:rsid w:val="00EF112C"/>
    <w:rsid w:val="00EF16B4"/>
    <w:rsid w:val="00EF2890"/>
    <w:rsid w:val="00EF2AE0"/>
    <w:rsid w:val="00EF385F"/>
    <w:rsid w:val="00EF3AE2"/>
    <w:rsid w:val="00EF4245"/>
    <w:rsid w:val="00EF475C"/>
    <w:rsid w:val="00EF4AE2"/>
    <w:rsid w:val="00EF5987"/>
    <w:rsid w:val="00EF5C92"/>
    <w:rsid w:val="00EF6B4E"/>
    <w:rsid w:val="00EF7BE0"/>
    <w:rsid w:val="00F01240"/>
    <w:rsid w:val="00F012CF"/>
    <w:rsid w:val="00F01701"/>
    <w:rsid w:val="00F02265"/>
    <w:rsid w:val="00F0311C"/>
    <w:rsid w:val="00F03333"/>
    <w:rsid w:val="00F041CB"/>
    <w:rsid w:val="00F1159F"/>
    <w:rsid w:val="00F11D1B"/>
    <w:rsid w:val="00F14B54"/>
    <w:rsid w:val="00F1609D"/>
    <w:rsid w:val="00F1652F"/>
    <w:rsid w:val="00F16A8A"/>
    <w:rsid w:val="00F20676"/>
    <w:rsid w:val="00F21FAC"/>
    <w:rsid w:val="00F2378C"/>
    <w:rsid w:val="00F23E11"/>
    <w:rsid w:val="00F24EF4"/>
    <w:rsid w:val="00F272D9"/>
    <w:rsid w:val="00F3019B"/>
    <w:rsid w:val="00F30A8F"/>
    <w:rsid w:val="00F31E36"/>
    <w:rsid w:val="00F31FA7"/>
    <w:rsid w:val="00F324D3"/>
    <w:rsid w:val="00F33062"/>
    <w:rsid w:val="00F33A2C"/>
    <w:rsid w:val="00F37DBB"/>
    <w:rsid w:val="00F40AF3"/>
    <w:rsid w:val="00F41515"/>
    <w:rsid w:val="00F41F38"/>
    <w:rsid w:val="00F4486A"/>
    <w:rsid w:val="00F449A2"/>
    <w:rsid w:val="00F44DC1"/>
    <w:rsid w:val="00F459AC"/>
    <w:rsid w:val="00F4690D"/>
    <w:rsid w:val="00F46BC8"/>
    <w:rsid w:val="00F47730"/>
    <w:rsid w:val="00F47AFF"/>
    <w:rsid w:val="00F50B4F"/>
    <w:rsid w:val="00F51F0D"/>
    <w:rsid w:val="00F528D7"/>
    <w:rsid w:val="00F54024"/>
    <w:rsid w:val="00F54DF0"/>
    <w:rsid w:val="00F556BA"/>
    <w:rsid w:val="00F60A21"/>
    <w:rsid w:val="00F618B9"/>
    <w:rsid w:val="00F61AAE"/>
    <w:rsid w:val="00F61D52"/>
    <w:rsid w:val="00F63D06"/>
    <w:rsid w:val="00F64B4E"/>
    <w:rsid w:val="00F6552C"/>
    <w:rsid w:val="00F6589F"/>
    <w:rsid w:val="00F66467"/>
    <w:rsid w:val="00F66B4D"/>
    <w:rsid w:val="00F66ECF"/>
    <w:rsid w:val="00F67C36"/>
    <w:rsid w:val="00F67E9B"/>
    <w:rsid w:val="00F704DC"/>
    <w:rsid w:val="00F7079D"/>
    <w:rsid w:val="00F70E1C"/>
    <w:rsid w:val="00F71345"/>
    <w:rsid w:val="00F71A2E"/>
    <w:rsid w:val="00F721DD"/>
    <w:rsid w:val="00F7279B"/>
    <w:rsid w:val="00F733B4"/>
    <w:rsid w:val="00F755DA"/>
    <w:rsid w:val="00F77C6A"/>
    <w:rsid w:val="00F829BF"/>
    <w:rsid w:val="00F82C74"/>
    <w:rsid w:val="00F82CB2"/>
    <w:rsid w:val="00F830AA"/>
    <w:rsid w:val="00F8313B"/>
    <w:rsid w:val="00F8395A"/>
    <w:rsid w:val="00F83F20"/>
    <w:rsid w:val="00F83FA5"/>
    <w:rsid w:val="00F84949"/>
    <w:rsid w:val="00F84BB8"/>
    <w:rsid w:val="00F85888"/>
    <w:rsid w:val="00F858EA"/>
    <w:rsid w:val="00F85B32"/>
    <w:rsid w:val="00F8615F"/>
    <w:rsid w:val="00F86CBB"/>
    <w:rsid w:val="00F86FAA"/>
    <w:rsid w:val="00F8700B"/>
    <w:rsid w:val="00F8739E"/>
    <w:rsid w:val="00F90E6E"/>
    <w:rsid w:val="00F91611"/>
    <w:rsid w:val="00F91D97"/>
    <w:rsid w:val="00F923D9"/>
    <w:rsid w:val="00F926BD"/>
    <w:rsid w:val="00F94151"/>
    <w:rsid w:val="00F9543B"/>
    <w:rsid w:val="00F95B17"/>
    <w:rsid w:val="00F96257"/>
    <w:rsid w:val="00F979CB"/>
    <w:rsid w:val="00FA0331"/>
    <w:rsid w:val="00FA249E"/>
    <w:rsid w:val="00FA2F68"/>
    <w:rsid w:val="00FA3397"/>
    <w:rsid w:val="00FA36AF"/>
    <w:rsid w:val="00FA43DE"/>
    <w:rsid w:val="00FA473D"/>
    <w:rsid w:val="00FA5348"/>
    <w:rsid w:val="00FA5D26"/>
    <w:rsid w:val="00FA671A"/>
    <w:rsid w:val="00FB023C"/>
    <w:rsid w:val="00FB08FE"/>
    <w:rsid w:val="00FB095E"/>
    <w:rsid w:val="00FB199F"/>
    <w:rsid w:val="00FB2398"/>
    <w:rsid w:val="00FB27BA"/>
    <w:rsid w:val="00FB5200"/>
    <w:rsid w:val="00FB6A52"/>
    <w:rsid w:val="00FB77E7"/>
    <w:rsid w:val="00FC1066"/>
    <w:rsid w:val="00FC1854"/>
    <w:rsid w:val="00FC2599"/>
    <w:rsid w:val="00FC28FF"/>
    <w:rsid w:val="00FC46FF"/>
    <w:rsid w:val="00FC5468"/>
    <w:rsid w:val="00FC5E4E"/>
    <w:rsid w:val="00FC6FAE"/>
    <w:rsid w:val="00FC78CF"/>
    <w:rsid w:val="00FC79FA"/>
    <w:rsid w:val="00FC7E66"/>
    <w:rsid w:val="00FD150F"/>
    <w:rsid w:val="00FD242D"/>
    <w:rsid w:val="00FD261B"/>
    <w:rsid w:val="00FD3D06"/>
    <w:rsid w:val="00FD536B"/>
    <w:rsid w:val="00FD5765"/>
    <w:rsid w:val="00FD5FF1"/>
    <w:rsid w:val="00FE0986"/>
    <w:rsid w:val="00FE0A57"/>
    <w:rsid w:val="00FE0B05"/>
    <w:rsid w:val="00FE25E3"/>
    <w:rsid w:val="00FE4B6D"/>
    <w:rsid w:val="00FE4BA9"/>
    <w:rsid w:val="00FE56F9"/>
    <w:rsid w:val="00FF14B2"/>
    <w:rsid w:val="00FF2F10"/>
    <w:rsid w:val="00FF2FF2"/>
    <w:rsid w:val="00FF31FF"/>
    <w:rsid w:val="00FF3863"/>
    <w:rsid w:val="00FF44D2"/>
    <w:rsid w:val="00FF5D1B"/>
    <w:rsid w:val="00FF6118"/>
    <w:rsid w:val="02957D54"/>
    <w:rsid w:val="051EA5F3"/>
    <w:rsid w:val="07CE4D24"/>
    <w:rsid w:val="08F6FAF4"/>
    <w:rsid w:val="09A9B29E"/>
    <w:rsid w:val="0A0E2906"/>
    <w:rsid w:val="0C2CE322"/>
    <w:rsid w:val="0D37B45D"/>
    <w:rsid w:val="0D510776"/>
    <w:rsid w:val="0D869467"/>
    <w:rsid w:val="0DE83FAF"/>
    <w:rsid w:val="0FFC523E"/>
    <w:rsid w:val="11902D7E"/>
    <w:rsid w:val="11E1B319"/>
    <w:rsid w:val="1482A07A"/>
    <w:rsid w:val="14AFCFF0"/>
    <w:rsid w:val="14D9912E"/>
    <w:rsid w:val="15510BF6"/>
    <w:rsid w:val="1676A1FB"/>
    <w:rsid w:val="16AB551A"/>
    <w:rsid w:val="1C075FC8"/>
    <w:rsid w:val="1FB8B2D0"/>
    <w:rsid w:val="1FEE1356"/>
    <w:rsid w:val="20323B59"/>
    <w:rsid w:val="222F60CD"/>
    <w:rsid w:val="2307FB72"/>
    <w:rsid w:val="23104185"/>
    <w:rsid w:val="262D851E"/>
    <w:rsid w:val="2731C650"/>
    <w:rsid w:val="276E9F5F"/>
    <w:rsid w:val="27DD5634"/>
    <w:rsid w:val="290DD6F5"/>
    <w:rsid w:val="29222B25"/>
    <w:rsid w:val="2DA4543E"/>
    <w:rsid w:val="2DEF8085"/>
    <w:rsid w:val="2FD31853"/>
    <w:rsid w:val="30AFF17F"/>
    <w:rsid w:val="33D8D2D0"/>
    <w:rsid w:val="35A0331E"/>
    <w:rsid w:val="37932D18"/>
    <w:rsid w:val="37E7B9C4"/>
    <w:rsid w:val="39B6134B"/>
    <w:rsid w:val="39BF15E2"/>
    <w:rsid w:val="3C4B0733"/>
    <w:rsid w:val="3E93EE03"/>
    <w:rsid w:val="3F808ABE"/>
    <w:rsid w:val="409D5A5B"/>
    <w:rsid w:val="4150F304"/>
    <w:rsid w:val="4430DBC5"/>
    <w:rsid w:val="4454C28E"/>
    <w:rsid w:val="44BC33BD"/>
    <w:rsid w:val="4888C95E"/>
    <w:rsid w:val="4977A108"/>
    <w:rsid w:val="4B29A9FC"/>
    <w:rsid w:val="4EB86812"/>
    <w:rsid w:val="4F77F2DA"/>
    <w:rsid w:val="532D0C36"/>
    <w:rsid w:val="568B0FDB"/>
    <w:rsid w:val="5BF29207"/>
    <w:rsid w:val="6423C64E"/>
    <w:rsid w:val="64285D5F"/>
    <w:rsid w:val="67732314"/>
    <w:rsid w:val="695A7AEC"/>
    <w:rsid w:val="71FCA209"/>
    <w:rsid w:val="73B8C717"/>
    <w:rsid w:val="74426462"/>
    <w:rsid w:val="7554C673"/>
    <w:rsid w:val="75AEBD5A"/>
    <w:rsid w:val="7620D9A8"/>
    <w:rsid w:val="7994F88B"/>
    <w:rsid w:val="7B5D167F"/>
    <w:rsid w:val="7BD4DE6D"/>
    <w:rsid w:val="7C5C42C8"/>
    <w:rsid w:val="7E90DE70"/>
    <w:rsid w:val="7FEBE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A25CD8"/>
  <w15:docId w15:val="{01E8CD46-B47E-497D-AC58-1B14B98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DFE"/>
    <w:pPr>
      <w:widowControl w:val="0"/>
    </w:pPr>
    <w:rPr>
      <w:rFonts w:ascii="Times New Roman" w:eastAsia="Times New Roman" w:hAnsi="Times New Roman"/>
      <w:lang w:eastAsia="es-ES"/>
    </w:rPr>
  </w:style>
  <w:style w:type="paragraph" w:styleId="Ttol1">
    <w:name w:val="heading 1"/>
    <w:basedOn w:val="Normal"/>
    <w:next w:val="Normal"/>
    <w:link w:val="Ttol1Car"/>
    <w:qFormat/>
    <w:rsid w:val="000137EA"/>
    <w:pPr>
      <w:keepNext/>
      <w:tabs>
        <w:tab w:val="num" w:pos="360"/>
      </w:tabs>
      <w:suppressAutoHyphens/>
      <w:ind w:left="360" w:hanging="360"/>
      <w:outlineLvl w:val="0"/>
    </w:pPr>
    <w:rPr>
      <w:color w:val="FFFFFF"/>
      <w:sz w:val="48"/>
      <w:lang w:eastAsia="ar-SA"/>
    </w:rPr>
  </w:style>
  <w:style w:type="paragraph" w:styleId="Ttol2">
    <w:name w:val="heading 2"/>
    <w:basedOn w:val="Normal"/>
    <w:next w:val="Normal"/>
    <w:link w:val="Ttol2Car"/>
    <w:qFormat/>
    <w:rsid w:val="000137EA"/>
    <w:pPr>
      <w:keepNext/>
      <w:numPr>
        <w:ilvl w:val="1"/>
        <w:numId w:val="1"/>
      </w:numPr>
      <w:suppressAutoHyphens/>
      <w:outlineLvl w:val="1"/>
    </w:pPr>
    <w:rPr>
      <w:color w:val="808080"/>
      <w:sz w:val="48"/>
      <w:lang w:eastAsia="ar-SA"/>
    </w:rPr>
  </w:style>
  <w:style w:type="paragraph" w:styleId="Ttol3">
    <w:name w:val="heading 3"/>
    <w:basedOn w:val="Normal"/>
    <w:next w:val="Normal"/>
    <w:link w:val="Ttol3Car"/>
    <w:qFormat/>
    <w:rsid w:val="000137EA"/>
    <w:pPr>
      <w:keepNext/>
      <w:widowControl/>
      <w:numPr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ol4">
    <w:name w:val="heading 4"/>
    <w:basedOn w:val="Normal"/>
    <w:link w:val="Ttol4Car"/>
    <w:qFormat/>
    <w:rsid w:val="001D4C61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ES"/>
    </w:rPr>
  </w:style>
  <w:style w:type="paragraph" w:styleId="Ttol5">
    <w:name w:val="heading 5"/>
    <w:basedOn w:val="Normal"/>
    <w:next w:val="Normal"/>
    <w:link w:val="Ttol5Car"/>
    <w:qFormat/>
    <w:rsid w:val="004C7644"/>
    <w:pPr>
      <w:autoSpaceDE w:val="0"/>
      <w:autoSpaceDN w:val="0"/>
      <w:adjustRightInd w:val="0"/>
      <w:spacing w:before="240" w:after="60"/>
      <w:outlineLvl w:val="4"/>
    </w:pPr>
    <w:rPr>
      <w:rFonts w:ascii="Courier" w:hAnsi="Courier"/>
      <w:b/>
      <w:bCs/>
      <w:i/>
      <w:iCs/>
      <w:sz w:val="26"/>
      <w:szCs w:val="26"/>
      <w:lang w:eastAsia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0137EA"/>
    <w:rPr>
      <w:rFonts w:ascii="Times New Roman" w:eastAsia="Times New Roman" w:hAnsi="Times New Roman"/>
      <w:color w:val="FFFFFF"/>
      <w:sz w:val="48"/>
      <w:lang w:eastAsia="ar-SA"/>
    </w:rPr>
  </w:style>
  <w:style w:type="character" w:customStyle="1" w:styleId="Ttol2Car">
    <w:name w:val="Títol 2 Car"/>
    <w:basedOn w:val="Lletraperdefectedelpargraf"/>
    <w:link w:val="Ttol2"/>
    <w:rsid w:val="000137EA"/>
    <w:rPr>
      <w:rFonts w:ascii="Times New Roman" w:eastAsia="Times New Roman" w:hAnsi="Times New Roman"/>
      <w:color w:val="808080"/>
      <w:sz w:val="48"/>
      <w:lang w:eastAsia="ar-SA"/>
    </w:rPr>
  </w:style>
  <w:style w:type="character" w:customStyle="1" w:styleId="Ttol3Car">
    <w:name w:val="Títol 3 Car"/>
    <w:basedOn w:val="Lletraperdefectedelpargraf"/>
    <w:link w:val="Ttol3"/>
    <w:rsid w:val="000137E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ol4Car">
    <w:name w:val="Títol 4 Car"/>
    <w:basedOn w:val="Lletraperdefectedelpargraf"/>
    <w:link w:val="Ttol4"/>
    <w:rsid w:val="001D4C61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ol5Car">
    <w:name w:val="Títol 5 Car"/>
    <w:basedOn w:val="Lletraperdefectedelpargraf"/>
    <w:link w:val="Ttol5"/>
    <w:rsid w:val="004C7644"/>
    <w:rPr>
      <w:rFonts w:ascii="Courier" w:eastAsia="Times New Roman" w:hAnsi="Courier"/>
      <w:b/>
      <w:bCs/>
      <w:i/>
      <w:iCs/>
      <w:sz w:val="26"/>
      <w:szCs w:val="26"/>
      <w:lang w:eastAsia="x-none"/>
    </w:rPr>
  </w:style>
  <w:style w:type="paragraph" w:customStyle="1" w:styleId="TEXTE">
    <w:name w:val="TEXTE"/>
    <w:basedOn w:val="Normal"/>
    <w:qFormat/>
    <w:rsid w:val="00724AB9"/>
    <w:pPr>
      <w:widowControl/>
      <w:spacing w:line="240" w:lineRule="exact"/>
    </w:pPr>
    <w:rPr>
      <w:rFonts w:ascii="Arial" w:eastAsia="Cambria" w:hAnsi="Arial"/>
      <w:szCs w:val="24"/>
      <w:lang w:val="es-ES_tradnl" w:eastAsia="en-US"/>
    </w:rPr>
  </w:style>
  <w:style w:type="paragraph" w:styleId="Capalera">
    <w:name w:val="header"/>
    <w:aliases w:val="INDEX- PLEC"/>
    <w:basedOn w:val="Normal"/>
    <w:link w:val="CapaleraCar"/>
    <w:uiPriority w:val="99"/>
    <w:unhideWhenUsed/>
    <w:rsid w:val="005665A2"/>
    <w:pPr>
      <w:widowControl/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character" w:customStyle="1" w:styleId="CapaleraCar">
    <w:name w:val="Capçalera Car"/>
    <w:aliases w:val="INDEX- PLEC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paragraph" w:styleId="Peu">
    <w:name w:val="footer"/>
    <w:basedOn w:val="Normal"/>
    <w:link w:val="PeuCar"/>
    <w:uiPriority w:val="99"/>
    <w:unhideWhenUsed/>
    <w:rsid w:val="005665A2"/>
    <w:pPr>
      <w:widowControl/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uiPriority w:val="5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"/>
    <w:rsid w:val="00B9405E"/>
    <w:pPr>
      <w:spacing w:line="300" w:lineRule="auto"/>
      <w:ind w:left="567"/>
      <w:jc w:val="both"/>
    </w:pPr>
    <w:rPr>
      <w:rFonts w:ascii="Univers (W1)" w:hAnsi="Univers (W1)"/>
      <w:sz w:val="24"/>
    </w:rPr>
  </w:style>
  <w:style w:type="character" w:styleId="Enlla">
    <w:name w:val="Hyperlink"/>
    <w:basedOn w:val="Lletraperdefectedelpargraf"/>
    <w:uiPriority w:val="99"/>
    <w:unhideWhenUsed/>
    <w:rsid w:val="00864281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nhideWhenUsed/>
    <w:rsid w:val="00864281"/>
    <w:rPr>
      <w:color w:val="800080" w:themeColor="followedHyperlink"/>
      <w:u w:val="single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BA64ED"/>
    <w:pPr>
      <w:widowControl/>
    </w:pPr>
    <w:rPr>
      <w:rFonts w:ascii="Calibri" w:hAnsi="Calibri"/>
      <w:sz w:val="22"/>
      <w:szCs w:val="21"/>
      <w:lang w:eastAsia="ca-E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BA64ED"/>
    <w:rPr>
      <w:rFonts w:ascii="Calibri" w:eastAsia="Times New Roman" w:hAnsi="Calibri"/>
      <w:sz w:val="22"/>
      <w:szCs w:val="21"/>
    </w:rPr>
  </w:style>
  <w:style w:type="paragraph" w:styleId="Textindependent">
    <w:name w:val="Body Text"/>
    <w:basedOn w:val="Normal"/>
    <w:link w:val="TextindependentCar"/>
    <w:rsid w:val="00CD4AA0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CD4AA0"/>
    <w:rPr>
      <w:rFonts w:ascii="Times New Roman" w:eastAsia="Times New Roman" w:hAnsi="Times New Roman"/>
      <w:b/>
      <w:sz w:val="24"/>
      <w:lang w:eastAsia="es-ES"/>
    </w:rPr>
  </w:style>
  <w:style w:type="paragraph" w:customStyle="1" w:styleId="Legal2">
    <w:name w:val="Legal 2"/>
    <w:basedOn w:val="Normal"/>
    <w:uiPriority w:val="99"/>
    <w:rsid w:val="009E0F51"/>
    <w:pPr>
      <w:widowControl/>
      <w:numPr>
        <w:numId w:val="1"/>
      </w:numPr>
      <w:suppressAutoHyphens/>
      <w:autoSpaceDE w:val="0"/>
      <w:spacing w:after="120"/>
      <w:jc w:val="both"/>
    </w:pPr>
    <w:rPr>
      <w:rFonts w:ascii="Arial" w:hAnsi="Arial" w:cs="Arial"/>
      <w:lang w:eastAsia="ar-SA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de lista"/>
    <w:basedOn w:val="Normal"/>
    <w:link w:val="PargrafdellistaCar"/>
    <w:uiPriority w:val="34"/>
    <w:qFormat/>
    <w:rsid w:val="00544996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de lista Car"/>
    <w:link w:val="Pargrafdellista"/>
    <w:uiPriority w:val="34"/>
    <w:qFormat/>
    <w:locked/>
    <w:rsid w:val="00014F63"/>
    <w:rPr>
      <w:rFonts w:ascii="Times New Roman" w:eastAsia="Times New Roman" w:hAnsi="Times New Roman"/>
      <w:lang w:eastAsia="es-ES"/>
    </w:rPr>
  </w:style>
  <w:style w:type="paragraph" w:styleId="Textdeglobus">
    <w:name w:val="Balloon Text"/>
    <w:basedOn w:val="Normal"/>
    <w:link w:val="TextdeglobusCar"/>
    <w:unhideWhenUsed/>
    <w:rsid w:val="00E6493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E6493F"/>
    <w:rPr>
      <w:rFonts w:ascii="Segoe UI" w:eastAsia="Times New Roman" w:hAnsi="Segoe UI" w:cs="Segoe UI"/>
      <w:sz w:val="18"/>
      <w:szCs w:val="18"/>
      <w:lang w:eastAsia="es-ES"/>
    </w:rPr>
  </w:style>
  <w:style w:type="character" w:styleId="Refernciadecomentari">
    <w:name w:val="annotation reference"/>
    <w:basedOn w:val="Lletraperdefectedelpargraf"/>
    <w:uiPriority w:val="99"/>
    <w:unhideWhenUsed/>
    <w:rsid w:val="00AE64B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E64B7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E64B7"/>
    <w:rPr>
      <w:rFonts w:ascii="Times New Roman" w:eastAsia="Times New Roman" w:hAnsi="Times New Roman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AE64B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AE64B7"/>
    <w:rPr>
      <w:rFonts w:ascii="Times New Roman" w:eastAsia="Times New Roman" w:hAnsi="Times New Roman"/>
      <w:b/>
      <w:bCs/>
      <w:lang w:eastAsia="es-ES"/>
    </w:rPr>
  </w:style>
  <w:style w:type="paragraph" w:styleId="Revisi">
    <w:name w:val="Revision"/>
    <w:hidden/>
    <w:uiPriority w:val="99"/>
    <w:rsid w:val="004A6C80"/>
    <w:rPr>
      <w:rFonts w:ascii="Times New Roman" w:eastAsia="Times New Roman" w:hAnsi="Times New Roman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2C1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2C1007"/>
    <w:rPr>
      <w:rFonts w:ascii="Courier New" w:eastAsia="Times New Roman" w:hAnsi="Courier New" w:cs="Courier New"/>
      <w:lang w:val="es-ES" w:eastAsia="es-ES"/>
    </w:rPr>
  </w:style>
  <w:style w:type="paragraph" w:styleId="Sagniadetextindependent3">
    <w:name w:val="Body Text Indent 3"/>
    <w:basedOn w:val="Normal"/>
    <w:link w:val="Sagniadetextindependent3Car"/>
    <w:unhideWhenUsed/>
    <w:rsid w:val="0032529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325299"/>
    <w:rPr>
      <w:rFonts w:ascii="Times New Roman" w:eastAsia="Times New Roman" w:hAnsi="Times New Roman"/>
      <w:sz w:val="16"/>
      <w:szCs w:val="16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E1190F"/>
    <w:pPr>
      <w:widowControl/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E1190F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extoindependiente31">
    <w:name w:val="Texto independiente 31"/>
    <w:basedOn w:val="Normal"/>
    <w:rsid w:val="008868E0"/>
    <w:pPr>
      <w:widowControl/>
      <w:tabs>
        <w:tab w:val="left" w:pos="-720"/>
        <w:tab w:val="left" w:pos="0"/>
      </w:tabs>
      <w:suppressAutoHyphens/>
      <w:jc w:val="both"/>
    </w:pPr>
    <w:rPr>
      <w:rFonts w:ascii="Univers (W1)" w:hAnsi="Univers (W1)"/>
      <w:spacing w:val="-3"/>
      <w:sz w:val="22"/>
      <w:lang w:eastAsia="ar-SA"/>
    </w:rPr>
  </w:style>
  <w:style w:type="paragraph" w:styleId="Llistaambpics4">
    <w:name w:val="List Bullet 4"/>
    <w:basedOn w:val="Normal"/>
    <w:uiPriority w:val="99"/>
    <w:unhideWhenUsed/>
    <w:rsid w:val="008868E0"/>
    <w:pPr>
      <w:widowControl/>
      <w:numPr>
        <w:numId w:val="3"/>
      </w:numPr>
      <w:contextualSpacing/>
    </w:pPr>
  </w:style>
  <w:style w:type="paragraph" w:customStyle="1" w:styleId="sangrado2">
    <w:name w:val="sangrado_2"/>
    <w:basedOn w:val="Normal"/>
    <w:rsid w:val="00B857C7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denotaapeudepgina">
    <w:name w:val="footnote text"/>
    <w:basedOn w:val="Normal"/>
    <w:link w:val="TextdenotaapeudepginaCar"/>
    <w:rsid w:val="003A7F1E"/>
    <w:pPr>
      <w:widowControl/>
    </w:pPr>
  </w:style>
  <w:style w:type="character" w:customStyle="1" w:styleId="TextdenotaapeudepginaCar">
    <w:name w:val="Text de nota a peu de pàgina Car"/>
    <w:basedOn w:val="Lletraperdefectedelpargraf"/>
    <w:link w:val="Textdenotaapeudepgina"/>
    <w:rsid w:val="003A7F1E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semiHidden/>
    <w:rsid w:val="003A7F1E"/>
    <w:rPr>
      <w:vertAlign w:val="superscript"/>
    </w:rPr>
  </w:style>
  <w:style w:type="paragraph" w:customStyle="1" w:styleId="Textoindependiente21">
    <w:name w:val="Texto independiente 21"/>
    <w:basedOn w:val="Normal"/>
    <w:uiPriority w:val="99"/>
    <w:rsid w:val="005F7CAB"/>
    <w:pPr>
      <w:widowControl/>
      <w:tabs>
        <w:tab w:val="left" w:pos="1418"/>
      </w:tabs>
      <w:suppressAutoHyphens/>
      <w:jc w:val="both"/>
    </w:pPr>
    <w:rPr>
      <w:sz w:val="24"/>
      <w:lang w:eastAsia="ar-SA"/>
    </w:rPr>
  </w:style>
  <w:style w:type="paragraph" w:customStyle="1" w:styleId="CM86">
    <w:name w:val="CM86"/>
    <w:basedOn w:val="Normal"/>
    <w:next w:val="Normal"/>
    <w:rsid w:val="00C93EA5"/>
    <w:pPr>
      <w:autoSpaceDE w:val="0"/>
      <w:autoSpaceDN w:val="0"/>
      <w:adjustRightInd w:val="0"/>
      <w:spacing w:after="225"/>
    </w:pPr>
    <w:rPr>
      <w:rFonts w:ascii="IFACI N+ Times" w:hAnsi="IFACI N+ Times"/>
      <w:sz w:val="24"/>
      <w:szCs w:val="24"/>
      <w:lang w:eastAsia="ca-ES"/>
    </w:rPr>
  </w:style>
  <w:style w:type="character" w:customStyle="1" w:styleId="WW8Num17z0">
    <w:name w:val="WW8Num17z0"/>
    <w:rsid w:val="00813A9D"/>
    <w:rPr>
      <w:rFonts w:ascii="Arial" w:hAnsi="Arial" w:cs="Arial"/>
    </w:rPr>
  </w:style>
  <w:style w:type="character" w:customStyle="1" w:styleId="WW8Num2z0">
    <w:name w:val="WW8Num2z0"/>
    <w:rsid w:val="000137EA"/>
    <w:rPr>
      <w:rFonts w:ascii="Arial" w:hAnsi="Arial" w:cs="Arial"/>
    </w:rPr>
  </w:style>
  <w:style w:type="character" w:customStyle="1" w:styleId="WW8Num3z0">
    <w:name w:val="WW8Num3z0"/>
    <w:rsid w:val="000137EA"/>
    <w:rPr>
      <w:rFonts w:ascii="Arial" w:hAnsi="Arial" w:cs="Arial"/>
    </w:rPr>
  </w:style>
  <w:style w:type="character" w:customStyle="1" w:styleId="WW8Num4z0">
    <w:name w:val="WW8Num4z0"/>
    <w:rsid w:val="000137EA"/>
    <w:rPr>
      <w:rFonts w:ascii="Arial" w:hAnsi="Arial" w:cs="Arial"/>
    </w:rPr>
  </w:style>
  <w:style w:type="character" w:customStyle="1" w:styleId="WW8Num6z0">
    <w:name w:val="WW8Num6z0"/>
    <w:rsid w:val="000137EA"/>
    <w:rPr>
      <w:rFonts w:ascii="Arial" w:hAnsi="Arial" w:cs="Arial"/>
    </w:rPr>
  </w:style>
  <w:style w:type="character" w:customStyle="1" w:styleId="WW8Num9z0">
    <w:name w:val="WW8Num9z0"/>
    <w:rsid w:val="000137EA"/>
    <w:rPr>
      <w:rFonts w:ascii="Arial" w:hAnsi="Arial" w:cs="Arial"/>
    </w:rPr>
  </w:style>
  <w:style w:type="character" w:customStyle="1" w:styleId="WW8Num10z0">
    <w:name w:val="WW8Num10z0"/>
    <w:rsid w:val="000137EA"/>
    <w:rPr>
      <w:rFonts w:ascii="Arial" w:hAnsi="Arial" w:cs="Arial"/>
    </w:rPr>
  </w:style>
  <w:style w:type="character" w:customStyle="1" w:styleId="WW8Num11z0">
    <w:name w:val="WW8Num11z0"/>
    <w:rsid w:val="000137EA"/>
    <w:rPr>
      <w:rFonts w:ascii="Arial" w:hAnsi="Arial" w:cs="Arial"/>
    </w:rPr>
  </w:style>
  <w:style w:type="character" w:customStyle="1" w:styleId="WW8Num14z0">
    <w:name w:val="WW8Num14z0"/>
    <w:rsid w:val="000137EA"/>
    <w:rPr>
      <w:rFonts w:ascii="Arial" w:hAnsi="Arial" w:cs="Arial"/>
    </w:rPr>
  </w:style>
  <w:style w:type="character" w:customStyle="1" w:styleId="WW8Num15z0">
    <w:name w:val="WW8Num15z0"/>
    <w:rsid w:val="000137EA"/>
    <w:rPr>
      <w:rFonts w:ascii="Arial" w:hAnsi="Arial"/>
      <w:b/>
      <w:i w:val="0"/>
      <w:sz w:val="20"/>
      <w:szCs w:val="20"/>
    </w:rPr>
  </w:style>
  <w:style w:type="character" w:customStyle="1" w:styleId="WW8Num15z1">
    <w:name w:val="WW8Num15z1"/>
    <w:rsid w:val="000137EA"/>
    <w:rPr>
      <w:rFonts w:ascii="Univers" w:hAnsi="Univers"/>
      <w:b w:val="0"/>
      <w:i w:val="0"/>
      <w:sz w:val="20"/>
    </w:rPr>
  </w:style>
  <w:style w:type="character" w:customStyle="1" w:styleId="WW8Num15z2">
    <w:name w:val="WW8Num15z2"/>
    <w:rsid w:val="000137EA"/>
    <w:rPr>
      <w:rFonts w:ascii="Univers" w:hAnsi="Univers"/>
      <w:sz w:val="20"/>
    </w:rPr>
  </w:style>
  <w:style w:type="character" w:customStyle="1" w:styleId="WW8Num16z0">
    <w:name w:val="WW8Num16z0"/>
    <w:rsid w:val="000137EA"/>
    <w:rPr>
      <w:rFonts w:ascii="Arial" w:hAnsi="Arial" w:cs="Arial"/>
    </w:rPr>
  </w:style>
  <w:style w:type="character" w:customStyle="1" w:styleId="WW8Num18z0">
    <w:name w:val="WW8Num18z0"/>
    <w:rsid w:val="000137EA"/>
    <w:rPr>
      <w:rFonts w:ascii="Arial" w:hAnsi="Arial" w:cs="Arial"/>
    </w:rPr>
  </w:style>
  <w:style w:type="character" w:customStyle="1" w:styleId="WW8Num19z0">
    <w:name w:val="WW8Num19z0"/>
    <w:rsid w:val="000137EA"/>
    <w:rPr>
      <w:rFonts w:ascii="Arial" w:hAnsi="Arial" w:cs="Arial"/>
    </w:rPr>
  </w:style>
  <w:style w:type="character" w:customStyle="1" w:styleId="WW8Num20z0">
    <w:name w:val="WW8Num20z0"/>
    <w:rsid w:val="000137EA"/>
    <w:rPr>
      <w:rFonts w:ascii="Arial" w:hAnsi="Arial" w:cs="Arial"/>
    </w:rPr>
  </w:style>
  <w:style w:type="character" w:customStyle="1" w:styleId="WW8Num21z0">
    <w:name w:val="WW8Num21z0"/>
    <w:rsid w:val="000137EA"/>
    <w:rPr>
      <w:rFonts w:ascii="Arial" w:hAnsi="Arial" w:cs="Arial"/>
    </w:rPr>
  </w:style>
  <w:style w:type="character" w:customStyle="1" w:styleId="WW8Num22z0">
    <w:name w:val="WW8Num22z0"/>
    <w:rsid w:val="000137EA"/>
    <w:rPr>
      <w:rFonts w:ascii="Arial" w:hAnsi="Arial" w:cs="Arial"/>
    </w:rPr>
  </w:style>
  <w:style w:type="character" w:customStyle="1" w:styleId="WW8Num23z0">
    <w:name w:val="WW8Num23z0"/>
    <w:rsid w:val="000137EA"/>
    <w:rPr>
      <w:rFonts w:ascii="Arial" w:hAnsi="Arial" w:cs="Arial"/>
    </w:rPr>
  </w:style>
  <w:style w:type="character" w:customStyle="1" w:styleId="WW8Num24z0">
    <w:name w:val="WW8Num24z0"/>
    <w:rsid w:val="000137EA"/>
    <w:rPr>
      <w:rFonts w:ascii="Arial" w:hAnsi="Arial" w:cs="Arial"/>
    </w:rPr>
  </w:style>
  <w:style w:type="character" w:customStyle="1" w:styleId="WW8Num25z0">
    <w:name w:val="WW8Num25z0"/>
    <w:rsid w:val="000137EA"/>
    <w:rPr>
      <w:rFonts w:ascii="Arial" w:hAnsi="Arial" w:cs="Arial"/>
    </w:rPr>
  </w:style>
  <w:style w:type="character" w:customStyle="1" w:styleId="WW8Num26z0">
    <w:name w:val="WW8Num26z0"/>
    <w:rsid w:val="000137EA"/>
    <w:rPr>
      <w:rFonts w:ascii="Arial" w:hAnsi="Arial" w:cs="Arial"/>
    </w:rPr>
  </w:style>
  <w:style w:type="character" w:customStyle="1" w:styleId="WW8Num27z0">
    <w:name w:val="WW8Num27z0"/>
    <w:rsid w:val="000137EA"/>
    <w:rPr>
      <w:rFonts w:ascii="Arial" w:hAnsi="Arial" w:cs="Arial"/>
    </w:rPr>
  </w:style>
  <w:style w:type="character" w:customStyle="1" w:styleId="WW8Num28z0">
    <w:name w:val="WW8Num28z0"/>
    <w:rsid w:val="000137EA"/>
    <w:rPr>
      <w:rFonts w:ascii="Arial" w:eastAsia="Times New Roman" w:hAnsi="Arial" w:cs="Arial"/>
    </w:rPr>
  </w:style>
  <w:style w:type="character" w:customStyle="1" w:styleId="WW8Num29z0">
    <w:name w:val="WW8Num29z0"/>
    <w:rsid w:val="000137EA"/>
    <w:rPr>
      <w:rFonts w:ascii="Arial" w:hAnsi="Arial" w:cs="Arial"/>
    </w:rPr>
  </w:style>
  <w:style w:type="character" w:customStyle="1" w:styleId="WW8Num30z0">
    <w:name w:val="WW8Num30z0"/>
    <w:rsid w:val="000137EA"/>
    <w:rPr>
      <w:rFonts w:ascii="Arial" w:hAnsi="Arial" w:cs="Arial"/>
    </w:rPr>
  </w:style>
  <w:style w:type="character" w:customStyle="1" w:styleId="WW8Num31z0">
    <w:name w:val="WW8Num31z0"/>
    <w:rsid w:val="000137EA"/>
    <w:rPr>
      <w:rFonts w:ascii="Arial" w:hAnsi="Arial" w:cs="Arial"/>
    </w:rPr>
  </w:style>
  <w:style w:type="character" w:customStyle="1" w:styleId="Absatz-Standardschriftart">
    <w:name w:val="Absatz-Standardschriftart"/>
    <w:rsid w:val="000137EA"/>
  </w:style>
  <w:style w:type="character" w:customStyle="1" w:styleId="WW-Fuentedeprrafopredeter1">
    <w:name w:val="WW-Fuente de párrafo predeter.1"/>
    <w:rsid w:val="000137EA"/>
  </w:style>
  <w:style w:type="character" w:customStyle="1" w:styleId="Carctersdenotaalpeu">
    <w:name w:val="Caràcters de nota al peu"/>
    <w:rsid w:val="000137EA"/>
    <w:rPr>
      <w:vertAlign w:val="superscript"/>
    </w:rPr>
  </w:style>
  <w:style w:type="character" w:styleId="Nmerodepgina">
    <w:name w:val="page number"/>
    <w:basedOn w:val="WW-Fuentedeprrafopredeter1"/>
    <w:rsid w:val="000137EA"/>
  </w:style>
  <w:style w:type="character" w:customStyle="1" w:styleId="WW-Absatz-Standardschriftart">
    <w:name w:val="WW-Absatz-Standardschriftart"/>
    <w:rsid w:val="000137EA"/>
  </w:style>
  <w:style w:type="character" w:customStyle="1" w:styleId="Fuentedeprrafopredeter1">
    <w:name w:val="Fuente de párrafo predeter.1"/>
    <w:rsid w:val="000137EA"/>
  </w:style>
  <w:style w:type="character" w:customStyle="1" w:styleId="WW-Absatz-Standardschriftart1">
    <w:name w:val="WW-Absatz-Standardschriftart1"/>
    <w:rsid w:val="000137EA"/>
  </w:style>
  <w:style w:type="character" w:customStyle="1" w:styleId="WW-Fuentedeprrafopredeter">
    <w:name w:val="WW-Fuente de párrafo predeter."/>
    <w:rsid w:val="000137EA"/>
  </w:style>
  <w:style w:type="character" w:customStyle="1" w:styleId="WW8Num32z0">
    <w:name w:val="WW8Num32z0"/>
    <w:rsid w:val="000137EA"/>
    <w:rPr>
      <w:rFonts w:ascii="Times New Roman" w:hAnsi="Times New Roman"/>
    </w:rPr>
  </w:style>
  <w:style w:type="character" w:customStyle="1" w:styleId="WW8Num33z0">
    <w:name w:val="WW8Num33z0"/>
    <w:rsid w:val="000137EA"/>
    <w:rPr>
      <w:rFonts w:ascii="Wingdings" w:hAnsi="Wingdings"/>
    </w:rPr>
  </w:style>
  <w:style w:type="character" w:customStyle="1" w:styleId="WW8Num35z0">
    <w:name w:val="WW8Num35z0"/>
    <w:rsid w:val="000137EA"/>
    <w:rPr>
      <w:rFonts w:ascii="Symbol" w:hAnsi="Symbol"/>
    </w:rPr>
  </w:style>
  <w:style w:type="character" w:customStyle="1" w:styleId="WW8Num39z0">
    <w:name w:val="WW8Num39z0"/>
    <w:rsid w:val="000137EA"/>
    <w:rPr>
      <w:b/>
      <w:i w:val="0"/>
    </w:rPr>
  </w:style>
  <w:style w:type="character" w:customStyle="1" w:styleId="WW8Num40z0">
    <w:name w:val="WW8Num40z0"/>
    <w:rsid w:val="000137EA"/>
    <w:rPr>
      <w:b/>
      <w:i w:val="0"/>
    </w:rPr>
  </w:style>
  <w:style w:type="character" w:customStyle="1" w:styleId="WW8Num41z0">
    <w:name w:val="WW8Num41z0"/>
    <w:rsid w:val="000137EA"/>
    <w:rPr>
      <w:rFonts w:ascii="Times New Roman" w:hAnsi="Times New Roman"/>
    </w:rPr>
  </w:style>
  <w:style w:type="character" w:customStyle="1" w:styleId="WW8Num41z1">
    <w:name w:val="WW8Num41z1"/>
    <w:rsid w:val="000137EA"/>
    <w:rPr>
      <w:rFonts w:ascii="Courier New" w:hAnsi="Courier New"/>
    </w:rPr>
  </w:style>
  <w:style w:type="character" w:customStyle="1" w:styleId="WW8Num41z2">
    <w:name w:val="WW8Num41z2"/>
    <w:rsid w:val="000137EA"/>
    <w:rPr>
      <w:rFonts w:ascii="Wingdings" w:hAnsi="Wingdings"/>
    </w:rPr>
  </w:style>
  <w:style w:type="character" w:customStyle="1" w:styleId="WW8Num41z3">
    <w:name w:val="WW8Num41z3"/>
    <w:rsid w:val="000137EA"/>
    <w:rPr>
      <w:rFonts w:ascii="Symbol" w:hAnsi="Symbol"/>
    </w:rPr>
  </w:style>
  <w:style w:type="character" w:customStyle="1" w:styleId="WW8Num45z0">
    <w:name w:val="WW8Num45z0"/>
    <w:rsid w:val="000137EA"/>
    <w:rPr>
      <w:rFonts w:ascii="Times New Roman" w:hAnsi="Times New Roman"/>
    </w:rPr>
  </w:style>
  <w:style w:type="character" w:customStyle="1" w:styleId="WW8Num52z0">
    <w:name w:val="WW8Num52z0"/>
    <w:rsid w:val="000137EA"/>
    <w:rPr>
      <w:rFonts w:ascii="Times New Roman" w:hAnsi="Times New Roman"/>
    </w:rPr>
  </w:style>
  <w:style w:type="character" w:customStyle="1" w:styleId="WW8Num53z0">
    <w:name w:val="WW8Num53z0"/>
    <w:rsid w:val="000137EA"/>
    <w:rPr>
      <w:rFonts w:ascii="Times New Roman" w:hAnsi="Times New Roman"/>
    </w:rPr>
  </w:style>
  <w:style w:type="character" w:customStyle="1" w:styleId="WW8Num55z0">
    <w:name w:val="WW8Num55z0"/>
    <w:rsid w:val="000137EA"/>
    <w:rPr>
      <w:b/>
    </w:rPr>
  </w:style>
  <w:style w:type="character" w:customStyle="1" w:styleId="WW8Num58z0">
    <w:name w:val="WW8Num58z0"/>
    <w:rsid w:val="000137EA"/>
    <w:rPr>
      <w:rFonts w:ascii="Arial" w:eastAsia="Times New Roman" w:hAnsi="Arial" w:cs="Arial"/>
    </w:rPr>
  </w:style>
  <w:style w:type="character" w:customStyle="1" w:styleId="WW8Num58z1">
    <w:name w:val="WW8Num58z1"/>
    <w:rsid w:val="000137EA"/>
    <w:rPr>
      <w:rFonts w:ascii="Courier New" w:hAnsi="Courier New" w:cs="Courier New"/>
    </w:rPr>
  </w:style>
  <w:style w:type="character" w:customStyle="1" w:styleId="WW8Num58z2">
    <w:name w:val="WW8Num58z2"/>
    <w:rsid w:val="000137EA"/>
    <w:rPr>
      <w:rFonts w:ascii="Wingdings" w:hAnsi="Wingdings"/>
    </w:rPr>
  </w:style>
  <w:style w:type="character" w:customStyle="1" w:styleId="WW8Num58z3">
    <w:name w:val="WW8Num58z3"/>
    <w:rsid w:val="000137EA"/>
    <w:rPr>
      <w:rFonts w:ascii="Symbol" w:hAnsi="Symbol"/>
    </w:rPr>
  </w:style>
  <w:style w:type="character" w:customStyle="1" w:styleId="WW8Num61z0">
    <w:name w:val="WW8Num61z0"/>
    <w:rsid w:val="000137EA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0137EA"/>
    <w:rPr>
      <w:rFonts w:ascii="Courier New" w:hAnsi="Courier New" w:cs="Courier New"/>
    </w:rPr>
  </w:style>
  <w:style w:type="character" w:customStyle="1" w:styleId="WW8Num61z2">
    <w:name w:val="WW8Num61z2"/>
    <w:rsid w:val="000137EA"/>
    <w:rPr>
      <w:rFonts w:ascii="Wingdings" w:hAnsi="Wingdings"/>
    </w:rPr>
  </w:style>
  <w:style w:type="character" w:customStyle="1" w:styleId="WW8Num61z3">
    <w:name w:val="WW8Num61z3"/>
    <w:rsid w:val="000137EA"/>
    <w:rPr>
      <w:rFonts w:ascii="Symbol" w:hAnsi="Symbol"/>
    </w:rPr>
  </w:style>
  <w:style w:type="character" w:customStyle="1" w:styleId="WW8Num63z0">
    <w:name w:val="WW8Num63z0"/>
    <w:rsid w:val="000137EA"/>
    <w:rPr>
      <w:rFonts w:ascii="Times New Roman" w:hAnsi="Times New Roman"/>
    </w:rPr>
  </w:style>
  <w:style w:type="character" w:customStyle="1" w:styleId="WW8Num64z0">
    <w:name w:val="WW8Num64z0"/>
    <w:rsid w:val="000137EA"/>
    <w:rPr>
      <w:rFonts w:ascii="Times New Roman" w:hAnsi="Times New Roman"/>
    </w:rPr>
  </w:style>
  <w:style w:type="character" w:customStyle="1" w:styleId="WW8Num70z0">
    <w:name w:val="WW8Num70z0"/>
    <w:rsid w:val="000137EA"/>
    <w:rPr>
      <w:rFonts w:ascii="Times New Roman" w:hAnsi="Times New Roman"/>
    </w:rPr>
  </w:style>
  <w:style w:type="character" w:customStyle="1" w:styleId="WW8Num77z0">
    <w:name w:val="WW8Num77z0"/>
    <w:rsid w:val="000137EA"/>
    <w:rPr>
      <w:rFonts w:ascii="Times New Roman" w:hAnsi="Times New Roman"/>
    </w:rPr>
  </w:style>
  <w:style w:type="character" w:customStyle="1" w:styleId="WW8Num78z0">
    <w:name w:val="WW8Num78z0"/>
    <w:rsid w:val="000137EA"/>
    <w:rPr>
      <w:rFonts w:ascii="Wingdings" w:hAnsi="Wingdings"/>
    </w:rPr>
  </w:style>
  <w:style w:type="character" w:customStyle="1" w:styleId="WW8Num82z0">
    <w:name w:val="WW8Num82z0"/>
    <w:rsid w:val="000137EA"/>
    <w:rPr>
      <w:rFonts w:ascii="Arial" w:eastAsia="Times New Roman" w:hAnsi="Arial" w:cs="Arial"/>
    </w:rPr>
  </w:style>
  <w:style w:type="character" w:customStyle="1" w:styleId="WW8Num82z1">
    <w:name w:val="WW8Num82z1"/>
    <w:rsid w:val="000137EA"/>
    <w:rPr>
      <w:rFonts w:ascii="Courier New" w:hAnsi="Courier New" w:cs="Courier New"/>
    </w:rPr>
  </w:style>
  <w:style w:type="character" w:customStyle="1" w:styleId="WW8Num82z2">
    <w:name w:val="WW8Num82z2"/>
    <w:rsid w:val="000137EA"/>
    <w:rPr>
      <w:rFonts w:ascii="Wingdings" w:hAnsi="Wingdings"/>
    </w:rPr>
  </w:style>
  <w:style w:type="character" w:customStyle="1" w:styleId="WW8Num82z3">
    <w:name w:val="WW8Num82z3"/>
    <w:rsid w:val="000137EA"/>
    <w:rPr>
      <w:rFonts w:ascii="Symbol" w:hAnsi="Symbol"/>
    </w:rPr>
  </w:style>
  <w:style w:type="character" w:customStyle="1" w:styleId="WW8Num83z0">
    <w:name w:val="WW8Num83z0"/>
    <w:rsid w:val="000137EA"/>
    <w:rPr>
      <w:rFonts w:ascii="Times New Roman" w:hAnsi="Times New Roman"/>
    </w:rPr>
  </w:style>
  <w:style w:type="character" w:customStyle="1" w:styleId="WW8Num84z0">
    <w:name w:val="WW8Num84z0"/>
    <w:rsid w:val="000137EA"/>
    <w:rPr>
      <w:rFonts w:ascii="Wingdings" w:hAnsi="Wingdings"/>
    </w:rPr>
  </w:style>
  <w:style w:type="character" w:customStyle="1" w:styleId="WW8Num87z0">
    <w:name w:val="WW8Num87z0"/>
    <w:rsid w:val="000137EA"/>
    <w:rPr>
      <w:rFonts w:ascii="Times New Roman" w:hAnsi="Times New Roman"/>
    </w:rPr>
  </w:style>
  <w:style w:type="character" w:customStyle="1" w:styleId="WW8Num88z0">
    <w:name w:val="WW8Num88z0"/>
    <w:rsid w:val="000137EA"/>
    <w:rPr>
      <w:rFonts w:ascii="Times New Roman" w:hAnsi="Times New Roman"/>
    </w:rPr>
  </w:style>
  <w:style w:type="character" w:customStyle="1" w:styleId="WW8Num92z0">
    <w:name w:val="WW8Num92z0"/>
    <w:rsid w:val="000137EA"/>
    <w:rPr>
      <w:rFonts w:ascii="Times New Roman" w:hAnsi="Times New Roman"/>
    </w:rPr>
  </w:style>
  <w:style w:type="character" w:customStyle="1" w:styleId="WW8Num94z0">
    <w:name w:val="WW8Num94z0"/>
    <w:rsid w:val="000137EA"/>
    <w:rPr>
      <w:rFonts w:ascii="Times New Roman" w:hAnsi="Times New Roman"/>
    </w:rPr>
  </w:style>
  <w:style w:type="character" w:customStyle="1" w:styleId="WW8Num97z0">
    <w:name w:val="WW8Num97z0"/>
    <w:rsid w:val="000137EA"/>
    <w:rPr>
      <w:rFonts w:ascii="Times New Roman" w:hAnsi="Times New Roman"/>
    </w:rPr>
  </w:style>
  <w:style w:type="character" w:customStyle="1" w:styleId="WW8Num98z0">
    <w:name w:val="WW8Num98z0"/>
    <w:rsid w:val="000137EA"/>
    <w:rPr>
      <w:rFonts w:ascii="Wingdings" w:hAnsi="Wingdings"/>
    </w:rPr>
  </w:style>
  <w:style w:type="character" w:customStyle="1" w:styleId="WW8Num98z1">
    <w:name w:val="WW8Num98z1"/>
    <w:rsid w:val="000137EA"/>
    <w:rPr>
      <w:rFonts w:ascii="Symbol" w:eastAsia="Times New Roman" w:hAnsi="Symbol" w:cs="Times New Roman"/>
    </w:rPr>
  </w:style>
  <w:style w:type="character" w:customStyle="1" w:styleId="WW8Num98z3">
    <w:name w:val="WW8Num98z3"/>
    <w:rsid w:val="000137EA"/>
    <w:rPr>
      <w:rFonts w:ascii="Symbol" w:hAnsi="Symbol"/>
    </w:rPr>
  </w:style>
  <w:style w:type="character" w:customStyle="1" w:styleId="WW8Num98z4">
    <w:name w:val="WW8Num98z4"/>
    <w:rsid w:val="000137EA"/>
    <w:rPr>
      <w:rFonts w:ascii="Courier New" w:hAnsi="Courier New" w:cs="Courier New"/>
    </w:rPr>
  </w:style>
  <w:style w:type="character" w:customStyle="1" w:styleId="WW8Num102z0">
    <w:name w:val="WW8Num102z0"/>
    <w:rsid w:val="000137EA"/>
    <w:rPr>
      <w:b/>
    </w:rPr>
  </w:style>
  <w:style w:type="character" w:customStyle="1" w:styleId="WW8Num104z0">
    <w:name w:val="WW8Num104z0"/>
    <w:rsid w:val="000137EA"/>
    <w:rPr>
      <w:rFonts w:ascii="Times New Roman" w:hAnsi="Times New Roman"/>
    </w:rPr>
  </w:style>
  <w:style w:type="character" w:customStyle="1" w:styleId="WW8Num107z0">
    <w:name w:val="WW8Num107z0"/>
    <w:rsid w:val="000137EA"/>
    <w:rPr>
      <w:rFonts w:ascii="Times New Roman" w:hAnsi="Times New Roman"/>
    </w:rPr>
  </w:style>
  <w:style w:type="character" w:customStyle="1" w:styleId="WW8Num108z0">
    <w:name w:val="WW8Num108z0"/>
    <w:rsid w:val="000137EA"/>
    <w:rPr>
      <w:rFonts w:ascii="Times New Roman" w:hAnsi="Times New Roman"/>
    </w:rPr>
  </w:style>
  <w:style w:type="character" w:customStyle="1" w:styleId="WW8Num110z0">
    <w:name w:val="WW8Num110z0"/>
    <w:rsid w:val="000137EA"/>
    <w:rPr>
      <w:rFonts w:ascii="Wingdings" w:hAnsi="Wingdings"/>
    </w:rPr>
  </w:style>
  <w:style w:type="character" w:customStyle="1" w:styleId="WW8Num112z0">
    <w:name w:val="WW8Num112z0"/>
    <w:rsid w:val="000137EA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3z0">
    <w:name w:val="WW8Num113z0"/>
    <w:rsid w:val="000137EA"/>
    <w:rPr>
      <w:rFonts w:ascii="Times New Roman" w:hAnsi="Times New Roman"/>
    </w:rPr>
  </w:style>
  <w:style w:type="character" w:customStyle="1" w:styleId="WW8Num116z0">
    <w:name w:val="WW8Num116z0"/>
    <w:rsid w:val="000137EA"/>
    <w:rPr>
      <w:rFonts w:ascii="Times New Roman" w:hAnsi="Times New Roman"/>
    </w:rPr>
  </w:style>
  <w:style w:type="character" w:customStyle="1" w:styleId="WW8Num117z0">
    <w:name w:val="WW8Num117z0"/>
    <w:rsid w:val="000137EA"/>
    <w:rPr>
      <w:rFonts w:ascii="Times New Roman" w:eastAsia="Times New Roman" w:hAnsi="Times New Roman" w:cs="Times New Roman"/>
    </w:rPr>
  </w:style>
  <w:style w:type="character" w:customStyle="1" w:styleId="WW8Num117z1">
    <w:name w:val="WW8Num117z1"/>
    <w:rsid w:val="000137EA"/>
    <w:rPr>
      <w:rFonts w:ascii="Courier New" w:hAnsi="Courier New" w:cs="Courier New"/>
    </w:rPr>
  </w:style>
  <w:style w:type="character" w:customStyle="1" w:styleId="WW8Num117z2">
    <w:name w:val="WW8Num117z2"/>
    <w:rsid w:val="000137EA"/>
    <w:rPr>
      <w:rFonts w:ascii="Wingdings" w:hAnsi="Wingdings"/>
    </w:rPr>
  </w:style>
  <w:style w:type="character" w:customStyle="1" w:styleId="WW8Num117z3">
    <w:name w:val="WW8Num117z3"/>
    <w:rsid w:val="000137EA"/>
    <w:rPr>
      <w:rFonts w:ascii="Symbol" w:hAnsi="Symbol"/>
    </w:rPr>
  </w:style>
  <w:style w:type="character" w:customStyle="1" w:styleId="WW8Num118z0">
    <w:name w:val="WW8Num118z0"/>
    <w:rsid w:val="000137EA"/>
    <w:rPr>
      <w:rFonts w:ascii="Times New Roman" w:hAnsi="Times New Roman"/>
    </w:rPr>
  </w:style>
  <w:style w:type="character" w:customStyle="1" w:styleId="WW8Num123z0">
    <w:name w:val="WW8Num123z0"/>
    <w:rsid w:val="000137EA"/>
    <w:rPr>
      <w:rFonts w:ascii="Wingdings" w:hAnsi="Wingdings"/>
    </w:rPr>
  </w:style>
  <w:style w:type="character" w:customStyle="1" w:styleId="WW8Num124z0">
    <w:name w:val="WW8Num124z0"/>
    <w:rsid w:val="000137EA"/>
    <w:rPr>
      <w:rFonts w:ascii="Arial" w:eastAsia="Times New Roman" w:hAnsi="Arial" w:cs="Arial"/>
    </w:rPr>
  </w:style>
  <w:style w:type="character" w:customStyle="1" w:styleId="WW8Num124z1">
    <w:name w:val="WW8Num124z1"/>
    <w:rsid w:val="000137EA"/>
    <w:rPr>
      <w:rFonts w:ascii="Courier New" w:hAnsi="Courier New" w:cs="Courier New"/>
    </w:rPr>
  </w:style>
  <w:style w:type="character" w:customStyle="1" w:styleId="WW8Num124z2">
    <w:name w:val="WW8Num124z2"/>
    <w:rsid w:val="000137EA"/>
    <w:rPr>
      <w:rFonts w:ascii="Wingdings" w:hAnsi="Wingdings"/>
    </w:rPr>
  </w:style>
  <w:style w:type="character" w:customStyle="1" w:styleId="WW8Num124z3">
    <w:name w:val="WW8Num124z3"/>
    <w:rsid w:val="000137EA"/>
    <w:rPr>
      <w:rFonts w:ascii="Symbol" w:hAnsi="Symbol"/>
    </w:rPr>
  </w:style>
  <w:style w:type="character" w:customStyle="1" w:styleId="WW8Num125z0">
    <w:name w:val="WW8Num125z0"/>
    <w:rsid w:val="000137EA"/>
    <w:rPr>
      <w:rFonts w:ascii="Symbol" w:hAnsi="Symbol"/>
    </w:rPr>
  </w:style>
  <w:style w:type="character" w:customStyle="1" w:styleId="WW8Num126z0">
    <w:name w:val="WW8Num126z0"/>
    <w:rsid w:val="000137EA"/>
    <w:rPr>
      <w:rFonts w:ascii="Symbol" w:hAnsi="Symbol"/>
    </w:rPr>
  </w:style>
  <w:style w:type="character" w:customStyle="1" w:styleId="WW8Num130z0">
    <w:name w:val="WW8Num130z0"/>
    <w:rsid w:val="000137EA"/>
    <w:rPr>
      <w:b/>
    </w:rPr>
  </w:style>
  <w:style w:type="character" w:customStyle="1" w:styleId="WW8Num133z0">
    <w:name w:val="WW8Num133z0"/>
    <w:rsid w:val="000137EA"/>
    <w:rPr>
      <w:rFonts w:ascii="Times New Roman" w:hAnsi="Times New Roman"/>
    </w:rPr>
  </w:style>
  <w:style w:type="character" w:customStyle="1" w:styleId="WW8Num134z0">
    <w:name w:val="WW8Num134z0"/>
    <w:rsid w:val="000137EA"/>
    <w:rPr>
      <w:rFonts w:ascii="Times New Roman" w:hAnsi="Times New Roman"/>
    </w:rPr>
  </w:style>
  <w:style w:type="character" w:customStyle="1" w:styleId="WW8Num135z0">
    <w:name w:val="WW8Num135z0"/>
    <w:rsid w:val="000137EA"/>
    <w:rPr>
      <w:b/>
    </w:rPr>
  </w:style>
  <w:style w:type="character" w:customStyle="1" w:styleId="WW8Num136z0">
    <w:name w:val="WW8Num136z0"/>
    <w:rsid w:val="000137EA"/>
    <w:rPr>
      <w:rFonts w:ascii="Times New Roman" w:hAnsi="Times New Roman"/>
    </w:rPr>
  </w:style>
  <w:style w:type="character" w:customStyle="1" w:styleId="WW8Num137z0">
    <w:name w:val="WW8Num137z0"/>
    <w:rsid w:val="000137EA"/>
    <w:rPr>
      <w:rFonts w:ascii="Symbol" w:hAnsi="Symbol"/>
    </w:rPr>
  </w:style>
  <w:style w:type="character" w:customStyle="1" w:styleId="WW8Num138z0">
    <w:name w:val="WW8Num138z0"/>
    <w:rsid w:val="000137EA"/>
    <w:rPr>
      <w:b/>
    </w:rPr>
  </w:style>
  <w:style w:type="character" w:customStyle="1" w:styleId="WW8Num142z0">
    <w:name w:val="WW8Num142z0"/>
    <w:rsid w:val="000137EA"/>
    <w:rPr>
      <w:b/>
    </w:rPr>
  </w:style>
  <w:style w:type="character" w:customStyle="1" w:styleId="WW8Num147z0">
    <w:name w:val="WW8Num147z0"/>
    <w:rsid w:val="000137EA"/>
    <w:rPr>
      <w:rFonts w:ascii="Times New Roman" w:hAnsi="Times New Roman"/>
    </w:rPr>
  </w:style>
  <w:style w:type="character" w:customStyle="1" w:styleId="WW8Num154z0">
    <w:name w:val="WW8Num154z0"/>
    <w:rsid w:val="000137EA"/>
    <w:rPr>
      <w:rFonts w:ascii="Times New Roman" w:hAnsi="Times New Roman"/>
    </w:rPr>
  </w:style>
  <w:style w:type="character" w:customStyle="1" w:styleId="WW8Num158z0">
    <w:name w:val="WW8Num158z0"/>
    <w:rsid w:val="000137EA"/>
    <w:rPr>
      <w:b w:val="0"/>
    </w:rPr>
  </w:style>
  <w:style w:type="character" w:customStyle="1" w:styleId="WW8Num159z0">
    <w:name w:val="WW8Num159z0"/>
    <w:rsid w:val="000137EA"/>
    <w:rPr>
      <w:rFonts w:ascii="Arial" w:eastAsia="Times New Roman" w:hAnsi="Arial" w:cs="Arial"/>
    </w:rPr>
  </w:style>
  <w:style w:type="character" w:customStyle="1" w:styleId="WW8Num159z1">
    <w:name w:val="WW8Num159z1"/>
    <w:rsid w:val="000137EA"/>
    <w:rPr>
      <w:rFonts w:ascii="Courier New" w:hAnsi="Courier New" w:cs="Courier New"/>
    </w:rPr>
  </w:style>
  <w:style w:type="character" w:customStyle="1" w:styleId="WW8Num159z2">
    <w:name w:val="WW8Num159z2"/>
    <w:rsid w:val="000137EA"/>
    <w:rPr>
      <w:rFonts w:ascii="Wingdings" w:hAnsi="Wingdings"/>
    </w:rPr>
  </w:style>
  <w:style w:type="character" w:customStyle="1" w:styleId="WW8Num159z3">
    <w:name w:val="WW8Num159z3"/>
    <w:rsid w:val="000137EA"/>
    <w:rPr>
      <w:rFonts w:ascii="Symbol" w:hAnsi="Symbol"/>
    </w:rPr>
  </w:style>
  <w:style w:type="character" w:customStyle="1" w:styleId="WW8Num160z0">
    <w:name w:val="WW8Num160z0"/>
    <w:rsid w:val="000137EA"/>
    <w:rPr>
      <w:rFonts w:ascii="Arial" w:eastAsia="Times New Roman" w:hAnsi="Arial" w:cs="Arial"/>
    </w:rPr>
  </w:style>
  <w:style w:type="character" w:customStyle="1" w:styleId="WW8Num160z1">
    <w:name w:val="WW8Num160z1"/>
    <w:rsid w:val="000137EA"/>
    <w:rPr>
      <w:rFonts w:ascii="Courier New" w:hAnsi="Courier New" w:cs="Courier New"/>
    </w:rPr>
  </w:style>
  <w:style w:type="character" w:customStyle="1" w:styleId="WW8Num160z2">
    <w:name w:val="WW8Num160z2"/>
    <w:rsid w:val="000137EA"/>
    <w:rPr>
      <w:rFonts w:ascii="Wingdings" w:hAnsi="Wingdings"/>
    </w:rPr>
  </w:style>
  <w:style w:type="character" w:customStyle="1" w:styleId="WW8Num160z3">
    <w:name w:val="WW8Num160z3"/>
    <w:rsid w:val="000137EA"/>
    <w:rPr>
      <w:rFonts w:ascii="Symbol" w:hAnsi="Symbol"/>
    </w:rPr>
  </w:style>
  <w:style w:type="character" w:customStyle="1" w:styleId="WW8Num162z0">
    <w:name w:val="WW8Num162z0"/>
    <w:rsid w:val="000137EA"/>
    <w:rPr>
      <w:rFonts w:ascii="Arial" w:eastAsia="Times New Roman" w:hAnsi="Arial" w:cs="Arial"/>
    </w:rPr>
  </w:style>
  <w:style w:type="character" w:customStyle="1" w:styleId="WW8Num162z1">
    <w:name w:val="WW8Num162z1"/>
    <w:rsid w:val="000137EA"/>
    <w:rPr>
      <w:rFonts w:ascii="Courier New" w:hAnsi="Courier New" w:cs="Courier New"/>
    </w:rPr>
  </w:style>
  <w:style w:type="character" w:customStyle="1" w:styleId="WW8Num162z2">
    <w:name w:val="WW8Num162z2"/>
    <w:rsid w:val="000137EA"/>
    <w:rPr>
      <w:rFonts w:ascii="Wingdings" w:hAnsi="Wingdings"/>
    </w:rPr>
  </w:style>
  <w:style w:type="character" w:customStyle="1" w:styleId="WW8Num162z3">
    <w:name w:val="WW8Num162z3"/>
    <w:rsid w:val="000137EA"/>
    <w:rPr>
      <w:rFonts w:ascii="Symbol" w:hAnsi="Symbol"/>
    </w:rPr>
  </w:style>
  <w:style w:type="character" w:customStyle="1" w:styleId="WW8Num164z0">
    <w:name w:val="WW8Num164z0"/>
    <w:rsid w:val="000137EA"/>
    <w:rPr>
      <w:rFonts w:ascii="Symbol" w:hAnsi="Symbol"/>
    </w:rPr>
  </w:style>
  <w:style w:type="character" w:customStyle="1" w:styleId="WW8Num166z0">
    <w:name w:val="WW8Num166z0"/>
    <w:rsid w:val="000137EA"/>
    <w:rPr>
      <w:rFonts w:ascii="Arial" w:eastAsia="Times New Roman" w:hAnsi="Arial" w:cs="Arial"/>
    </w:rPr>
  </w:style>
  <w:style w:type="character" w:customStyle="1" w:styleId="WW8Num166z1">
    <w:name w:val="WW8Num166z1"/>
    <w:rsid w:val="000137EA"/>
    <w:rPr>
      <w:rFonts w:ascii="Courier New" w:hAnsi="Courier New" w:cs="Courier New"/>
    </w:rPr>
  </w:style>
  <w:style w:type="character" w:customStyle="1" w:styleId="WW8Num166z2">
    <w:name w:val="WW8Num166z2"/>
    <w:rsid w:val="000137EA"/>
    <w:rPr>
      <w:rFonts w:ascii="Wingdings" w:hAnsi="Wingdings"/>
    </w:rPr>
  </w:style>
  <w:style w:type="character" w:customStyle="1" w:styleId="WW8Num166z3">
    <w:name w:val="WW8Num166z3"/>
    <w:rsid w:val="000137EA"/>
    <w:rPr>
      <w:rFonts w:ascii="Symbol" w:hAnsi="Symbol"/>
    </w:rPr>
  </w:style>
  <w:style w:type="character" w:customStyle="1" w:styleId="WW8Num167z0">
    <w:name w:val="WW8Num167z0"/>
    <w:rsid w:val="000137EA"/>
    <w:rPr>
      <w:rFonts w:ascii="Times New Roman" w:hAnsi="Times New Roman"/>
    </w:rPr>
  </w:style>
  <w:style w:type="character" w:customStyle="1" w:styleId="WW8Num168z0">
    <w:name w:val="WW8Num168z0"/>
    <w:rsid w:val="000137EA"/>
    <w:rPr>
      <w:rFonts w:ascii="Times New Roman" w:hAnsi="Times New Roman"/>
    </w:rPr>
  </w:style>
  <w:style w:type="character" w:customStyle="1" w:styleId="WW8Num172z0">
    <w:name w:val="WW8Num172z0"/>
    <w:rsid w:val="000137EA"/>
    <w:rPr>
      <w:rFonts w:ascii="Times New Roman" w:hAnsi="Times New Roman"/>
    </w:rPr>
  </w:style>
  <w:style w:type="character" w:customStyle="1" w:styleId="WW8Num173z0">
    <w:name w:val="WW8Num173z0"/>
    <w:rsid w:val="000137EA"/>
    <w:rPr>
      <w:rFonts w:ascii="Times New Roman" w:hAnsi="Times New Roman"/>
    </w:rPr>
  </w:style>
  <w:style w:type="character" w:customStyle="1" w:styleId="WW8Num174z1">
    <w:name w:val="WW8Num174z1"/>
    <w:rsid w:val="000137EA"/>
    <w:rPr>
      <w:rFonts w:ascii="Arial" w:eastAsia="Times New Roman" w:hAnsi="Arial" w:cs="Arial"/>
    </w:rPr>
  </w:style>
  <w:style w:type="character" w:customStyle="1" w:styleId="WW8Num176z0">
    <w:name w:val="WW8Num176z0"/>
    <w:rsid w:val="000137EA"/>
    <w:rPr>
      <w:rFonts w:ascii="Symbol" w:hAnsi="Symbol"/>
    </w:rPr>
  </w:style>
  <w:style w:type="character" w:customStyle="1" w:styleId="WW8Num178z0">
    <w:name w:val="WW8Num178z0"/>
    <w:rsid w:val="000137EA"/>
    <w:rPr>
      <w:rFonts w:ascii="Symbol" w:hAnsi="Symbol"/>
    </w:rPr>
  </w:style>
  <w:style w:type="character" w:customStyle="1" w:styleId="WW8Num182z0">
    <w:name w:val="WW8Num182z0"/>
    <w:rsid w:val="000137EA"/>
    <w:rPr>
      <w:rFonts w:ascii="Times New Roman" w:hAnsi="Times New Roman"/>
    </w:rPr>
  </w:style>
  <w:style w:type="character" w:customStyle="1" w:styleId="WW8Num184z0">
    <w:name w:val="WW8Num184z0"/>
    <w:rsid w:val="000137EA"/>
    <w:rPr>
      <w:rFonts w:ascii="Times New Roman" w:hAnsi="Times New Roman"/>
    </w:rPr>
  </w:style>
  <w:style w:type="character" w:customStyle="1" w:styleId="WW8Num187z0">
    <w:name w:val="WW8Num187z0"/>
    <w:rsid w:val="000137EA"/>
    <w:rPr>
      <w:rFonts w:ascii="Times New Roman" w:hAnsi="Times New Roman"/>
    </w:rPr>
  </w:style>
  <w:style w:type="character" w:customStyle="1" w:styleId="WW8Num189z0">
    <w:name w:val="WW8Num189z0"/>
    <w:rsid w:val="000137EA"/>
    <w:rPr>
      <w:b/>
    </w:rPr>
  </w:style>
  <w:style w:type="character" w:customStyle="1" w:styleId="WW8Num199z0">
    <w:name w:val="WW8Num199z0"/>
    <w:rsid w:val="000137EA"/>
    <w:rPr>
      <w:rFonts w:ascii="Times New Roman" w:hAnsi="Times New Roman"/>
    </w:rPr>
  </w:style>
  <w:style w:type="character" w:customStyle="1" w:styleId="WW8Num203z0">
    <w:name w:val="WW8Num203z0"/>
    <w:rsid w:val="000137EA"/>
    <w:rPr>
      <w:rFonts w:ascii="Wingdings" w:hAnsi="Wingdings"/>
    </w:rPr>
  </w:style>
  <w:style w:type="character" w:customStyle="1" w:styleId="WW8Num203z1">
    <w:name w:val="WW8Num203z1"/>
    <w:rsid w:val="000137EA"/>
    <w:rPr>
      <w:rFonts w:ascii="Courier New" w:hAnsi="Courier New" w:cs="Courier New"/>
    </w:rPr>
  </w:style>
  <w:style w:type="character" w:customStyle="1" w:styleId="WW8Num203z3">
    <w:name w:val="WW8Num203z3"/>
    <w:rsid w:val="000137EA"/>
    <w:rPr>
      <w:rFonts w:ascii="Symbol" w:hAnsi="Symbol"/>
    </w:rPr>
  </w:style>
  <w:style w:type="character" w:customStyle="1" w:styleId="WW8Num204z0">
    <w:name w:val="WW8Num204z0"/>
    <w:rsid w:val="000137EA"/>
    <w:rPr>
      <w:rFonts w:ascii="Symbol" w:hAnsi="Symbol"/>
    </w:rPr>
  </w:style>
  <w:style w:type="character" w:customStyle="1" w:styleId="WW8Num205z0">
    <w:name w:val="WW8Num205z0"/>
    <w:rsid w:val="000137EA"/>
    <w:rPr>
      <w:rFonts w:ascii="Times New Roman" w:hAnsi="Times New Roman"/>
    </w:rPr>
  </w:style>
  <w:style w:type="character" w:customStyle="1" w:styleId="WW8Num206z0">
    <w:name w:val="WW8Num206z0"/>
    <w:rsid w:val="000137EA"/>
    <w:rPr>
      <w:rFonts w:ascii="Garamond" w:eastAsia="Times New Roman" w:hAnsi="Garamond" w:cs="Times New Roman"/>
    </w:rPr>
  </w:style>
  <w:style w:type="character" w:customStyle="1" w:styleId="WW8Num206z1">
    <w:name w:val="WW8Num206z1"/>
    <w:rsid w:val="000137EA"/>
    <w:rPr>
      <w:rFonts w:ascii="Courier New" w:hAnsi="Courier New" w:cs="Courier New"/>
    </w:rPr>
  </w:style>
  <w:style w:type="character" w:customStyle="1" w:styleId="WW8Num206z2">
    <w:name w:val="WW8Num206z2"/>
    <w:rsid w:val="000137EA"/>
    <w:rPr>
      <w:rFonts w:ascii="Wingdings" w:hAnsi="Wingdings"/>
    </w:rPr>
  </w:style>
  <w:style w:type="character" w:customStyle="1" w:styleId="WW8Num206z3">
    <w:name w:val="WW8Num206z3"/>
    <w:rsid w:val="000137EA"/>
    <w:rPr>
      <w:rFonts w:ascii="Symbol" w:hAnsi="Symbol"/>
    </w:rPr>
  </w:style>
  <w:style w:type="character" w:customStyle="1" w:styleId="WW8Num208z0">
    <w:name w:val="WW8Num208z0"/>
    <w:rsid w:val="000137EA"/>
    <w:rPr>
      <w:rFonts w:ascii="Symbol" w:hAnsi="Symbol"/>
    </w:rPr>
  </w:style>
  <w:style w:type="character" w:customStyle="1" w:styleId="WW8Num209z0">
    <w:name w:val="WW8Num209z0"/>
    <w:rsid w:val="000137EA"/>
    <w:rPr>
      <w:rFonts w:ascii="Arial" w:eastAsia="Times New Roman" w:hAnsi="Arial" w:cs="Arial"/>
    </w:rPr>
  </w:style>
  <w:style w:type="character" w:customStyle="1" w:styleId="WW8Num209z1">
    <w:name w:val="WW8Num209z1"/>
    <w:rsid w:val="000137EA"/>
    <w:rPr>
      <w:rFonts w:ascii="Courier New" w:hAnsi="Courier New" w:cs="Courier New"/>
    </w:rPr>
  </w:style>
  <w:style w:type="character" w:customStyle="1" w:styleId="WW8Num209z2">
    <w:name w:val="WW8Num209z2"/>
    <w:rsid w:val="000137EA"/>
    <w:rPr>
      <w:rFonts w:ascii="Wingdings" w:hAnsi="Wingdings"/>
    </w:rPr>
  </w:style>
  <w:style w:type="character" w:customStyle="1" w:styleId="WW8Num209z3">
    <w:name w:val="WW8Num209z3"/>
    <w:rsid w:val="000137EA"/>
    <w:rPr>
      <w:rFonts w:ascii="Symbol" w:hAnsi="Symbol"/>
    </w:rPr>
  </w:style>
  <w:style w:type="character" w:customStyle="1" w:styleId="WW8Num211z0">
    <w:name w:val="WW8Num211z0"/>
    <w:rsid w:val="000137EA"/>
    <w:rPr>
      <w:rFonts w:ascii="Times New Roman" w:hAnsi="Times New Roman"/>
    </w:rPr>
  </w:style>
  <w:style w:type="character" w:customStyle="1" w:styleId="WW8Num214z0">
    <w:name w:val="WW8Num214z0"/>
    <w:rsid w:val="000137EA"/>
    <w:rPr>
      <w:rFonts w:ascii="Times New Roman" w:hAnsi="Times New Roman"/>
    </w:rPr>
  </w:style>
  <w:style w:type="character" w:customStyle="1" w:styleId="WW8Num215z0">
    <w:name w:val="WW8Num215z0"/>
    <w:rsid w:val="000137EA"/>
    <w:rPr>
      <w:rFonts w:ascii="Times New Roman" w:hAnsi="Times New Roman"/>
    </w:rPr>
  </w:style>
  <w:style w:type="character" w:customStyle="1" w:styleId="WW8Num216z0">
    <w:name w:val="WW8Num216z0"/>
    <w:rsid w:val="000137EA"/>
    <w:rPr>
      <w:rFonts w:ascii="Times New Roman" w:hAnsi="Times New Roman"/>
    </w:rPr>
  </w:style>
  <w:style w:type="character" w:customStyle="1" w:styleId="WW8Num218z0">
    <w:name w:val="WW8Num218z0"/>
    <w:rsid w:val="000137EA"/>
    <w:rPr>
      <w:b/>
      <w:i w:val="0"/>
      <w:sz w:val="22"/>
      <w:szCs w:val="22"/>
    </w:rPr>
  </w:style>
  <w:style w:type="character" w:customStyle="1" w:styleId="WW8Num221z0">
    <w:name w:val="WW8Num221z0"/>
    <w:rsid w:val="000137EA"/>
    <w:rPr>
      <w:rFonts w:ascii="Wingdings" w:hAnsi="Wingdings"/>
    </w:rPr>
  </w:style>
  <w:style w:type="character" w:customStyle="1" w:styleId="WW8Num222z0">
    <w:name w:val="WW8Num222z0"/>
    <w:rsid w:val="000137EA"/>
    <w:rPr>
      <w:rFonts w:ascii="Arial" w:hAnsi="Arial"/>
      <w:b/>
      <w:i w:val="0"/>
      <w:sz w:val="20"/>
      <w:szCs w:val="20"/>
    </w:rPr>
  </w:style>
  <w:style w:type="character" w:customStyle="1" w:styleId="WW8Num222z1">
    <w:name w:val="WW8Num222z1"/>
    <w:rsid w:val="000137EA"/>
    <w:rPr>
      <w:rFonts w:ascii="Univers" w:hAnsi="Univers"/>
      <w:b w:val="0"/>
      <w:i w:val="0"/>
      <w:sz w:val="20"/>
    </w:rPr>
  </w:style>
  <w:style w:type="character" w:customStyle="1" w:styleId="WW8Num222z2">
    <w:name w:val="WW8Num222z2"/>
    <w:rsid w:val="000137EA"/>
    <w:rPr>
      <w:rFonts w:ascii="Univers" w:hAnsi="Univers"/>
      <w:sz w:val="20"/>
    </w:rPr>
  </w:style>
  <w:style w:type="character" w:customStyle="1" w:styleId="WW8Num223z0">
    <w:name w:val="WW8Num223z0"/>
    <w:rsid w:val="000137EA"/>
    <w:rPr>
      <w:rFonts w:ascii="Times New Roman" w:hAnsi="Times New Roman"/>
    </w:rPr>
  </w:style>
  <w:style w:type="character" w:customStyle="1" w:styleId="WW8Num224z0">
    <w:name w:val="WW8Num224z0"/>
    <w:rsid w:val="000137EA"/>
    <w:rPr>
      <w:rFonts w:ascii="Times New Roman" w:hAnsi="Times New Roman"/>
    </w:rPr>
  </w:style>
  <w:style w:type="character" w:customStyle="1" w:styleId="WW8Num227z0">
    <w:name w:val="WW8Num227z0"/>
    <w:rsid w:val="000137EA"/>
    <w:rPr>
      <w:b/>
    </w:rPr>
  </w:style>
  <w:style w:type="character" w:customStyle="1" w:styleId="WW8Num228z0">
    <w:name w:val="WW8Num228z0"/>
    <w:rsid w:val="000137EA"/>
    <w:rPr>
      <w:rFonts w:ascii="Times New Roman" w:hAnsi="Times New Roman"/>
    </w:rPr>
  </w:style>
  <w:style w:type="character" w:customStyle="1" w:styleId="WW8Num231z0">
    <w:name w:val="WW8Num231z0"/>
    <w:rsid w:val="000137EA"/>
    <w:rPr>
      <w:rFonts w:ascii="Times New Roman" w:hAnsi="Times New Roman"/>
    </w:rPr>
  </w:style>
  <w:style w:type="character" w:customStyle="1" w:styleId="WW8Num235z0">
    <w:name w:val="WW8Num235z0"/>
    <w:rsid w:val="000137EA"/>
    <w:rPr>
      <w:rFonts w:ascii="Arial" w:eastAsia="Times New Roman" w:hAnsi="Arial" w:cs="Arial"/>
    </w:rPr>
  </w:style>
  <w:style w:type="character" w:customStyle="1" w:styleId="WW8Num235z1">
    <w:name w:val="WW8Num235z1"/>
    <w:rsid w:val="000137EA"/>
    <w:rPr>
      <w:rFonts w:ascii="Courier New" w:hAnsi="Courier New" w:cs="Courier New"/>
    </w:rPr>
  </w:style>
  <w:style w:type="character" w:customStyle="1" w:styleId="WW8Num235z2">
    <w:name w:val="WW8Num235z2"/>
    <w:rsid w:val="000137EA"/>
    <w:rPr>
      <w:rFonts w:ascii="Wingdings" w:hAnsi="Wingdings"/>
    </w:rPr>
  </w:style>
  <w:style w:type="character" w:customStyle="1" w:styleId="WW8Num235z3">
    <w:name w:val="WW8Num235z3"/>
    <w:rsid w:val="000137EA"/>
    <w:rPr>
      <w:rFonts w:ascii="Symbol" w:hAnsi="Symbol"/>
    </w:rPr>
  </w:style>
  <w:style w:type="character" w:customStyle="1" w:styleId="WW8Num237z0">
    <w:name w:val="WW8Num237z0"/>
    <w:rsid w:val="000137EA"/>
    <w:rPr>
      <w:rFonts w:ascii="Symbol" w:hAnsi="Symbol"/>
    </w:rPr>
  </w:style>
  <w:style w:type="character" w:customStyle="1" w:styleId="WW8Num239z0">
    <w:name w:val="WW8Num239z0"/>
    <w:rsid w:val="000137EA"/>
    <w:rPr>
      <w:rFonts w:ascii="Times New Roman" w:hAnsi="Times New Roman"/>
    </w:rPr>
  </w:style>
  <w:style w:type="character" w:customStyle="1" w:styleId="WW8Num240z0">
    <w:name w:val="WW8Num240z0"/>
    <w:rsid w:val="000137EA"/>
    <w:rPr>
      <w:rFonts w:ascii="Times New Roman" w:hAnsi="Times New Roman"/>
    </w:rPr>
  </w:style>
  <w:style w:type="character" w:customStyle="1" w:styleId="WW8Num247z0">
    <w:name w:val="WW8Num247z0"/>
    <w:rsid w:val="000137EA"/>
    <w:rPr>
      <w:rFonts w:ascii="Arial" w:eastAsia="Times New Roman" w:hAnsi="Arial" w:cs="Arial"/>
    </w:rPr>
  </w:style>
  <w:style w:type="character" w:customStyle="1" w:styleId="WW8Num247z1">
    <w:name w:val="WW8Num247z1"/>
    <w:rsid w:val="000137EA"/>
    <w:rPr>
      <w:rFonts w:ascii="Courier New" w:hAnsi="Courier New" w:cs="Courier New"/>
    </w:rPr>
  </w:style>
  <w:style w:type="character" w:customStyle="1" w:styleId="WW8Num247z2">
    <w:name w:val="WW8Num247z2"/>
    <w:rsid w:val="000137EA"/>
    <w:rPr>
      <w:rFonts w:ascii="Wingdings" w:hAnsi="Wingdings"/>
    </w:rPr>
  </w:style>
  <w:style w:type="character" w:customStyle="1" w:styleId="WW8Num247z3">
    <w:name w:val="WW8Num247z3"/>
    <w:rsid w:val="000137EA"/>
    <w:rPr>
      <w:rFonts w:ascii="Symbol" w:hAnsi="Symbol"/>
    </w:rPr>
  </w:style>
  <w:style w:type="character" w:customStyle="1" w:styleId="WW8Num248z0">
    <w:name w:val="WW8Num248z0"/>
    <w:rsid w:val="000137EA"/>
    <w:rPr>
      <w:rFonts w:ascii="Times New Roman" w:hAnsi="Times New Roman"/>
      <w:color w:val="auto"/>
    </w:rPr>
  </w:style>
  <w:style w:type="character" w:customStyle="1" w:styleId="WW8Num251z0">
    <w:name w:val="WW8Num251z0"/>
    <w:rsid w:val="000137EA"/>
    <w:rPr>
      <w:rFonts w:ascii="Times New Roman" w:hAnsi="Times New Roman"/>
    </w:rPr>
  </w:style>
  <w:style w:type="character" w:customStyle="1" w:styleId="WW8Num252z0">
    <w:name w:val="WW8Num252z0"/>
    <w:rsid w:val="000137EA"/>
    <w:rPr>
      <w:b/>
    </w:rPr>
  </w:style>
  <w:style w:type="character" w:customStyle="1" w:styleId="WW8Num253z0">
    <w:name w:val="WW8Num253z0"/>
    <w:rsid w:val="000137EA"/>
    <w:rPr>
      <w:rFonts w:ascii="Times New Roman" w:hAnsi="Times New Roman"/>
    </w:rPr>
  </w:style>
  <w:style w:type="character" w:customStyle="1" w:styleId="WW8Num254z0">
    <w:name w:val="WW8Num254z0"/>
    <w:rsid w:val="000137EA"/>
    <w:rPr>
      <w:rFonts w:ascii="Arial" w:eastAsia="Times New Roman" w:hAnsi="Arial" w:cs="Arial"/>
    </w:rPr>
  </w:style>
  <w:style w:type="character" w:customStyle="1" w:styleId="WW8Num254z1">
    <w:name w:val="WW8Num254z1"/>
    <w:rsid w:val="000137EA"/>
    <w:rPr>
      <w:rFonts w:ascii="Courier New" w:hAnsi="Courier New" w:cs="Courier New"/>
    </w:rPr>
  </w:style>
  <w:style w:type="character" w:customStyle="1" w:styleId="WW8Num254z2">
    <w:name w:val="WW8Num254z2"/>
    <w:rsid w:val="000137EA"/>
    <w:rPr>
      <w:rFonts w:ascii="Wingdings" w:hAnsi="Wingdings"/>
    </w:rPr>
  </w:style>
  <w:style w:type="character" w:customStyle="1" w:styleId="WW8Num254z3">
    <w:name w:val="WW8Num254z3"/>
    <w:rsid w:val="000137EA"/>
    <w:rPr>
      <w:rFonts w:ascii="Symbol" w:hAnsi="Symbol"/>
    </w:rPr>
  </w:style>
  <w:style w:type="character" w:customStyle="1" w:styleId="WW8Num256z0">
    <w:name w:val="WW8Num256z0"/>
    <w:rsid w:val="000137EA"/>
    <w:rPr>
      <w:b/>
    </w:rPr>
  </w:style>
  <w:style w:type="character" w:customStyle="1" w:styleId="WW8Num257z0">
    <w:name w:val="WW8Num257z0"/>
    <w:rsid w:val="000137EA"/>
    <w:rPr>
      <w:b/>
    </w:rPr>
  </w:style>
  <w:style w:type="character" w:customStyle="1" w:styleId="WW8Num261z0">
    <w:name w:val="WW8Num261z0"/>
    <w:rsid w:val="000137EA"/>
    <w:rPr>
      <w:i w:val="0"/>
    </w:rPr>
  </w:style>
  <w:style w:type="character" w:customStyle="1" w:styleId="WW8Num262z0">
    <w:name w:val="WW8Num262z0"/>
    <w:rsid w:val="000137EA"/>
    <w:rPr>
      <w:rFonts w:ascii="Times New Roman" w:hAnsi="Times New Roman"/>
    </w:rPr>
  </w:style>
  <w:style w:type="character" w:customStyle="1" w:styleId="WW8Num263z0">
    <w:name w:val="WW8Num263z0"/>
    <w:rsid w:val="000137EA"/>
    <w:rPr>
      <w:b/>
    </w:rPr>
  </w:style>
  <w:style w:type="character" w:customStyle="1" w:styleId="WW8Num265z0">
    <w:name w:val="WW8Num265z0"/>
    <w:rsid w:val="000137EA"/>
    <w:rPr>
      <w:b/>
    </w:rPr>
  </w:style>
  <w:style w:type="character" w:customStyle="1" w:styleId="WW8Num267z0">
    <w:name w:val="WW8Num267z0"/>
    <w:rsid w:val="000137EA"/>
    <w:rPr>
      <w:rFonts w:ascii="Arial" w:eastAsia="Times New Roman" w:hAnsi="Arial" w:cs="Arial"/>
    </w:rPr>
  </w:style>
  <w:style w:type="character" w:customStyle="1" w:styleId="WW8Num267z1">
    <w:name w:val="WW8Num267z1"/>
    <w:rsid w:val="000137EA"/>
    <w:rPr>
      <w:rFonts w:ascii="Courier New" w:hAnsi="Courier New" w:cs="Courier New"/>
    </w:rPr>
  </w:style>
  <w:style w:type="character" w:customStyle="1" w:styleId="WW8Num267z2">
    <w:name w:val="WW8Num267z2"/>
    <w:rsid w:val="000137EA"/>
    <w:rPr>
      <w:rFonts w:ascii="Wingdings" w:hAnsi="Wingdings"/>
    </w:rPr>
  </w:style>
  <w:style w:type="character" w:customStyle="1" w:styleId="WW8Num267z3">
    <w:name w:val="WW8Num267z3"/>
    <w:rsid w:val="000137EA"/>
    <w:rPr>
      <w:rFonts w:ascii="Symbol" w:hAnsi="Symbol"/>
    </w:rPr>
  </w:style>
  <w:style w:type="character" w:customStyle="1" w:styleId="WW8Num268z0">
    <w:name w:val="WW8Num268z0"/>
    <w:rsid w:val="000137EA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68z1">
    <w:name w:val="WW8Num268z1"/>
    <w:rsid w:val="000137EA"/>
    <w:rPr>
      <w:rFonts w:ascii="Courier New" w:hAnsi="Courier New" w:cs="Courier New"/>
    </w:rPr>
  </w:style>
  <w:style w:type="character" w:customStyle="1" w:styleId="WW8Num268z2">
    <w:name w:val="WW8Num268z2"/>
    <w:rsid w:val="000137EA"/>
    <w:rPr>
      <w:rFonts w:ascii="Wingdings" w:hAnsi="Wingdings"/>
    </w:rPr>
  </w:style>
  <w:style w:type="character" w:customStyle="1" w:styleId="WW8Num268z3">
    <w:name w:val="WW8Num268z3"/>
    <w:rsid w:val="000137EA"/>
    <w:rPr>
      <w:rFonts w:ascii="Symbol" w:hAnsi="Symbol"/>
    </w:rPr>
  </w:style>
  <w:style w:type="character" w:customStyle="1" w:styleId="WW8Num270z0">
    <w:name w:val="WW8Num270z0"/>
    <w:rsid w:val="000137EA"/>
    <w:rPr>
      <w:rFonts w:ascii="Wingdings" w:hAnsi="Wingdings"/>
    </w:rPr>
  </w:style>
  <w:style w:type="character" w:customStyle="1" w:styleId="WW8Num272z0">
    <w:name w:val="WW8Num272z0"/>
    <w:rsid w:val="000137EA"/>
    <w:rPr>
      <w:rFonts w:ascii="Times New Roman" w:hAnsi="Times New Roman"/>
    </w:rPr>
  </w:style>
  <w:style w:type="character" w:customStyle="1" w:styleId="WW8Num273z0">
    <w:name w:val="WW8Num273z0"/>
    <w:rsid w:val="000137EA"/>
    <w:rPr>
      <w:rFonts w:ascii="Symbol" w:hAnsi="Symbol"/>
    </w:rPr>
  </w:style>
  <w:style w:type="character" w:customStyle="1" w:styleId="WW8Num275z0">
    <w:name w:val="WW8Num275z0"/>
    <w:rsid w:val="000137EA"/>
    <w:rPr>
      <w:rFonts w:ascii="Symbol" w:hAnsi="Symbol"/>
    </w:rPr>
  </w:style>
  <w:style w:type="character" w:customStyle="1" w:styleId="WW8Num276z0">
    <w:name w:val="WW8Num276z0"/>
    <w:rsid w:val="000137EA"/>
    <w:rPr>
      <w:rFonts w:ascii="Times New Roman" w:hAnsi="Times New Roman"/>
    </w:rPr>
  </w:style>
  <w:style w:type="character" w:customStyle="1" w:styleId="WW8Num278z0">
    <w:name w:val="WW8Num278z0"/>
    <w:rsid w:val="000137EA"/>
    <w:rPr>
      <w:rFonts w:ascii="Times New Roman" w:hAnsi="Times New Roman"/>
    </w:rPr>
  </w:style>
  <w:style w:type="character" w:customStyle="1" w:styleId="WW8Num279z0">
    <w:name w:val="WW8Num279z0"/>
    <w:rsid w:val="000137EA"/>
    <w:rPr>
      <w:rFonts w:ascii="Times New Roman" w:hAnsi="Times New Roman"/>
    </w:rPr>
  </w:style>
  <w:style w:type="character" w:customStyle="1" w:styleId="WW8Num280z0">
    <w:name w:val="WW8Num280z0"/>
    <w:rsid w:val="000137EA"/>
    <w:rPr>
      <w:rFonts w:ascii="Symbol" w:hAnsi="Symbol"/>
    </w:rPr>
  </w:style>
  <w:style w:type="character" w:customStyle="1" w:styleId="WW8Num281z0">
    <w:name w:val="WW8Num281z0"/>
    <w:rsid w:val="000137EA"/>
    <w:rPr>
      <w:rFonts w:ascii="Arial" w:eastAsia="Times New Roman" w:hAnsi="Arial" w:cs="Arial"/>
    </w:rPr>
  </w:style>
  <w:style w:type="character" w:customStyle="1" w:styleId="WW8Num281z1">
    <w:name w:val="WW8Num281z1"/>
    <w:rsid w:val="000137EA"/>
    <w:rPr>
      <w:rFonts w:ascii="Courier New" w:hAnsi="Courier New" w:cs="Courier New"/>
    </w:rPr>
  </w:style>
  <w:style w:type="character" w:customStyle="1" w:styleId="WW8Num281z2">
    <w:name w:val="WW8Num281z2"/>
    <w:rsid w:val="000137EA"/>
    <w:rPr>
      <w:rFonts w:ascii="Wingdings" w:hAnsi="Wingdings"/>
    </w:rPr>
  </w:style>
  <w:style w:type="character" w:customStyle="1" w:styleId="WW8Num281z3">
    <w:name w:val="WW8Num281z3"/>
    <w:rsid w:val="000137EA"/>
    <w:rPr>
      <w:rFonts w:ascii="Symbol" w:hAnsi="Symbol"/>
    </w:rPr>
  </w:style>
  <w:style w:type="character" w:customStyle="1" w:styleId="WW8NumSt27z0">
    <w:name w:val="WW8NumSt27z0"/>
    <w:rsid w:val="000137EA"/>
    <w:rPr>
      <w:rFonts w:ascii="Symbol" w:hAnsi="Symbol"/>
    </w:rPr>
  </w:style>
  <w:style w:type="character" w:customStyle="1" w:styleId="HTMLMarkup">
    <w:name w:val="HTML Markup"/>
    <w:rsid w:val="000137EA"/>
    <w:rPr>
      <w:vanish/>
      <w:color w:val="FF0000"/>
    </w:rPr>
  </w:style>
  <w:style w:type="character" w:customStyle="1" w:styleId="cos21">
    <w:name w:val="cos21"/>
    <w:rsid w:val="000137EA"/>
    <w:rPr>
      <w:rFonts w:ascii="Verdana" w:hAnsi="Verdana"/>
      <w:b w:val="0"/>
      <w:bCs w:val="0"/>
      <w:strike w:val="0"/>
      <w:dstrike w:val="0"/>
      <w:color w:val="000000"/>
      <w:sz w:val="20"/>
      <w:szCs w:val="20"/>
      <w:u w:val="none"/>
    </w:rPr>
  </w:style>
  <w:style w:type="character" w:customStyle="1" w:styleId="Legal2Car">
    <w:name w:val="Legal 2 Car"/>
    <w:rsid w:val="000137EA"/>
    <w:rPr>
      <w:rFonts w:ascii="Arial" w:hAnsi="Arial" w:cs="Arial"/>
      <w:lang w:val="ca-ES" w:eastAsia="ar-SA" w:bidi="ar-SA"/>
    </w:rPr>
  </w:style>
  <w:style w:type="character" w:customStyle="1" w:styleId="Refdecomentario1">
    <w:name w:val="Ref. de comentario1"/>
    <w:rsid w:val="000137EA"/>
    <w:rPr>
      <w:sz w:val="16"/>
      <w:szCs w:val="16"/>
    </w:rPr>
  </w:style>
  <w:style w:type="paragraph" w:customStyle="1" w:styleId="Encapalament">
    <w:name w:val="Encapçalament"/>
    <w:basedOn w:val="Normal"/>
    <w:next w:val="Textindependent"/>
    <w:rsid w:val="000137E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lista">
    <w:name w:val="List"/>
    <w:basedOn w:val="Textindependent"/>
    <w:rsid w:val="000137EA"/>
    <w:pPr>
      <w:suppressAutoHyphens/>
    </w:pPr>
    <w:rPr>
      <w:rFonts w:cs="Tahoma"/>
      <w:lang w:eastAsia="ar-SA"/>
    </w:rPr>
  </w:style>
  <w:style w:type="paragraph" w:customStyle="1" w:styleId="Llegenda1">
    <w:name w:val="Llegenda1"/>
    <w:basedOn w:val="Normal"/>
    <w:rsid w:val="000137EA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ex">
    <w:name w:val="Índex"/>
    <w:basedOn w:val="Normal"/>
    <w:rsid w:val="000137EA"/>
    <w:pPr>
      <w:suppressLineNumbers/>
      <w:suppressAutoHyphens/>
    </w:pPr>
    <w:rPr>
      <w:rFonts w:cs="Tahoma"/>
      <w:lang w:eastAsia="ar-SA"/>
    </w:rPr>
  </w:style>
  <w:style w:type="paragraph" w:styleId="Sagniadetextindependent">
    <w:name w:val="Body Text Indent"/>
    <w:basedOn w:val="Normal"/>
    <w:link w:val="SagniadetextindependentCar"/>
    <w:rsid w:val="000137EA"/>
    <w:pPr>
      <w:widowControl/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137E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ingutdelmarc">
    <w:name w:val="Contingut del marc"/>
    <w:basedOn w:val="Textindependent"/>
    <w:rsid w:val="000137EA"/>
    <w:pPr>
      <w:suppressAutoHyphens/>
    </w:pPr>
    <w:rPr>
      <w:lang w:eastAsia="ar-SA"/>
    </w:rPr>
  </w:style>
  <w:style w:type="paragraph" w:customStyle="1" w:styleId="Blockquote">
    <w:name w:val="Blockquote"/>
    <w:basedOn w:val="Normal"/>
    <w:rsid w:val="000137EA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customStyle="1" w:styleId="Sangra3detindependiente1">
    <w:name w:val="Sangría 3 de t. independiente1"/>
    <w:basedOn w:val="Normal"/>
    <w:rsid w:val="000137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angra2detindependiente1">
    <w:name w:val="Sangría 2 de t. independiente1"/>
    <w:basedOn w:val="Normal"/>
    <w:rsid w:val="000137EA"/>
    <w:pPr>
      <w:widowControl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Textocomentario1">
    <w:name w:val="Texto comentario1"/>
    <w:basedOn w:val="Normal"/>
    <w:rsid w:val="000137EA"/>
    <w:pPr>
      <w:widowControl/>
      <w:suppressAutoHyphens/>
    </w:pPr>
    <w:rPr>
      <w:lang w:eastAsia="ar-SA"/>
    </w:rPr>
  </w:style>
  <w:style w:type="paragraph" w:customStyle="1" w:styleId="Legal1">
    <w:name w:val="Legal 1"/>
    <w:basedOn w:val="Normal"/>
    <w:rsid w:val="000137EA"/>
    <w:pPr>
      <w:keepNext/>
      <w:widowControl/>
      <w:numPr>
        <w:numId w:val="6"/>
      </w:numPr>
      <w:suppressAutoHyphens/>
      <w:autoSpaceDE w:val="0"/>
      <w:spacing w:before="120" w:after="120"/>
      <w:jc w:val="both"/>
    </w:pPr>
    <w:rPr>
      <w:rFonts w:ascii="Arial" w:hAnsi="Arial" w:cs="Arial"/>
      <w:b/>
      <w:lang w:eastAsia="ar-SA"/>
    </w:rPr>
  </w:style>
  <w:style w:type="paragraph" w:customStyle="1" w:styleId="Legal3">
    <w:name w:val="Legal 3"/>
    <w:basedOn w:val="Normal"/>
    <w:rsid w:val="000137EA"/>
    <w:pPr>
      <w:tabs>
        <w:tab w:val="num" w:pos="0"/>
        <w:tab w:val="left" w:pos="1985"/>
      </w:tabs>
      <w:suppressAutoHyphens/>
      <w:autoSpaceDE w:val="0"/>
      <w:spacing w:after="120"/>
      <w:ind w:left="57"/>
      <w:jc w:val="both"/>
    </w:pPr>
    <w:rPr>
      <w:rFonts w:ascii="Univers" w:hAnsi="Univers"/>
      <w:szCs w:val="24"/>
      <w:lang w:eastAsia="ar-SA"/>
    </w:rPr>
  </w:style>
  <w:style w:type="paragraph" w:customStyle="1" w:styleId="Lista41">
    <w:name w:val="Lista 41"/>
    <w:basedOn w:val="Normal"/>
    <w:rsid w:val="000137EA"/>
    <w:pPr>
      <w:tabs>
        <w:tab w:val="num" w:pos="0"/>
      </w:tabs>
      <w:suppressAutoHyphens/>
      <w:autoSpaceDE w:val="0"/>
      <w:jc w:val="both"/>
    </w:pPr>
    <w:rPr>
      <w:rFonts w:ascii="Univers" w:hAnsi="Univers"/>
      <w:szCs w:val="24"/>
      <w:lang w:eastAsia="ar-SA"/>
    </w:rPr>
  </w:style>
  <w:style w:type="paragraph" w:customStyle="1" w:styleId="Textodebloque1">
    <w:name w:val="Texto de bloque1"/>
    <w:basedOn w:val="Normal"/>
    <w:rsid w:val="000137EA"/>
    <w:pPr>
      <w:widowControl/>
      <w:tabs>
        <w:tab w:val="left" w:pos="360"/>
      </w:tabs>
      <w:suppressAutoHyphens/>
      <w:spacing w:line="300" w:lineRule="auto"/>
      <w:ind w:left="284" w:right="70"/>
      <w:jc w:val="both"/>
    </w:pPr>
    <w:rPr>
      <w:rFonts w:ascii="Arial" w:hAnsi="Arial" w:cs="Arial"/>
      <w:lang w:eastAsia="ar-SA"/>
    </w:rPr>
  </w:style>
  <w:style w:type="paragraph" w:styleId="NormalWeb">
    <w:name w:val="Normal (Web)"/>
    <w:basedOn w:val="Normal"/>
    <w:uiPriority w:val="99"/>
    <w:rsid w:val="000137E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independent2">
    <w:name w:val="Body Text 2"/>
    <w:basedOn w:val="Normal"/>
    <w:link w:val="Textindependent2Car"/>
    <w:rsid w:val="000137EA"/>
    <w:pPr>
      <w:suppressAutoHyphens/>
      <w:spacing w:after="120" w:line="480" w:lineRule="auto"/>
    </w:pPr>
    <w:rPr>
      <w:lang w:eastAsia="ar-SA"/>
    </w:rPr>
  </w:style>
  <w:style w:type="character" w:customStyle="1" w:styleId="Textindependent2Car">
    <w:name w:val="Text independent 2 Car"/>
    <w:basedOn w:val="Lletraperdefectedelpargraf"/>
    <w:link w:val="Textindependent2"/>
    <w:rsid w:val="000137EA"/>
    <w:rPr>
      <w:rFonts w:ascii="Times New Roman" w:eastAsia="Times New Roman" w:hAnsi="Times New Roman"/>
      <w:lang w:eastAsia="ar-SA"/>
    </w:rPr>
  </w:style>
  <w:style w:type="paragraph" w:customStyle="1" w:styleId="CM24">
    <w:name w:val="CM24"/>
    <w:basedOn w:val="Normal"/>
    <w:next w:val="Normal"/>
    <w:rsid w:val="000137EA"/>
    <w:pPr>
      <w:autoSpaceDE w:val="0"/>
      <w:autoSpaceDN w:val="0"/>
      <w:adjustRightInd w:val="0"/>
      <w:spacing w:line="243" w:lineRule="atLeast"/>
    </w:pPr>
    <w:rPr>
      <w:rFonts w:ascii="IFACI N+ Times" w:hAnsi="IFACI N+ Times"/>
      <w:sz w:val="24"/>
      <w:szCs w:val="24"/>
      <w:lang w:eastAsia="ca-ES"/>
    </w:rPr>
  </w:style>
  <w:style w:type="paragraph" w:customStyle="1" w:styleId="CM25">
    <w:name w:val="CM25"/>
    <w:basedOn w:val="Normal"/>
    <w:next w:val="Normal"/>
    <w:rsid w:val="000137EA"/>
    <w:pPr>
      <w:autoSpaceDE w:val="0"/>
      <w:autoSpaceDN w:val="0"/>
      <w:adjustRightInd w:val="0"/>
      <w:spacing w:line="243" w:lineRule="atLeast"/>
    </w:pPr>
    <w:rPr>
      <w:rFonts w:ascii="IFACI N+ Times" w:hAnsi="IFACI N+ Times"/>
      <w:sz w:val="24"/>
      <w:szCs w:val="24"/>
      <w:lang w:eastAsia="ca-ES"/>
    </w:rPr>
  </w:style>
  <w:style w:type="paragraph" w:styleId="Ttol">
    <w:name w:val="Title"/>
    <w:basedOn w:val="Normal"/>
    <w:link w:val="TtolCar"/>
    <w:qFormat/>
    <w:rsid w:val="000137EA"/>
    <w:pPr>
      <w:widowControl/>
      <w:jc w:val="center"/>
    </w:pPr>
    <w:rPr>
      <w:rFonts w:ascii="Times" w:hAnsi="Times"/>
      <w:sz w:val="28"/>
      <w:u w:val="single"/>
      <w:lang w:val="es-ES_tradnl"/>
    </w:rPr>
  </w:style>
  <w:style w:type="character" w:customStyle="1" w:styleId="TtolCar">
    <w:name w:val="Títol Car"/>
    <w:basedOn w:val="Lletraperdefectedelpargraf"/>
    <w:link w:val="Ttol"/>
    <w:rsid w:val="000137EA"/>
    <w:rPr>
      <w:rFonts w:ascii="Times" w:eastAsia="Times New Roman" w:hAnsi="Times"/>
      <w:sz w:val="28"/>
      <w:u w:val="single"/>
      <w:lang w:val="es-ES_tradnl" w:eastAsia="es-ES"/>
    </w:rPr>
  </w:style>
  <w:style w:type="paragraph" w:customStyle="1" w:styleId="Default">
    <w:name w:val="Default"/>
    <w:rsid w:val="000137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fasisubtil">
    <w:name w:val="Subtle Emphasis"/>
    <w:basedOn w:val="Lletraperdefectedelpargraf"/>
    <w:uiPriority w:val="19"/>
    <w:qFormat/>
    <w:rsid w:val="000137EA"/>
    <w:rPr>
      <w:i/>
      <w:iCs/>
      <w:color w:val="808080" w:themeColor="text1" w:themeTint="7F"/>
    </w:rPr>
  </w:style>
  <w:style w:type="character" w:styleId="Textdelcontenidor">
    <w:name w:val="Placeholder Text"/>
    <w:basedOn w:val="Lletraperdefectedelpargraf"/>
    <w:uiPriority w:val="99"/>
    <w:unhideWhenUsed/>
    <w:rsid w:val="006F69E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13258"/>
    <w:pPr>
      <w:widowControl/>
      <w:autoSpaceDE w:val="0"/>
      <w:autoSpaceDN w:val="0"/>
      <w:adjustRightInd w:val="0"/>
      <w:spacing w:line="156" w:lineRule="exact"/>
      <w:ind w:left="-14"/>
    </w:pPr>
    <w:rPr>
      <w:rFonts w:ascii="Arial" w:eastAsia="Cambria" w:hAnsi="Arial" w:cs="Arial"/>
      <w:sz w:val="24"/>
      <w:szCs w:val="24"/>
      <w:lang w:eastAsia="ca-ES"/>
    </w:rPr>
  </w:style>
  <w:style w:type="paragraph" w:styleId="Llista4">
    <w:name w:val="List 4"/>
    <w:basedOn w:val="Normal"/>
    <w:rsid w:val="004C7644"/>
    <w:pPr>
      <w:tabs>
        <w:tab w:val="num" w:pos="2951"/>
      </w:tabs>
      <w:autoSpaceDE w:val="0"/>
      <w:autoSpaceDN w:val="0"/>
      <w:adjustRightInd w:val="0"/>
      <w:ind w:left="2552" w:hanging="681"/>
      <w:jc w:val="both"/>
    </w:pPr>
    <w:rPr>
      <w:rFonts w:ascii="Univers" w:hAnsi="Univers"/>
      <w:szCs w:val="24"/>
    </w:rPr>
  </w:style>
  <w:style w:type="character" w:customStyle="1" w:styleId="negre">
    <w:name w:val="negre"/>
    <w:rsid w:val="004C7644"/>
  </w:style>
  <w:style w:type="paragraph" w:styleId="Sagniadetextindependent2">
    <w:name w:val="Body Text Indent 2"/>
    <w:basedOn w:val="Normal"/>
    <w:link w:val="Sagniadetextindependent2Car"/>
    <w:rsid w:val="004C7644"/>
    <w:pPr>
      <w:autoSpaceDE w:val="0"/>
      <w:autoSpaceDN w:val="0"/>
      <w:adjustRightInd w:val="0"/>
      <w:spacing w:after="120" w:line="480" w:lineRule="auto"/>
      <w:ind w:left="283"/>
    </w:pPr>
    <w:rPr>
      <w:rFonts w:ascii="Courier" w:hAnsi="Courier"/>
      <w:sz w:val="24"/>
      <w:szCs w:val="24"/>
      <w:lang w:eastAsia="x-none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4C7644"/>
    <w:rPr>
      <w:rFonts w:ascii="Courier" w:eastAsia="Times New Roman" w:hAnsi="Courier"/>
      <w:sz w:val="24"/>
      <w:szCs w:val="24"/>
      <w:lang w:eastAsia="x-none"/>
    </w:rPr>
  </w:style>
  <w:style w:type="character" w:customStyle="1" w:styleId="TextdenotaalfinalCar">
    <w:name w:val="Text de nota al final Car"/>
    <w:link w:val="Textdenotaalfinal"/>
    <w:uiPriority w:val="99"/>
    <w:semiHidden/>
    <w:rsid w:val="004C7644"/>
    <w:rPr>
      <w:rFonts w:ascii="Courier" w:eastAsia="Times New Roman" w:hAnsi="Courier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4C7644"/>
    <w:pPr>
      <w:autoSpaceDE w:val="0"/>
      <w:autoSpaceDN w:val="0"/>
      <w:adjustRightInd w:val="0"/>
    </w:pPr>
    <w:rPr>
      <w:rFonts w:ascii="Courier" w:hAnsi="Courier"/>
      <w:lang w:eastAsia="ca-ES"/>
    </w:rPr>
  </w:style>
  <w:style w:type="character" w:customStyle="1" w:styleId="TextdenotaalfinalCar1">
    <w:name w:val="Text de nota al final Car1"/>
    <w:basedOn w:val="Lletraperdefectedelpargraf"/>
    <w:uiPriority w:val="99"/>
    <w:semiHidden/>
    <w:rsid w:val="004C7644"/>
    <w:rPr>
      <w:rFonts w:ascii="Times New Roman" w:eastAsia="Times New Roman" w:hAnsi="Times New Roman"/>
      <w:lang w:eastAsia="es-ES"/>
    </w:rPr>
  </w:style>
  <w:style w:type="paragraph" w:styleId="Llistaambpics">
    <w:name w:val="List Bullet"/>
    <w:basedOn w:val="Normal"/>
    <w:uiPriority w:val="99"/>
    <w:semiHidden/>
    <w:unhideWhenUsed/>
    <w:rsid w:val="004C7644"/>
    <w:pPr>
      <w:numPr>
        <w:numId w:val="11"/>
      </w:numPr>
      <w:contextualSpacing/>
    </w:p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9959EA"/>
    <w:rPr>
      <w:color w:val="605E5C"/>
      <w:shd w:val="clear" w:color="auto" w:fill="E1DFDD"/>
    </w:rPr>
  </w:style>
  <w:style w:type="character" w:styleId="Textennegreta">
    <w:name w:val="Strong"/>
    <w:basedOn w:val="Lletraperdefectedelpargraf"/>
    <w:uiPriority w:val="22"/>
    <w:qFormat/>
    <w:rsid w:val="00A35769"/>
    <w:rPr>
      <w:b/>
      <w:bCs/>
    </w:rPr>
  </w:style>
  <w:style w:type="paragraph" w:customStyle="1" w:styleId="base">
    <w:name w:val="_base"/>
    <w:basedOn w:val="Normal"/>
    <w:link w:val="baseCar"/>
    <w:qFormat/>
    <w:rsid w:val="00B20D8F"/>
    <w:pPr>
      <w:widowControl/>
      <w:spacing w:before="120" w:after="120" w:line="240" w:lineRule="exact"/>
      <w:jc w:val="both"/>
    </w:pPr>
    <w:rPr>
      <w:rFonts w:ascii="Arial" w:eastAsiaTheme="minorEastAsia" w:hAnsi="Arial"/>
      <w:szCs w:val="24"/>
      <w:lang w:eastAsia="en-US"/>
    </w:rPr>
  </w:style>
  <w:style w:type="character" w:customStyle="1" w:styleId="baseCar">
    <w:name w:val="_base Car"/>
    <w:link w:val="base"/>
    <w:locked/>
    <w:rsid w:val="00B20D8F"/>
    <w:rPr>
      <w:rFonts w:ascii="Arial" w:eastAsiaTheme="minorEastAsia" w:hAnsi="Arial"/>
      <w:szCs w:val="24"/>
      <w:lang w:eastAsia="en-US"/>
    </w:rPr>
  </w:style>
  <w:style w:type="paragraph" w:customStyle="1" w:styleId="llista1">
    <w:name w:val="_llista1"/>
    <w:basedOn w:val="Normal"/>
    <w:qFormat/>
    <w:rsid w:val="00B20D8F"/>
    <w:pPr>
      <w:widowControl/>
      <w:numPr>
        <w:numId w:val="14"/>
      </w:numPr>
      <w:spacing w:before="120" w:after="120" w:line="240" w:lineRule="exact"/>
      <w:ind w:left="141" w:hanging="551"/>
      <w:jc w:val="both"/>
    </w:pPr>
    <w:rPr>
      <w:rFonts w:ascii="Arial" w:eastAsiaTheme="minorEastAsia" w:hAnsi="Arial"/>
      <w:szCs w:val="24"/>
      <w:lang w:eastAsia="en-US"/>
    </w:rPr>
  </w:style>
  <w:style w:type="character" w:customStyle="1" w:styleId="enlla0">
    <w:name w:val="_enllaç"/>
    <w:uiPriority w:val="1"/>
    <w:qFormat/>
    <w:rsid w:val="00B20D8F"/>
    <w:rPr>
      <w:color w:val="4F81BD"/>
      <w:u w:val="single"/>
    </w:rPr>
  </w:style>
  <w:style w:type="paragraph" w:customStyle="1" w:styleId="baseTaula">
    <w:name w:val="_baseTaula"/>
    <w:basedOn w:val="base"/>
    <w:qFormat/>
    <w:rsid w:val="00B20D8F"/>
    <w:pPr>
      <w:spacing w:before="360"/>
    </w:p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D90E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Lletraperdefectedelpargraf"/>
    <w:rsid w:val="005253B4"/>
  </w:style>
  <w:style w:type="paragraph" w:customStyle="1" w:styleId="A2">
    <w:name w:val="_A2"/>
    <w:basedOn w:val="A1"/>
    <w:next w:val="base"/>
    <w:qFormat/>
    <w:rsid w:val="00AD4370"/>
    <w:pPr>
      <w:keepNext w:val="0"/>
      <w:numPr>
        <w:ilvl w:val="1"/>
      </w:numPr>
      <w:spacing w:before="120" w:after="120"/>
    </w:pPr>
    <w:rPr>
      <w:b w:val="0"/>
    </w:rPr>
  </w:style>
  <w:style w:type="paragraph" w:customStyle="1" w:styleId="A1">
    <w:name w:val="_A1"/>
    <w:basedOn w:val="Normal"/>
    <w:next w:val="base"/>
    <w:qFormat/>
    <w:rsid w:val="00AD4370"/>
    <w:pPr>
      <w:keepNext/>
      <w:widowControl/>
      <w:numPr>
        <w:numId w:val="30"/>
      </w:numPr>
      <w:spacing w:before="360" w:after="240" w:line="240" w:lineRule="exact"/>
      <w:jc w:val="both"/>
    </w:pPr>
    <w:rPr>
      <w:rFonts w:ascii="Arial" w:hAnsi="Arial"/>
      <w:b/>
      <w:szCs w:val="24"/>
      <w:lang w:eastAsia="en-US"/>
    </w:rPr>
  </w:style>
  <w:style w:type="paragraph" w:customStyle="1" w:styleId="Text0">
    <w:name w:val="Text"/>
    <w:basedOn w:val="Normal"/>
    <w:rsid w:val="00B85744"/>
    <w:pPr>
      <w:widowControl/>
      <w:spacing w:after="200" w:line="280" w:lineRule="atLeast"/>
      <w:jc w:val="both"/>
    </w:pPr>
    <w:rPr>
      <w:rFonts w:ascii="Arial" w:hAnsi="Arial"/>
      <w:sz w:val="24"/>
      <w:szCs w:val="22"/>
      <w:lang w:eastAsia="ca-ES"/>
    </w:rPr>
  </w:style>
  <w:style w:type="paragraph" w:customStyle="1" w:styleId="Ttulo2Segundonviel">
    <w:name w:val="Título 2. Segundo nviel"/>
    <w:basedOn w:val="Ttol2"/>
    <w:link w:val="Ttulo2SegundonvielCar"/>
    <w:qFormat/>
    <w:rsid w:val="00B85744"/>
    <w:pPr>
      <w:keepLines/>
      <w:widowControl/>
      <w:numPr>
        <w:ilvl w:val="0"/>
        <w:numId w:val="0"/>
      </w:numPr>
      <w:suppressAutoHyphens w:val="0"/>
      <w:spacing w:before="240" w:after="200" w:line="276" w:lineRule="auto"/>
    </w:pPr>
    <w:rPr>
      <w:rFonts w:ascii="Arial" w:eastAsiaTheme="majorEastAsia" w:hAnsi="Arial" w:cs="Arial"/>
      <w:b/>
      <w:sz w:val="22"/>
      <w:szCs w:val="22"/>
      <w:lang w:val="es-ES"/>
    </w:rPr>
  </w:style>
  <w:style w:type="character" w:customStyle="1" w:styleId="Ttulo2SegundonvielCar">
    <w:name w:val="Título 2. Segundo nviel Car"/>
    <w:basedOn w:val="Ttol2Car"/>
    <w:link w:val="Ttulo2Segundonviel"/>
    <w:rsid w:val="00B85744"/>
    <w:rPr>
      <w:rFonts w:ascii="Arial" w:eastAsiaTheme="majorEastAsia" w:hAnsi="Arial" w:cs="Arial"/>
      <w:b/>
      <w:color w:val="808080"/>
      <w:sz w:val="22"/>
      <w:szCs w:val="22"/>
      <w:lang w:val="es-ES" w:eastAsia="ar-SA"/>
    </w:rPr>
  </w:style>
  <w:style w:type="paragraph" w:customStyle="1" w:styleId="notaalpeu">
    <w:name w:val="nota al peu"/>
    <w:basedOn w:val="Textdenotaapeudepgina"/>
    <w:link w:val="notaalpeuCar"/>
    <w:qFormat/>
    <w:rsid w:val="00B85744"/>
    <w:pPr>
      <w:spacing w:after="200" w:line="276" w:lineRule="auto"/>
    </w:pPr>
    <w:rPr>
      <w:rFonts w:ascii="Arial" w:hAnsi="Arial"/>
      <w:sz w:val="16"/>
      <w:szCs w:val="22"/>
    </w:rPr>
  </w:style>
  <w:style w:type="character" w:customStyle="1" w:styleId="notaalpeuCar">
    <w:name w:val="nota al peu Car"/>
    <w:basedOn w:val="TextdenotaapeudepginaCar"/>
    <w:link w:val="notaalpeu"/>
    <w:rsid w:val="00B85744"/>
    <w:rPr>
      <w:rFonts w:ascii="Arial" w:eastAsia="Times New Roman" w:hAnsi="Arial"/>
      <w:sz w:val="16"/>
      <w:szCs w:val="22"/>
      <w:lang w:eastAsia="es-ES"/>
    </w:rPr>
  </w:style>
  <w:style w:type="paragraph" w:customStyle="1" w:styleId="parrafo">
    <w:name w:val="parrafo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parrafo2">
    <w:name w:val="parrafo_2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markedcontent">
    <w:name w:val="markedcontent"/>
    <w:basedOn w:val="Lletraperdefectedelpargraf"/>
    <w:rsid w:val="00B85744"/>
  </w:style>
  <w:style w:type="character" w:customStyle="1" w:styleId="y2iqfc">
    <w:name w:val="y2iqfc"/>
    <w:basedOn w:val="Lletraperdefectedelpargraf"/>
    <w:rsid w:val="00B85744"/>
  </w:style>
  <w:style w:type="character" w:customStyle="1" w:styleId="mark3rtm1a56r">
    <w:name w:val="mark3rtm1a56r"/>
    <w:basedOn w:val="Lletraperdefectedelpargraf"/>
    <w:rsid w:val="00B85744"/>
  </w:style>
  <w:style w:type="character" w:customStyle="1" w:styleId="target-language">
    <w:name w:val="target-language"/>
    <w:basedOn w:val="Lletraperdefectedelpargraf"/>
    <w:rsid w:val="00B85744"/>
  </w:style>
  <w:style w:type="character" w:styleId="mfasi">
    <w:name w:val="Emphasis"/>
    <w:uiPriority w:val="20"/>
    <w:qFormat/>
    <w:rsid w:val="00B85744"/>
    <w:rPr>
      <w:i/>
      <w:iCs/>
    </w:rPr>
  </w:style>
  <w:style w:type="paragraph" w:customStyle="1" w:styleId="Car1CarCarCarCarCarCarCarCar">
    <w:name w:val="Car1 Car Car Car Car Car Car Car Car"/>
    <w:basedOn w:val="Normal"/>
    <w:rsid w:val="00B85744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t">
    <w:name w:val="st"/>
    <w:basedOn w:val="Lletraperdefectedelpargraf"/>
    <w:rsid w:val="00B85744"/>
  </w:style>
  <w:style w:type="paragraph" w:customStyle="1" w:styleId="msonormal0">
    <w:name w:val="msonormal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CM13">
    <w:name w:val="CM13"/>
    <w:basedOn w:val="Default"/>
    <w:next w:val="Default"/>
    <w:uiPriority w:val="99"/>
    <w:rsid w:val="00B85744"/>
    <w:rPr>
      <w:rFonts w:ascii="EU Albertina" w:eastAsia="Cambria" w:hAnsi="EU Albertina" w:cs="Times New Roman"/>
      <w:color w:val="auto"/>
      <w:lang w:eastAsia="ca-ES"/>
    </w:rPr>
  </w:style>
  <w:style w:type="character" w:customStyle="1" w:styleId="outputtext">
    <w:name w:val="outputtext"/>
    <w:basedOn w:val="Lletraperdefectedelpargraf"/>
    <w:rsid w:val="00B85744"/>
  </w:style>
  <w:style w:type="paragraph" w:customStyle="1" w:styleId="xxmsonormal">
    <w:name w:val="x_xmsonormal"/>
    <w:basedOn w:val="Normal"/>
    <w:rsid w:val="00B85744"/>
    <w:pPr>
      <w:widowControl/>
    </w:pPr>
    <w:rPr>
      <w:rFonts w:ascii="Calibri" w:eastAsiaTheme="minorHAnsi" w:hAnsi="Calibri" w:cs="Calibri"/>
      <w:sz w:val="22"/>
      <w:szCs w:val="22"/>
      <w:lang w:eastAsia="ca-ES"/>
    </w:rPr>
  </w:style>
  <w:style w:type="character" w:customStyle="1" w:styleId="elementtoproof">
    <w:name w:val="elementtoproof"/>
    <w:basedOn w:val="Lletraperdefectedelpargraf"/>
    <w:rsid w:val="00B85744"/>
  </w:style>
  <w:style w:type="character" w:customStyle="1" w:styleId="contentpasted0">
    <w:name w:val="contentpasted0"/>
    <w:basedOn w:val="Lletraperdefectedelpargraf"/>
    <w:rsid w:val="00B85744"/>
  </w:style>
  <w:style w:type="character" w:customStyle="1" w:styleId="contentpasted1">
    <w:name w:val="contentpasted1"/>
    <w:basedOn w:val="Lletraperdefectedelpargraf"/>
    <w:rsid w:val="00B85744"/>
  </w:style>
  <w:style w:type="character" w:customStyle="1" w:styleId="contentpasted2">
    <w:name w:val="contentpasted2"/>
    <w:basedOn w:val="Lletraperdefectedelpargraf"/>
    <w:rsid w:val="00B85744"/>
  </w:style>
  <w:style w:type="character" w:customStyle="1" w:styleId="contentpasted9">
    <w:name w:val="contentpasted9"/>
    <w:basedOn w:val="Lletraperdefectedelpargraf"/>
    <w:rsid w:val="00B85744"/>
  </w:style>
  <w:style w:type="paragraph" w:customStyle="1" w:styleId="contentpasted5">
    <w:name w:val="contentpasted5"/>
    <w:basedOn w:val="Normal"/>
    <w:rsid w:val="00B8574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customStyle="1" w:styleId="wppersona">
    <w:name w:val="wp_persona"/>
    <w:basedOn w:val="Lletraperdefectedelpargraf"/>
    <w:rsid w:val="00B8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8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2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9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2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992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F1578E87AE4737A22C0AB16B0D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CBD6B-4205-46A0-814D-7AAB6C533C57}"/>
      </w:docPartPr>
      <w:docPartBody>
        <w:p w:rsidR="00D877A1" w:rsidRDefault="00D877A1" w:rsidP="00D877A1">
          <w:pPr>
            <w:pStyle w:val="87F1578E87AE4737A22C0AB16B0DA40C"/>
          </w:pPr>
          <w:r w:rsidRPr="0023455C">
            <w:rPr>
              <w:rStyle w:val="Textdelcontenidor"/>
              <w:rFonts w:eastAsiaTheme="minorHAnsi"/>
            </w:rPr>
            <w:t>Feu clic o toqueu aquí per escriure text.</w:t>
          </w:r>
        </w:p>
      </w:docPartBody>
    </w:docPart>
    <w:docPart>
      <w:docPartPr>
        <w:name w:val="03FBE9A4D1EF408F82F344561F4C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A15F-5D14-47AA-A6DB-D9AEC654EACF}"/>
      </w:docPartPr>
      <w:docPartBody>
        <w:p w:rsidR="00D877A1" w:rsidRDefault="00D877A1" w:rsidP="00D877A1">
          <w:pPr>
            <w:pStyle w:val="03FBE9A4D1EF408F82F344561F4C7C5E"/>
          </w:pPr>
          <w:r w:rsidRPr="0023455C">
            <w:rPr>
              <w:rStyle w:val="Textdelcontenidor"/>
              <w:rFonts w:eastAsiaTheme="minorHAnsi"/>
            </w:rPr>
            <w:t>Feu clic o toqueu aquí per escriure text.</w:t>
          </w:r>
        </w:p>
      </w:docPartBody>
    </w:docPart>
    <w:docPart>
      <w:docPartPr>
        <w:name w:val="CC74D5A4551A4CA1A00238188545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6741-A6F9-4B51-A1CE-673C810B6BFF}"/>
      </w:docPartPr>
      <w:docPartBody>
        <w:p w:rsidR="00D877A1" w:rsidRDefault="00D877A1" w:rsidP="00D877A1">
          <w:pPr>
            <w:pStyle w:val="CC74D5A4551A4CA1A002381885452E43"/>
          </w:pPr>
          <w:r w:rsidRPr="0023455C">
            <w:rPr>
              <w:rStyle w:val="Textdelcontenidor"/>
              <w:rFonts w:eastAsiaTheme="minorHAnsi"/>
            </w:rPr>
            <w:t>Feu clic o toqueu aquí per escriure text.</w:t>
          </w:r>
        </w:p>
      </w:docPartBody>
    </w:docPart>
    <w:docPart>
      <w:docPartPr>
        <w:name w:val="3AEC4679845B47679F25EEEDC0CC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C33A-2B61-4C0F-BD4E-D49C8B63BE77}"/>
      </w:docPartPr>
      <w:docPartBody>
        <w:p w:rsidR="00D877A1" w:rsidRDefault="00D877A1" w:rsidP="00D877A1">
          <w:pPr>
            <w:pStyle w:val="3AEC4679845B47679F25EEEDC0CC9E38"/>
          </w:pPr>
          <w:r w:rsidRPr="0023455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FACI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2AE"/>
    <w:rsid w:val="00026BCD"/>
    <w:rsid w:val="000923FF"/>
    <w:rsid w:val="000A0C1D"/>
    <w:rsid w:val="000A206F"/>
    <w:rsid w:val="000A2DF4"/>
    <w:rsid w:val="00102CB0"/>
    <w:rsid w:val="00130340"/>
    <w:rsid w:val="00190BDE"/>
    <w:rsid w:val="001E6163"/>
    <w:rsid w:val="00213BCC"/>
    <w:rsid w:val="00217659"/>
    <w:rsid w:val="002C0431"/>
    <w:rsid w:val="00370EA9"/>
    <w:rsid w:val="00391D33"/>
    <w:rsid w:val="003B0EDD"/>
    <w:rsid w:val="003B1084"/>
    <w:rsid w:val="003F4F9A"/>
    <w:rsid w:val="00437D2D"/>
    <w:rsid w:val="004C09EE"/>
    <w:rsid w:val="004C5788"/>
    <w:rsid w:val="004E1AD3"/>
    <w:rsid w:val="00530883"/>
    <w:rsid w:val="005C67C2"/>
    <w:rsid w:val="005F497C"/>
    <w:rsid w:val="00634CB9"/>
    <w:rsid w:val="00674589"/>
    <w:rsid w:val="006D02AE"/>
    <w:rsid w:val="0073709F"/>
    <w:rsid w:val="00761C0E"/>
    <w:rsid w:val="007776C4"/>
    <w:rsid w:val="007C5051"/>
    <w:rsid w:val="007D2E0E"/>
    <w:rsid w:val="007F6770"/>
    <w:rsid w:val="0083467D"/>
    <w:rsid w:val="008A0E22"/>
    <w:rsid w:val="0098564E"/>
    <w:rsid w:val="0099028A"/>
    <w:rsid w:val="00992474"/>
    <w:rsid w:val="00A13007"/>
    <w:rsid w:val="00A909A7"/>
    <w:rsid w:val="00A979F7"/>
    <w:rsid w:val="00B012B7"/>
    <w:rsid w:val="00B03C90"/>
    <w:rsid w:val="00B118CB"/>
    <w:rsid w:val="00B33743"/>
    <w:rsid w:val="00C154A5"/>
    <w:rsid w:val="00C37FD0"/>
    <w:rsid w:val="00CA711A"/>
    <w:rsid w:val="00CB6424"/>
    <w:rsid w:val="00CD6CB3"/>
    <w:rsid w:val="00D06A73"/>
    <w:rsid w:val="00D732F1"/>
    <w:rsid w:val="00D877A1"/>
    <w:rsid w:val="00D907AD"/>
    <w:rsid w:val="00E1599F"/>
    <w:rsid w:val="00E179C0"/>
    <w:rsid w:val="00E37FCB"/>
    <w:rsid w:val="00E82DC9"/>
    <w:rsid w:val="00ED20B2"/>
    <w:rsid w:val="00ED2F05"/>
    <w:rsid w:val="00F14A3A"/>
    <w:rsid w:val="00F46CAF"/>
    <w:rsid w:val="00F55050"/>
    <w:rsid w:val="00F652C6"/>
    <w:rsid w:val="00F94F68"/>
    <w:rsid w:val="00F956D0"/>
    <w:rsid w:val="00F95FEC"/>
    <w:rsid w:val="00FA2BAA"/>
    <w:rsid w:val="00FC62C8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179C0"/>
    <w:rPr>
      <w:color w:val="808080"/>
    </w:rPr>
  </w:style>
  <w:style w:type="paragraph" w:customStyle="1" w:styleId="87F1578E87AE4737A22C0AB16B0DA40C">
    <w:name w:val="87F1578E87AE4737A22C0AB16B0DA40C"/>
    <w:rsid w:val="00D877A1"/>
  </w:style>
  <w:style w:type="paragraph" w:customStyle="1" w:styleId="03FBE9A4D1EF408F82F344561F4C7C5E">
    <w:name w:val="03FBE9A4D1EF408F82F344561F4C7C5E"/>
    <w:rsid w:val="00D877A1"/>
  </w:style>
  <w:style w:type="paragraph" w:customStyle="1" w:styleId="CC74D5A4551A4CA1A002381885452E43">
    <w:name w:val="CC74D5A4551A4CA1A002381885452E43"/>
    <w:rsid w:val="00D877A1"/>
  </w:style>
  <w:style w:type="paragraph" w:customStyle="1" w:styleId="3AEC4679845B47679F25EEEDC0CC9E38">
    <w:name w:val="3AEC4679845B47679F25EEEDC0CC9E38"/>
    <w:rsid w:val="00D877A1"/>
  </w:style>
  <w:style w:type="paragraph" w:customStyle="1" w:styleId="4EC3BAE45FFB432A951B1723494C6EC4">
    <w:name w:val="4EC3BAE45FFB432A951B1723494C6EC4"/>
    <w:rsid w:val="00D877A1"/>
  </w:style>
  <w:style w:type="paragraph" w:customStyle="1" w:styleId="E94F999084694D64A0A870C3F5123E07">
    <w:name w:val="E94F999084694D64A0A870C3F5123E07"/>
    <w:rsid w:val="00D877A1"/>
  </w:style>
  <w:style w:type="paragraph" w:customStyle="1" w:styleId="B650FEA4675244B7AE94B9D84A3567B6">
    <w:name w:val="B650FEA4675244B7AE94B9D84A3567B6"/>
    <w:rsid w:val="00D877A1"/>
  </w:style>
  <w:style w:type="paragraph" w:customStyle="1" w:styleId="C1521F2471764ED9A7A3EEF2BEE5894E">
    <w:name w:val="C1521F2471764ED9A7A3EEF2BEE5894E"/>
    <w:rsid w:val="00D877A1"/>
  </w:style>
  <w:style w:type="paragraph" w:customStyle="1" w:styleId="4A8E3634C852424C8BF2BEC7D57A7799">
    <w:name w:val="4A8E3634C852424C8BF2BEC7D57A7799"/>
    <w:rsid w:val="00D877A1"/>
  </w:style>
  <w:style w:type="paragraph" w:customStyle="1" w:styleId="D4AE02E8A3744F5B9257BBEF8717E211">
    <w:name w:val="D4AE02E8A3744F5B9257BBEF8717E211"/>
    <w:rsid w:val="00D877A1"/>
  </w:style>
  <w:style w:type="paragraph" w:customStyle="1" w:styleId="DDCD329D9D8944F7BF5FCE644318CD10">
    <w:name w:val="DDCD329D9D8944F7BF5FCE644318CD10"/>
    <w:rsid w:val="00E17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814A-0263-494D-984C-ED4548E21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95C26-E7F1-406F-B819-0CF7DAAED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6F1FB-F941-4C84-8B20-3B3EB64CFB41}">
  <ds:schemaRefs>
    <ds:schemaRef ds:uri="http://www.w3.org/XML/1998/namespace"/>
    <ds:schemaRef ds:uri="5e4dc06b-59c9-47e3-9302-669ad46a2181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cb4363-918d-453c-8b30-1fd54e7d67c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2A9E0A-68CE-4BA0-8BDA-A6F9D3C1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merceurgell</dc:creator>
  <cp:keywords/>
  <dc:description/>
  <cp:lastModifiedBy>Imma Aymamí Bidó</cp:lastModifiedBy>
  <cp:revision>2</cp:revision>
  <cp:lastPrinted>2024-06-07T10:09:00Z</cp:lastPrinted>
  <dcterms:created xsi:type="dcterms:W3CDTF">2024-06-14T07:27:00Z</dcterms:created>
  <dcterms:modified xsi:type="dcterms:W3CDTF">2024-06-14T07:27:00Z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0x010100DF0449CF9413A94F924777302210390E</vt:lpwstr>
  </property>
  <property fmtid="{D5CDD505-2E9C-101B-9397-08002B2CF9AE}" pid="4" name="MediaServiceImageTags">
    <vt:lpwstr/>
  </property>
</Properties>
</file>