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87EB" w14:textId="77777777" w:rsidR="00B85744" w:rsidRPr="00B91C5F" w:rsidRDefault="00B85744" w:rsidP="00B85744">
      <w:pPr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  <w:b/>
        </w:rPr>
        <w:t>ANNEX 1</w:t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</w:r>
      <w:r w:rsidRPr="00B91C5F">
        <w:rPr>
          <w:rFonts w:ascii="Arial" w:hAnsi="Arial" w:cs="Arial"/>
          <w:b/>
        </w:rPr>
        <w:tab/>
        <w:t xml:space="preserve"> SOBRE A (UNIC)</w:t>
      </w:r>
    </w:p>
    <w:p w14:paraId="7C5CEBCE" w14:textId="77777777" w:rsidR="00B85744" w:rsidRPr="00B91C5F" w:rsidRDefault="00B85744" w:rsidP="00B85744">
      <w:pPr>
        <w:jc w:val="both"/>
        <w:rPr>
          <w:rFonts w:ascii="Arial" w:hAnsi="Arial" w:cs="Arial"/>
          <w:b/>
        </w:rPr>
      </w:pPr>
    </w:p>
    <w:p w14:paraId="13CF28D6" w14:textId="77777777" w:rsidR="00B85744" w:rsidRPr="00B91C5F" w:rsidRDefault="00B85744" w:rsidP="00B85744">
      <w:pPr>
        <w:jc w:val="both"/>
        <w:rPr>
          <w:rFonts w:ascii="Arial" w:hAnsi="Arial" w:cs="Arial"/>
          <w:b/>
        </w:rPr>
      </w:pPr>
    </w:p>
    <w:p w14:paraId="0D5E5BE8" w14:textId="77777777" w:rsidR="00B85744" w:rsidRPr="00B91C5F" w:rsidRDefault="00B85744" w:rsidP="00B8574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ascii="Arial" w:hAnsi="Arial" w:cs="Arial"/>
          <w:b/>
          <w:i/>
        </w:rPr>
      </w:pPr>
      <w:r w:rsidRPr="00B91C5F">
        <w:rPr>
          <w:rFonts w:ascii="Arial" w:hAnsi="Arial" w:cs="Arial"/>
          <w:b/>
          <w:i/>
        </w:rPr>
        <w:t>DADES GENERALS I DECLARACIÓ RESPONSABLE</w:t>
      </w:r>
    </w:p>
    <w:p w14:paraId="77F895AA" w14:textId="77777777" w:rsidR="00B85744" w:rsidRPr="00B91C5F" w:rsidRDefault="00B85744" w:rsidP="00B85744">
      <w:pPr>
        <w:pStyle w:val="Textindependent"/>
        <w:jc w:val="both"/>
        <w:rPr>
          <w:rFonts w:ascii="Arial" w:hAnsi="Arial" w:cs="Arial"/>
          <w:sz w:val="20"/>
        </w:rPr>
      </w:pPr>
    </w:p>
    <w:p w14:paraId="1692986A" w14:textId="513D399F" w:rsidR="00B85744" w:rsidRPr="00B91C5F" w:rsidRDefault="00B85744" w:rsidP="00B85744">
      <w:pPr>
        <w:pStyle w:val="Textindependent"/>
        <w:jc w:val="both"/>
        <w:rPr>
          <w:rFonts w:ascii="Arial" w:hAnsi="Arial" w:cs="Arial"/>
          <w:b w:val="0"/>
          <w:sz w:val="20"/>
        </w:rPr>
      </w:pPr>
      <w:r w:rsidRPr="00B91C5F">
        <w:rPr>
          <w:rFonts w:ascii="Arial" w:hAnsi="Arial" w:cs="Arial"/>
          <w:sz w:val="20"/>
        </w:rPr>
        <w:t>EXPEDIENT 2024/47</w:t>
      </w:r>
    </w:p>
    <w:p w14:paraId="10EDE584" w14:textId="77777777" w:rsidR="00B85744" w:rsidRPr="00B91C5F" w:rsidRDefault="00B85744" w:rsidP="00B8574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</w:rPr>
      </w:pPr>
    </w:p>
    <w:p w14:paraId="118AA59D" w14:textId="77777777" w:rsidR="00B85744" w:rsidRPr="00B91C5F" w:rsidRDefault="00B85744" w:rsidP="00B8574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  <w:b/>
        </w:rPr>
        <w:t>Dades de l’empresa</w:t>
      </w:r>
    </w:p>
    <w:p w14:paraId="0F003568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160D8132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Denominació social</w:t>
      </w:r>
      <w:r w:rsidRPr="00B91C5F">
        <w:rPr>
          <w:rFonts w:ascii="Arial" w:hAnsi="Arial" w:cs="Arial"/>
        </w:rPr>
        <w:tab/>
        <w:t>NIF</w:t>
      </w:r>
    </w:p>
    <w:p w14:paraId="1F22074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Nom comercial</w:t>
      </w:r>
    </w:p>
    <w:p w14:paraId="777EC7EC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Adreça d’Internet</w:t>
      </w:r>
      <w:r w:rsidRPr="00B91C5F">
        <w:rPr>
          <w:rFonts w:ascii="Arial" w:hAnsi="Arial" w:cs="Arial"/>
        </w:rPr>
        <w:tab/>
        <w:t>Telèfon:</w:t>
      </w:r>
    </w:p>
    <w:p w14:paraId="55C8965A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Domicili social (adreça, població i CP)</w:t>
      </w:r>
    </w:p>
    <w:p w14:paraId="0B3CF103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Adreça electrònica per a informació:</w:t>
      </w:r>
    </w:p>
    <w:p w14:paraId="3BF6AC4C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013CBFE5" w14:textId="77777777" w:rsidR="00B85744" w:rsidRPr="00B91C5F" w:rsidRDefault="00B85744" w:rsidP="00B8574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  <w:b/>
        </w:rPr>
        <w:t>Dades del/s representant/s o apoderat/s per presentar l’oferta i document d’atorgament de facultats</w:t>
      </w:r>
    </w:p>
    <w:p w14:paraId="129A7755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AE0A1C4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Nom i cognoms</w:t>
      </w:r>
      <w:r w:rsidRPr="00B91C5F">
        <w:rPr>
          <w:rFonts w:ascii="Arial" w:hAnsi="Arial" w:cs="Arial"/>
        </w:rPr>
        <w:tab/>
        <w:t>NIF</w:t>
      </w:r>
    </w:p>
    <w:p w14:paraId="26AAAFCA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Càrrec</w:t>
      </w:r>
    </w:p>
    <w:p w14:paraId="7D26906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Telèfon mòbil</w:t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  <w:t>Adreça electrònica</w:t>
      </w:r>
    </w:p>
    <w:p w14:paraId="4B7FA0B4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7A450403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 xml:space="preserve">Indicar si és la mateixa persona que signarà el contracte </w:t>
      </w: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si </w:t>
      </w: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no</w:t>
      </w:r>
    </w:p>
    <w:p w14:paraId="44B7D323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5B2BBCDB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Escriptura :</w:t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  <w:t>Nom i cognoms notari/a</w:t>
      </w:r>
      <w:r w:rsidRPr="00B91C5F">
        <w:rPr>
          <w:rFonts w:ascii="Arial" w:hAnsi="Arial" w:cs="Arial"/>
        </w:rPr>
        <w:tab/>
      </w:r>
    </w:p>
    <w:p w14:paraId="37F900EA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Col·legi Notarial</w:t>
      </w:r>
      <w:r w:rsidRPr="00B91C5F">
        <w:rPr>
          <w:rFonts w:ascii="Arial" w:hAnsi="Arial" w:cs="Arial"/>
        </w:rPr>
        <w:tab/>
        <w:t>número protocol:</w:t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</w:r>
    </w:p>
    <w:p w14:paraId="66A4E54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  <w:t>Localitat i data:</w:t>
      </w:r>
    </w:p>
    <w:p w14:paraId="5EFDA213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</w:p>
    <w:p w14:paraId="433F8A58" w14:textId="77777777" w:rsidR="00B85744" w:rsidRPr="00B91C5F" w:rsidRDefault="00B85744" w:rsidP="00B8574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  <w:b/>
        </w:rPr>
        <w:t>Dades a efectes de notificacions</w:t>
      </w:r>
    </w:p>
    <w:p w14:paraId="77AB2AD5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7C97178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Persona  autoritzada a accedir a les notificacions electròniques</w:t>
      </w:r>
    </w:p>
    <w:p w14:paraId="4B6F64E6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Nom i cognoms</w:t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</w:r>
      <w:r w:rsidRPr="00B91C5F">
        <w:rPr>
          <w:rFonts w:ascii="Arial" w:hAnsi="Arial" w:cs="Arial"/>
        </w:rPr>
        <w:tab/>
      </w:r>
    </w:p>
    <w:p w14:paraId="0B7E9BF5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Adreça electrònica:</w:t>
      </w:r>
    </w:p>
    <w:p w14:paraId="1331B5A9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Telèfon  mòbil:</w:t>
      </w:r>
    </w:p>
    <w:p w14:paraId="7512DBF3" w14:textId="77777777" w:rsidR="00B85744" w:rsidRPr="00B91C5F" w:rsidRDefault="00B85744" w:rsidP="00B85744">
      <w:pPr>
        <w:jc w:val="both"/>
        <w:rPr>
          <w:rFonts w:ascii="Arial" w:hAnsi="Arial" w:cs="Arial"/>
        </w:rPr>
      </w:pPr>
    </w:p>
    <w:p w14:paraId="6F8CE506" w14:textId="77777777" w:rsidR="00B85744" w:rsidRPr="00B91C5F" w:rsidRDefault="00B85744" w:rsidP="00B8574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  <w:b/>
        </w:rPr>
        <w:t>Dades del/s interlocutors/es</w:t>
      </w:r>
    </w:p>
    <w:p w14:paraId="0B3AF8D1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En cas que l’empresa vulgui identificar altres persones, diferents a la del representant o apoderat, a fi de relacionar-se amb la Universitat</w:t>
      </w:r>
    </w:p>
    <w:p w14:paraId="7068111C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63655F4C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Nom i cognoms</w:t>
      </w:r>
    </w:p>
    <w:p w14:paraId="4305D7D3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Telèfon mòbil</w:t>
      </w:r>
    </w:p>
    <w:p w14:paraId="5235A519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Adreça electrònica</w:t>
      </w:r>
    </w:p>
    <w:p w14:paraId="6F0B9C0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Càrrec a l’empresa</w:t>
      </w:r>
    </w:p>
    <w:p w14:paraId="2B6E951C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</w:p>
    <w:p w14:paraId="4C5B2CB6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</w:p>
    <w:p w14:paraId="60CF1E47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  <w:r w:rsidRPr="00B91C5F">
        <w:rPr>
          <w:rFonts w:ascii="Arial" w:hAnsi="Arial" w:cs="Arial"/>
          <w:i/>
        </w:rPr>
        <w:t>Indicar exclusivament aquella informació que correspongui</w:t>
      </w:r>
    </w:p>
    <w:p w14:paraId="04C973AC" w14:textId="77777777" w:rsidR="00B85744" w:rsidRPr="00B91C5F" w:rsidRDefault="00B85744" w:rsidP="00B85744">
      <w:pPr>
        <w:ind w:right="70"/>
        <w:contextualSpacing/>
        <w:jc w:val="both"/>
        <w:rPr>
          <w:rFonts w:ascii="Arial" w:hAnsi="Arial" w:cs="Arial"/>
        </w:rPr>
      </w:pPr>
    </w:p>
    <w:p w14:paraId="3F6733D9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</w:t>
      </w:r>
      <w:r w:rsidRPr="00B91C5F">
        <w:rPr>
          <w:rFonts w:ascii="Arial" w:hAnsi="Arial" w:cs="Arial"/>
          <w:i/>
        </w:rPr>
        <w:t>Empreses estrangeres</w:t>
      </w:r>
      <w:r w:rsidRPr="00B91C5F">
        <w:rPr>
          <w:rFonts w:ascii="Arial" w:hAnsi="Arial" w:cs="Arial"/>
        </w:rPr>
        <w:t>:  Es sotmetran a la jurisdicció competent, per a totes les incidències que de manera directa o indirecta poguessin sorgir del contracte.</w:t>
      </w:r>
    </w:p>
    <w:p w14:paraId="753CE5AB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3C43C928" w14:textId="77777777" w:rsidR="00B85744" w:rsidRPr="00B91C5F" w:rsidRDefault="00B85744" w:rsidP="00B85744">
      <w:pPr>
        <w:autoSpaceDE w:val="0"/>
        <w:ind w:right="134"/>
        <w:contextualSpacing/>
        <w:jc w:val="both"/>
        <w:rPr>
          <w:rFonts w:ascii="Arial" w:hAnsi="Arial" w:cs="Arial"/>
          <w:i/>
        </w:rPr>
      </w:pPr>
      <w:r w:rsidRPr="00B91C5F">
        <w:rPr>
          <w:rFonts w:ascii="Arial" w:hAnsi="Arial" w:cs="Arial"/>
          <w:i/>
        </w:rPr>
        <w:t>Empreses d’Estats que no siguin membres de la Unió Europea o signataris de l’Acord sobre l’Espai Econòmic Europeu:</w:t>
      </w:r>
    </w:p>
    <w:p w14:paraId="0F88DD13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1095D7B4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</w:t>
      </w:r>
      <w:r w:rsidRPr="00B91C5F">
        <w:rPr>
          <w:rFonts w:ascii="Arial" w:hAnsi="Arial" w:cs="Arial"/>
          <w:bCs/>
        </w:rPr>
        <w:lastRenderedPageBreak/>
        <w:t>amb assiduïtat en el tràfic local en l’àmbit de les activitats a les que s’estén l’objecte del contracte.</w:t>
      </w:r>
    </w:p>
    <w:p w14:paraId="5F80D7E6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6CE785A4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08FEE4C9" w14:textId="77777777" w:rsidR="00B85744" w:rsidRPr="00B91C5F" w:rsidRDefault="00B85744" w:rsidP="00B85744">
      <w:pPr>
        <w:autoSpaceDE w:val="0"/>
        <w:ind w:right="70"/>
        <w:jc w:val="both"/>
        <w:rPr>
          <w:rFonts w:ascii="Arial" w:hAnsi="Arial" w:cs="Arial"/>
          <w:bCs/>
        </w:rPr>
      </w:pPr>
    </w:p>
    <w:p w14:paraId="359B9E67" w14:textId="77777777" w:rsidR="00B85744" w:rsidRPr="00B91C5F" w:rsidRDefault="00B85744" w:rsidP="00B85744">
      <w:pPr>
        <w:autoSpaceDE w:val="0"/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</w:t>
      </w:r>
      <w:r w:rsidRPr="00B91C5F">
        <w:rPr>
          <w:rFonts w:ascii="Arial" w:hAnsi="Arial" w:cs="Arial"/>
          <w:b/>
          <w:bCs/>
        </w:rPr>
        <w:t xml:space="preserve">(Si escau) </w:t>
      </w:r>
      <w:r w:rsidRPr="00B91C5F">
        <w:rPr>
          <w:rFonts w:ascii="Arial" w:hAnsi="Arial" w:cs="Arial"/>
          <w:bCs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2E18B5C7" w14:textId="77777777" w:rsidR="00B85744" w:rsidRPr="00B91C5F" w:rsidRDefault="00B85744" w:rsidP="00B85744">
      <w:pPr>
        <w:autoSpaceDE w:val="0"/>
        <w:ind w:left="180" w:right="70"/>
        <w:jc w:val="both"/>
        <w:rPr>
          <w:rFonts w:ascii="Arial" w:hAnsi="Arial" w:cs="Arial"/>
        </w:rPr>
      </w:pPr>
    </w:p>
    <w:p w14:paraId="05025D67" w14:textId="77777777" w:rsidR="00B85744" w:rsidRPr="00B91C5F" w:rsidRDefault="00B85744" w:rsidP="00B85744">
      <w:pPr>
        <w:autoSpaceDE w:val="0"/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La participació acordada per les empreses en la UTE, tant en l’exercici de drets com en el compliment d’obligacions, serà el següent:</w:t>
      </w: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B85744" w:rsidRPr="00B91C5F" w14:paraId="268769F8" w14:textId="77777777" w:rsidTr="00B85744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C5DE2F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  <w:r w:rsidRPr="00B91C5F">
              <w:rPr>
                <w:rFonts w:ascii="Arial" w:hAnsi="Arial" w:cs="Arial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E97988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  <w:r w:rsidRPr="00B91C5F">
              <w:rPr>
                <w:rFonts w:ascii="Arial" w:hAnsi="Arial" w:cs="Arial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E822AF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  <w:r w:rsidRPr="00B91C5F">
              <w:rPr>
                <w:rFonts w:ascii="Arial" w:hAnsi="Arial" w:cs="Arial"/>
              </w:rPr>
              <w:t>Signatura apoderat</w:t>
            </w:r>
          </w:p>
        </w:tc>
      </w:tr>
      <w:tr w:rsidR="00B85744" w:rsidRPr="00B91C5F" w14:paraId="3343956A" w14:textId="77777777" w:rsidTr="00B8574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1321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B021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C557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B85744" w:rsidRPr="00B91C5F" w14:paraId="7D3EB853" w14:textId="77777777" w:rsidTr="00B8574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D242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0426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D4EF" w14:textId="77777777" w:rsidR="00B85744" w:rsidRPr="00B91C5F" w:rsidRDefault="00B85744" w:rsidP="00B85744">
            <w:pPr>
              <w:autoSpaceDE w:val="0"/>
              <w:ind w:right="70"/>
              <w:jc w:val="both"/>
              <w:rPr>
                <w:rFonts w:ascii="Arial" w:hAnsi="Arial" w:cs="Arial"/>
              </w:rPr>
            </w:pPr>
          </w:p>
        </w:tc>
      </w:tr>
    </w:tbl>
    <w:p w14:paraId="6A3250BF" w14:textId="77777777" w:rsidR="00B85744" w:rsidRPr="00B91C5F" w:rsidRDefault="00B85744" w:rsidP="00B85744">
      <w:pPr>
        <w:jc w:val="both"/>
        <w:rPr>
          <w:rFonts w:ascii="Arial" w:hAnsi="Arial" w:cs="Arial"/>
        </w:rPr>
      </w:pPr>
    </w:p>
    <w:p w14:paraId="27508E53" w14:textId="77777777" w:rsidR="00B85744" w:rsidRPr="00B91C5F" w:rsidRDefault="00B85744" w:rsidP="00B85744">
      <w:pPr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5870BEF2" w14:textId="77777777" w:rsidR="00B85744" w:rsidRPr="00B91C5F" w:rsidRDefault="00B85744" w:rsidP="00B85744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 xml:space="preserve">L’empresa es troba inscrita i </w:t>
      </w:r>
      <w:r w:rsidRPr="00B91C5F">
        <w:rPr>
          <w:rFonts w:ascii="Arial" w:hAnsi="Arial" w:cs="Arial"/>
          <w:u w:val="single"/>
        </w:rPr>
        <w:t xml:space="preserve">té les dades actualitzades </w:t>
      </w:r>
      <w:r w:rsidRPr="00B91C5F">
        <w:rPr>
          <w:rFonts w:ascii="Arial" w:hAnsi="Arial" w:cs="Arial"/>
        </w:rPr>
        <w:t>en el:</w:t>
      </w:r>
    </w:p>
    <w:p w14:paraId="785A3DFA" w14:textId="77777777" w:rsidR="00B85744" w:rsidRPr="00B91C5F" w:rsidRDefault="00B85744" w:rsidP="00B85744">
      <w:pPr>
        <w:autoSpaceDE w:val="0"/>
        <w:ind w:right="70"/>
        <w:jc w:val="both"/>
        <w:rPr>
          <w:rFonts w:ascii="Arial" w:hAnsi="Arial" w:cs="Arial"/>
          <w:i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i/>
        </w:rPr>
        <w:t xml:space="preserve">Registre Electrònic d’Empreses Licitadores de la Generalitat de Catalunya (RELI)  </w:t>
      </w:r>
    </w:p>
    <w:p w14:paraId="39088786" w14:textId="77777777" w:rsidR="00B85744" w:rsidRPr="00B91C5F" w:rsidRDefault="00B85744" w:rsidP="00B85744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i/>
        </w:rPr>
        <w:t xml:space="preserve"> Registro Oficial de Licitadores y Empresas </w:t>
      </w:r>
      <w:proofErr w:type="spellStart"/>
      <w:r w:rsidRPr="00B91C5F">
        <w:rPr>
          <w:rFonts w:ascii="Arial" w:hAnsi="Arial" w:cs="Arial"/>
          <w:i/>
        </w:rPr>
        <w:t>Clasificadas</w:t>
      </w:r>
      <w:proofErr w:type="spellEnd"/>
      <w:r w:rsidRPr="00B91C5F">
        <w:rPr>
          <w:rFonts w:ascii="Arial" w:hAnsi="Arial" w:cs="Arial"/>
          <w:i/>
        </w:rPr>
        <w:t xml:space="preserve"> del Estado (ROLECE)</w:t>
      </w:r>
    </w:p>
    <w:p w14:paraId="1743E225" w14:textId="77777777" w:rsidR="00B85744" w:rsidRPr="00B91C5F" w:rsidRDefault="00B85744" w:rsidP="00B85744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</w:t>
      </w:r>
      <w:r w:rsidRPr="00B91C5F">
        <w:rPr>
          <w:rFonts w:ascii="Arial" w:hAnsi="Arial" w:cs="Arial"/>
          <w:bCs/>
          <w:i/>
        </w:rPr>
        <w:t>A</w:t>
      </w:r>
      <w:r w:rsidRPr="00B91C5F">
        <w:rPr>
          <w:rFonts w:ascii="Arial" w:hAnsi="Arial" w:cs="Arial"/>
          <w:i/>
        </w:rPr>
        <w:t xml:space="preserve">ltres: Empreses estrangeres </w:t>
      </w:r>
      <w:r w:rsidRPr="00B91C5F">
        <w:rPr>
          <w:rFonts w:ascii="Arial" w:hAnsi="Arial" w:cs="Arial"/>
        </w:rPr>
        <w:t>la llista oficial corresponent d’operadors econòmics autoritzats d’un Estat membre. (</w:t>
      </w:r>
      <w:r w:rsidRPr="00B91C5F">
        <w:rPr>
          <w:rFonts w:ascii="Arial" w:hAnsi="Arial" w:cs="Arial"/>
          <w:i/>
        </w:rPr>
        <w:t>indicar el registre en què estan inscrites):</w:t>
      </w:r>
    </w:p>
    <w:p w14:paraId="22475D57" w14:textId="77777777" w:rsidR="00B85744" w:rsidRPr="00B91C5F" w:rsidRDefault="00B85744" w:rsidP="00B85744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</w:t>
      </w:r>
      <w:r w:rsidRPr="00B91C5F">
        <w:rPr>
          <w:rFonts w:ascii="Arial" w:hAnsi="Arial" w:cs="Arial"/>
          <w:bCs/>
          <w:i/>
        </w:rPr>
        <w:t>A</w:t>
      </w:r>
      <w:r w:rsidRPr="00B91C5F">
        <w:rPr>
          <w:rFonts w:ascii="Arial" w:hAnsi="Arial" w:cs="Arial"/>
          <w:i/>
        </w:rPr>
        <w:t>ltres: indicar</w:t>
      </w:r>
      <w:r w:rsidRPr="00B91C5F">
        <w:rPr>
          <w:rFonts w:ascii="Arial" w:hAnsi="Arial" w:cs="Arial"/>
        </w:rPr>
        <w:t xml:space="preserve"> </w:t>
      </w:r>
    </w:p>
    <w:p w14:paraId="26D4996A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450E43EF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t>És l’empresa una PIME:</w:t>
      </w:r>
    </w:p>
    <w:p w14:paraId="4F510C27" w14:textId="77777777" w:rsidR="00B85744" w:rsidRPr="00B91C5F" w:rsidRDefault="00B85744" w:rsidP="00B85744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NO </w:t>
      </w:r>
    </w:p>
    <w:p w14:paraId="734C1652" w14:textId="77777777" w:rsidR="00B85744" w:rsidRPr="00B91C5F" w:rsidRDefault="00B85744" w:rsidP="00B85744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SI</w:t>
      </w:r>
    </w:p>
    <w:p w14:paraId="4901460B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B85744" w:rsidRPr="00B91C5F" w14:paraId="6EB22EF0" w14:textId="77777777" w:rsidTr="00B85744">
        <w:tc>
          <w:tcPr>
            <w:tcW w:w="846" w:type="dxa"/>
            <w:hideMark/>
          </w:tcPr>
          <w:p w14:paraId="50E8F062" w14:textId="77777777" w:rsidR="00B85744" w:rsidRPr="00B91C5F" w:rsidRDefault="00B85744" w:rsidP="00B85744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B91C5F">
              <w:rPr>
                <w:rFonts w:ascii="Arial" w:hAnsi="Arial" w:cs="Arial"/>
                <w:bCs/>
              </w:rPr>
              <w:t>Tipus:</w:t>
            </w:r>
          </w:p>
        </w:tc>
        <w:tc>
          <w:tcPr>
            <w:tcW w:w="7506" w:type="dxa"/>
          </w:tcPr>
          <w:p w14:paraId="135AB805" w14:textId="77777777" w:rsidR="00B85744" w:rsidRPr="00B91C5F" w:rsidRDefault="00B85744" w:rsidP="00B85744">
            <w:pPr>
              <w:ind w:right="68"/>
              <w:jc w:val="both"/>
              <w:rPr>
                <w:rFonts w:ascii="Arial" w:hAnsi="Arial" w:cs="Arial"/>
                <w:i/>
              </w:rPr>
            </w:pPr>
            <w:r w:rsidRPr="00B91C5F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C5F">
              <w:rPr>
                <w:rFonts w:ascii="Arial" w:hAnsi="Arial" w:cs="Arial"/>
                <w:bCs/>
              </w:rPr>
              <w:instrText xml:space="preserve"> FORMCHECKBOX </w:instrText>
            </w:r>
            <w:r w:rsidR="00634548">
              <w:rPr>
                <w:rFonts w:ascii="Arial" w:hAnsi="Arial" w:cs="Arial"/>
                <w:bCs/>
              </w:rPr>
            </w:r>
            <w:r w:rsidR="00634548">
              <w:rPr>
                <w:rFonts w:ascii="Arial" w:hAnsi="Arial" w:cs="Arial"/>
                <w:bCs/>
              </w:rPr>
              <w:fldChar w:fldCharType="separate"/>
            </w:r>
            <w:r w:rsidRPr="00B91C5F">
              <w:rPr>
                <w:rFonts w:ascii="Arial" w:hAnsi="Arial" w:cs="Arial"/>
                <w:bCs/>
              </w:rPr>
              <w:fldChar w:fldCharType="end"/>
            </w:r>
            <w:r w:rsidRPr="00B91C5F">
              <w:rPr>
                <w:rFonts w:ascii="Arial" w:hAnsi="Arial" w:cs="Arial"/>
                <w:bCs/>
              </w:rPr>
              <w:t xml:space="preserve"> Mitjana (&lt;250 Efectius: &lt;=50 milions EUR Volum negoci; &lt;= 43 milions EUR Balanç general).</w:t>
            </w:r>
          </w:p>
          <w:p w14:paraId="1A52582F" w14:textId="77777777" w:rsidR="00B85744" w:rsidRPr="00B91C5F" w:rsidRDefault="00B85744" w:rsidP="00B85744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B91C5F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C5F">
              <w:rPr>
                <w:rFonts w:ascii="Arial" w:hAnsi="Arial" w:cs="Arial"/>
                <w:bCs/>
              </w:rPr>
              <w:instrText xml:space="preserve"> FORMCHECKBOX </w:instrText>
            </w:r>
            <w:r w:rsidR="00634548">
              <w:rPr>
                <w:rFonts w:ascii="Arial" w:hAnsi="Arial" w:cs="Arial"/>
                <w:bCs/>
              </w:rPr>
            </w:r>
            <w:r w:rsidR="00634548">
              <w:rPr>
                <w:rFonts w:ascii="Arial" w:hAnsi="Arial" w:cs="Arial"/>
                <w:bCs/>
              </w:rPr>
              <w:fldChar w:fldCharType="separate"/>
            </w:r>
            <w:r w:rsidRPr="00B91C5F">
              <w:rPr>
                <w:rFonts w:ascii="Arial" w:hAnsi="Arial" w:cs="Arial"/>
                <w:bCs/>
              </w:rPr>
              <w:fldChar w:fldCharType="end"/>
            </w:r>
            <w:r w:rsidRPr="00B91C5F">
              <w:rPr>
                <w:rFonts w:ascii="Arial" w:hAnsi="Arial" w:cs="Arial"/>
                <w:i/>
              </w:rPr>
              <w:t xml:space="preserve"> </w:t>
            </w:r>
            <w:r w:rsidRPr="00B91C5F">
              <w:rPr>
                <w:rFonts w:ascii="Arial" w:hAnsi="Arial" w:cs="Arial"/>
              </w:rPr>
              <w:t>Petita</w:t>
            </w:r>
            <w:r w:rsidRPr="00B91C5F">
              <w:rPr>
                <w:rFonts w:ascii="Arial" w:hAnsi="Arial" w:cs="Arial"/>
                <w:bCs/>
              </w:rPr>
              <w:t xml:space="preserve"> (&lt;50 Efectius: &lt;=10 milions EUR Volum negoci; &lt;=10 milions EUR Balanç general).</w:t>
            </w:r>
          </w:p>
          <w:p w14:paraId="640DB7AC" w14:textId="77777777" w:rsidR="00B85744" w:rsidRPr="00B91C5F" w:rsidRDefault="00B85744" w:rsidP="00B85744">
            <w:pPr>
              <w:ind w:right="68"/>
              <w:jc w:val="both"/>
              <w:rPr>
                <w:rFonts w:ascii="Arial" w:hAnsi="Arial" w:cs="Arial"/>
                <w:bCs/>
              </w:rPr>
            </w:pPr>
            <w:r w:rsidRPr="00B91C5F">
              <w:rPr>
                <w:rFonts w:ascii="Arial" w:hAnsi="Arial" w:cs="Arial"/>
                <w:bCs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C5F">
              <w:rPr>
                <w:rFonts w:ascii="Arial" w:hAnsi="Arial" w:cs="Arial"/>
                <w:bCs/>
              </w:rPr>
              <w:instrText xml:space="preserve"> FORMCHECKBOX </w:instrText>
            </w:r>
            <w:r w:rsidR="00634548">
              <w:rPr>
                <w:rFonts w:ascii="Arial" w:hAnsi="Arial" w:cs="Arial"/>
                <w:bCs/>
              </w:rPr>
            </w:r>
            <w:r w:rsidR="00634548">
              <w:rPr>
                <w:rFonts w:ascii="Arial" w:hAnsi="Arial" w:cs="Arial"/>
                <w:bCs/>
              </w:rPr>
              <w:fldChar w:fldCharType="separate"/>
            </w:r>
            <w:r w:rsidRPr="00B91C5F">
              <w:rPr>
                <w:rFonts w:ascii="Arial" w:hAnsi="Arial" w:cs="Arial"/>
                <w:bCs/>
              </w:rPr>
              <w:fldChar w:fldCharType="end"/>
            </w:r>
            <w:r w:rsidRPr="00B91C5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91C5F">
              <w:rPr>
                <w:rFonts w:ascii="Arial" w:hAnsi="Arial" w:cs="Arial"/>
                <w:bCs/>
              </w:rPr>
              <w:t>Micro</w:t>
            </w:r>
            <w:proofErr w:type="spellEnd"/>
            <w:r w:rsidRPr="00B91C5F">
              <w:rPr>
                <w:rFonts w:ascii="Arial" w:hAnsi="Arial" w:cs="Arial"/>
                <w:bCs/>
              </w:rPr>
              <w:t xml:space="preserve"> (&lt;10 Efectius: &lt;=2 milions EUR Volum negoci; &lt;=2 milions EUR Balanç general).</w:t>
            </w:r>
          </w:p>
          <w:p w14:paraId="7D4C2EF4" w14:textId="77777777" w:rsidR="00B85744" w:rsidRPr="00B91C5F" w:rsidRDefault="00B85744" w:rsidP="00B85744">
            <w:pPr>
              <w:ind w:right="6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BFA765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0785B16D" w14:textId="77777777" w:rsidR="00B85744" w:rsidRPr="00B91C5F" w:rsidRDefault="00B85744" w:rsidP="00B8574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2EF44D02" w14:textId="77777777" w:rsidR="00B85744" w:rsidRPr="00B91C5F" w:rsidRDefault="00B85744" w:rsidP="00B8574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6D3B1838" w14:textId="77777777" w:rsidR="00B85744" w:rsidRPr="00B91C5F" w:rsidRDefault="00B85744" w:rsidP="00B8574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0F1D1C06" w14:textId="77777777" w:rsidR="00B85744" w:rsidRPr="00B91C5F" w:rsidRDefault="00B85744" w:rsidP="00B8574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6AC8D96F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Au</w:t>
      </w:r>
      <w:r w:rsidRPr="00B91C5F">
        <w:rPr>
          <w:rFonts w:ascii="Arial" w:hAnsi="Arial" w:cs="Arial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364A6D90" w14:textId="77777777" w:rsidR="00B85744" w:rsidRPr="00B91C5F" w:rsidRDefault="00B85744" w:rsidP="00B85744">
      <w:pPr>
        <w:ind w:right="70"/>
        <w:contextualSpacing/>
        <w:jc w:val="both"/>
        <w:rPr>
          <w:rFonts w:ascii="Arial" w:hAnsi="Arial" w:cs="Arial"/>
        </w:rPr>
      </w:pPr>
    </w:p>
    <w:p w14:paraId="6059F910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</w:t>
      </w:r>
      <w:r w:rsidRPr="00B91C5F">
        <w:rPr>
          <w:rFonts w:ascii="Arial" w:hAnsi="Arial" w:cs="Arial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76B4CD26" w14:textId="77777777" w:rsidR="00B85744" w:rsidRPr="00B91C5F" w:rsidRDefault="00B85744" w:rsidP="00B85744">
      <w:pPr>
        <w:ind w:right="70"/>
        <w:contextualSpacing/>
        <w:jc w:val="both"/>
        <w:rPr>
          <w:rFonts w:ascii="Arial" w:hAnsi="Arial" w:cs="Arial"/>
        </w:rPr>
      </w:pPr>
    </w:p>
    <w:p w14:paraId="112F320E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  <w:bCs/>
        </w:rPr>
        <w:t>Es</w:t>
      </w:r>
      <w:r w:rsidRPr="00B91C5F">
        <w:rPr>
          <w:rFonts w:ascii="Arial" w:hAnsi="Arial" w:cs="Arial"/>
        </w:rPr>
        <w:t xml:space="preserve"> compromet a concórrer autònomament en aquest procediment de licitació en relació amb les empreses competidores i sense concórrer en pràctiques col·lusòries.</w:t>
      </w:r>
    </w:p>
    <w:p w14:paraId="5A9FF151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44F98D0A" w14:textId="77777777" w:rsidR="00B85744" w:rsidRPr="00B91C5F" w:rsidRDefault="00B85744" w:rsidP="00B85744">
      <w:pPr>
        <w:jc w:val="both"/>
        <w:rPr>
          <w:rFonts w:ascii="Arial" w:hAnsi="Arial" w:cs="Arial"/>
          <w:iCs/>
          <w:u w:val="single"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 (si escau) </w:t>
      </w:r>
      <w:r w:rsidRPr="00B91C5F">
        <w:rPr>
          <w:rFonts w:ascii="Arial" w:hAnsi="Arial" w:cs="Arial"/>
          <w:iCs/>
        </w:rPr>
        <w:t xml:space="preserve">Té previst subcontractar els servidors i/o els serveis associats als </w:t>
      </w:r>
      <w:r w:rsidRPr="00B91C5F">
        <w:rPr>
          <w:rFonts w:ascii="Arial" w:hAnsi="Arial" w:cs="Arial"/>
          <w:iCs/>
          <w:u w:val="single"/>
        </w:rPr>
        <w:t>servidors o els serveis associats a aquests:</w:t>
      </w:r>
    </w:p>
    <w:p w14:paraId="34A47F97" w14:textId="77777777" w:rsidR="00B85744" w:rsidRPr="00B91C5F" w:rsidRDefault="00B85744" w:rsidP="00B85744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NO </w:t>
      </w:r>
    </w:p>
    <w:p w14:paraId="25BF9E39" w14:textId="77777777" w:rsidR="00B85744" w:rsidRPr="00B91C5F" w:rsidRDefault="00B85744" w:rsidP="00B85744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SI</w:t>
      </w:r>
    </w:p>
    <w:p w14:paraId="4325A66E" w14:textId="77777777" w:rsidR="00B85744" w:rsidRPr="00B91C5F" w:rsidRDefault="00B85744" w:rsidP="00B85744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</w:p>
    <w:p w14:paraId="166EACDF" w14:textId="77777777" w:rsidR="00B85744" w:rsidRPr="00B91C5F" w:rsidRDefault="00B85744" w:rsidP="00B85744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</w:p>
    <w:p w14:paraId="2EEA917F" w14:textId="77777777" w:rsidR="00B85744" w:rsidRPr="00B91C5F" w:rsidRDefault="00B85744" w:rsidP="00B85744">
      <w:pPr>
        <w:ind w:left="464"/>
        <w:jc w:val="both"/>
        <w:rPr>
          <w:rFonts w:ascii="Arial" w:hAnsi="Arial" w:cs="Arial"/>
          <w:i/>
          <w:iCs/>
        </w:rPr>
      </w:pPr>
      <w:r w:rsidRPr="00B91C5F">
        <w:rPr>
          <w:rFonts w:ascii="Arial" w:hAnsi="Arial" w:cs="Arial"/>
          <w:iCs/>
        </w:rPr>
        <w:t>Si s’ha respost afirmativament, s’ha d’indicar el nom o el perfil empresarial, definit per referencia a les condicions de solvència professional o tècnica, dels subcontractistes als quals es vagi a encomanar la seva realització:</w:t>
      </w:r>
      <w:r w:rsidRPr="00B91C5F">
        <w:rPr>
          <w:rFonts w:ascii="Arial" w:hAnsi="Arial" w:cs="Arial"/>
          <w:i/>
          <w:iCs/>
        </w:rPr>
        <w:t xml:space="preserve"> </w:t>
      </w:r>
    </w:p>
    <w:p w14:paraId="77DC8E99" w14:textId="77777777" w:rsidR="00B85744" w:rsidRPr="00B91C5F" w:rsidRDefault="00B85744" w:rsidP="00B85744">
      <w:pPr>
        <w:ind w:left="464"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i/>
          <w:iCs/>
        </w:rPr>
        <w:t xml:space="preserve">…………………………………………………………………………………………… </w:t>
      </w:r>
    </w:p>
    <w:p w14:paraId="63577F23" w14:textId="77777777" w:rsidR="00B85744" w:rsidRPr="00B91C5F" w:rsidRDefault="00B85744" w:rsidP="00B85744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2EB54FC9" w14:textId="77777777" w:rsidR="00B85744" w:rsidRPr="00B91C5F" w:rsidRDefault="00B85744" w:rsidP="00B85744">
      <w:pPr>
        <w:ind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Subcontractació de part de la prestació del contracte (art.215 de la LCSP) </w:t>
      </w:r>
    </w:p>
    <w:p w14:paraId="7CC2A556" w14:textId="77777777" w:rsidR="00B85744" w:rsidRPr="00B91C5F" w:rsidRDefault="00B85744" w:rsidP="00B85744">
      <w:pPr>
        <w:ind w:right="70"/>
        <w:contextualSpacing/>
        <w:jc w:val="both"/>
        <w:rPr>
          <w:rFonts w:ascii="Arial" w:hAnsi="Arial" w:cs="Arial"/>
          <w:bCs/>
        </w:rPr>
      </w:pPr>
    </w:p>
    <w:p w14:paraId="524DD3D8" w14:textId="77777777" w:rsidR="00B85744" w:rsidRPr="00B91C5F" w:rsidRDefault="00B85744" w:rsidP="00B85744">
      <w:pPr>
        <w:ind w:left="708"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No subcontractarà cap part del contracte</w:t>
      </w:r>
    </w:p>
    <w:p w14:paraId="0EC4EC33" w14:textId="77777777" w:rsidR="00B85744" w:rsidRPr="00B91C5F" w:rsidRDefault="00B85744" w:rsidP="00B85744">
      <w:pPr>
        <w:ind w:left="708" w:right="70"/>
        <w:contextualSpacing/>
        <w:jc w:val="both"/>
        <w:rPr>
          <w:rFonts w:ascii="Arial" w:hAnsi="Arial" w:cs="Arial"/>
          <w:bCs/>
        </w:rPr>
      </w:pPr>
      <w:r w:rsidRPr="00B91C5F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91C5F">
        <w:rPr>
          <w:rFonts w:ascii="Arial" w:hAnsi="Arial" w:cs="Arial"/>
          <w:bCs/>
        </w:rPr>
        <w:instrText xml:space="preserve"> FORMCHECKBOX </w:instrText>
      </w:r>
      <w:r w:rsidR="00634548">
        <w:rPr>
          <w:rFonts w:ascii="Arial" w:hAnsi="Arial" w:cs="Arial"/>
          <w:bCs/>
        </w:rPr>
      </w:r>
      <w:r w:rsidR="00634548">
        <w:rPr>
          <w:rFonts w:ascii="Arial" w:hAnsi="Arial" w:cs="Arial"/>
          <w:bCs/>
        </w:rPr>
        <w:fldChar w:fldCharType="separate"/>
      </w:r>
      <w:r w:rsidRPr="00B91C5F">
        <w:rPr>
          <w:rFonts w:ascii="Arial" w:hAnsi="Arial" w:cs="Arial"/>
          <w:bCs/>
        </w:rPr>
        <w:fldChar w:fldCharType="end"/>
      </w:r>
      <w:r w:rsidRPr="00B91C5F">
        <w:rPr>
          <w:rFonts w:ascii="Arial" w:hAnsi="Arial" w:cs="Arial"/>
          <w:bCs/>
        </w:rPr>
        <w:t xml:space="preserve"> Subcontractarà amb les següents empreses:</w:t>
      </w:r>
    </w:p>
    <w:p w14:paraId="33A61521" w14:textId="77777777" w:rsidR="00B85744" w:rsidRPr="00B91C5F" w:rsidRDefault="00B85744" w:rsidP="00B85744">
      <w:pPr>
        <w:ind w:left="540" w:right="70"/>
        <w:jc w:val="both"/>
        <w:rPr>
          <w:rFonts w:ascii="Arial" w:hAnsi="Arial" w:cs="Arial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1"/>
        <w:gridCol w:w="982"/>
        <w:gridCol w:w="2238"/>
        <w:gridCol w:w="1166"/>
        <w:gridCol w:w="2046"/>
      </w:tblGrid>
      <w:tr w:rsidR="00B85744" w:rsidRPr="00B91C5F" w14:paraId="66274255" w14:textId="77777777" w:rsidTr="00B85744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5A19" w14:textId="77777777" w:rsidR="00B85744" w:rsidRPr="00B91C5F" w:rsidRDefault="00B85744" w:rsidP="00B85744">
            <w:pPr>
              <w:ind w:left="31" w:right="68"/>
              <w:jc w:val="both"/>
              <w:rPr>
                <w:rFonts w:ascii="Arial" w:hAnsi="Arial" w:cs="Arial"/>
                <w:b/>
                <w:lang w:val="en-US"/>
              </w:rPr>
            </w:pPr>
            <w:r w:rsidRPr="00B91C5F">
              <w:rPr>
                <w:rFonts w:ascii="Arial" w:hAnsi="Arial" w:cs="Arial"/>
                <w:b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3304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b/>
                <w:lang w:val="en-US"/>
              </w:rPr>
            </w:pPr>
            <w:r w:rsidRPr="00B91C5F">
              <w:rPr>
                <w:rFonts w:ascii="Arial" w:hAnsi="Arial" w:cs="Arial"/>
                <w:b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1AA9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B91C5F">
              <w:rPr>
                <w:rFonts w:ascii="Arial" w:hAnsi="Arial" w:cs="Arial"/>
                <w:b/>
                <w:lang w:val="es-ES"/>
              </w:rPr>
              <w:t>Part</w:t>
            </w:r>
            <w:proofErr w:type="spellEnd"/>
            <w:r w:rsidRPr="00B91C5F">
              <w:rPr>
                <w:rFonts w:ascii="Arial" w:hAnsi="Arial" w:cs="Arial"/>
                <w:b/>
                <w:lang w:val="es-ES"/>
              </w:rPr>
              <w:t xml:space="preserve"> de la </w:t>
            </w:r>
            <w:proofErr w:type="spellStart"/>
            <w:r w:rsidRPr="00B91C5F">
              <w:rPr>
                <w:rFonts w:ascii="Arial" w:hAnsi="Arial" w:cs="Arial"/>
                <w:b/>
                <w:lang w:val="es-ES"/>
              </w:rPr>
              <w:t>prestació</w:t>
            </w:r>
            <w:proofErr w:type="spellEnd"/>
            <w:r w:rsidRPr="00B91C5F">
              <w:rPr>
                <w:rFonts w:ascii="Arial" w:hAnsi="Arial" w:cs="Arial"/>
                <w:b/>
                <w:lang w:val="es-ES"/>
              </w:rPr>
              <w:t xml:space="preserve"> que </w:t>
            </w:r>
            <w:proofErr w:type="spellStart"/>
            <w:r w:rsidRPr="00B91C5F">
              <w:rPr>
                <w:rFonts w:ascii="Arial" w:hAnsi="Arial" w:cs="Arial"/>
                <w:b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A90D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b/>
                <w:lang w:val="en-US"/>
              </w:rPr>
            </w:pPr>
            <w:r w:rsidRPr="00B91C5F">
              <w:rPr>
                <w:rFonts w:ascii="Arial" w:hAnsi="Arial" w:cs="Arial"/>
                <w:b/>
                <w:lang w:val="en-US"/>
              </w:rPr>
              <w:t xml:space="preserve">% que </w:t>
            </w:r>
            <w:proofErr w:type="spellStart"/>
            <w:r w:rsidRPr="00B91C5F">
              <w:rPr>
                <w:rFonts w:ascii="Arial" w:hAnsi="Arial" w:cs="Arial"/>
                <w:b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2187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B91C5F">
              <w:rPr>
                <w:rFonts w:ascii="Arial" w:hAnsi="Arial" w:cs="Arial"/>
                <w:b/>
                <w:lang w:val="es-ES"/>
              </w:rPr>
              <w:t>Conformitat</w:t>
            </w:r>
            <w:proofErr w:type="spellEnd"/>
            <w:r w:rsidRPr="00B91C5F">
              <w:rPr>
                <w:rFonts w:ascii="Arial" w:hAnsi="Arial" w:cs="Arial"/>
                <w:b/>
                <w:lang w:val="es-ES"/>
              </w:rPr>
              <w:t xml:space="preserve"> empresa</w:t>
            </w:r>
          </w:p>
          <w:p w14:paraId="0E080EAA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b/>
                <w:lang w:val="es-ES"/>
              </w:rPr>
            </w:pPr>
            <w:r w:rsidRPr="00B91C5F">
              <w:rPr>
                <w:rFonts w:ascii="Arial" w:hAnsi="Arial" w:cs="Arial"/>
                <w:b/>
                <w:lang w:val="es-ES"/>
              </w:rPr>
              <w:t xml:space="preserve">(signatura i </w:t>
            </w:r>
            <w:proofErr w:type="spellStart"/>
            <w:r w:rsidRPr="00B91C5F">
              <w:rPr>
                <w:rFonts w:ascii="Arial" w:hAnsi="Arial" w:cs="Arial"/>
                <w:b/>
                <w:lang w:val="es-ES"/>
              </w:rPr>
              <w:t>segell</w:t>
            </w:r>
            <w:proofErr w:type="spellEnd"/>
            <w:r w:rsidRPr="00B91C5F">
              <w:rPr>
                <w:rFonts w:ascii="Arial" w:hAnsi="Arial" w:cs="Arial"/>
                <w:b/>
                <w:lang w:val="es-ES"/>
              </w:rPr>
              <w:t>)</w:t>
            </w:r>
          </w:p>
        </w:tc>
      </w:tr>
      <w:tr w:rsidR="00B85744" w:rsidRPr="00B91C5F" w14:paraId="057C5741" w14:textId="77777777" w:rsidTr="00B85744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A806" w14:textId="77777777" w:rsidR="00B85744" w:rsidRPr="00B91C5F" w:rsidRDefault="00B85744" w:rsidP="00B85744">
            <w:pPr>
              <w:ind w:left="31" w:right="68"/>
              <w:jc w:val="both"/>
              <w:rPr>
                <w:rFonts w:ascii="Arial" w:hAnsi="Arial" w:cs="Arial"/>
                <w:lang w:val="en-US"/>
              </w:rPr>
            </w:pPr>
            <w:r w:rsidRPr="00B91C5F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B91C5F">
              <w:rPr>
                <w:rFonts w:ascii="Arial" w:hAnsi="Arial" w:cs="Arial"/>
                <w:lang w:val="en-US"/>
              </w:rPr>
              <w:t>afegir</w:t>
            </w:r>
            <w:proofErr w:type="spellEnd"/>
            <w:r w:rsidRPr="00B91C5F">
              <w:rPr>
                <w:rFonts w:ascii="Arial" w:hAnsi="Arial" w:cs="Arial"/>
                <w:lang w:val="en-US"/>
              </w:rPr>
              <w:t xml:space="preserve"> totes les </w:t>
            </w:r>
            <w:proofErr w:type="spellStart"/>
            <w:r w:rsidRPr="00B91C5F">
              <w:rPr>
                <w:rFonts w:ascii="Arial" w:hAnsi="Arial" w:cs="Arial"/>
                <w:lang w:val="en-US"/>
              </w:rPr>
              <w:t>empreses</w:t>
            </w:r>
            <w:proofErr w:type="spellEnd"/>
            <w:r w:rsidRPr="00B91C5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AC4C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958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3E42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20AC" w14:textId="77777777" w:rsidR="00B85744" w:rsidRPr="00B91C5F" w:rsidRDefault="00B85744" w:rsidP="00B85744">
            <w:pPr>
              <w:ind w:left="181" w:right="68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E2C1A41" w14:textId="77777777" w:rsidR="00B85744" w:rsidRPr="00B91C5F" w:rsidRDefault="00B85744" w:rsidP="00B85744">
      <w:pPr>
        <w:ind w:left="540" w:right="70"/>
        <w:jc w:val="both"/>
        <w:rPr>
          <w:rFonts w:ascii="Arial" w:hAnsi="Arial" w:cs="Arial"/>
        </w:rPr>
      </w:pPr>
    </w:p>
    <w:p w14:paraId="4CF7E796" w14:textId="77777777" w:rsidR="00B85744" w:rsidRPr="00B91C5F" w:rsidRDefault="00B85744" w:rsidP="00B8574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left="680" w:right="68"/>
        <w:contextualSpacing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5D7C3344" w14:textId="77777777" w:rsidR="00B85744" w:rsidRPr="00B91C5F" w:rsidRDefault="00B85744" w:rsidP="00B85744">
      <w:pPr>
        <w:pStyle w:val="Textindependent"/>
        <w:ind w:right="68"/>
        <w:contextualSpacing/>
        <w:rPr>
          <w:rFonts w:ascii="Arial" w:hAnsi="Arial" w:cs="Arial"/>
          <w:i/>
          <w:sz w:val="20"/>
        </w:rPr>
      </w:pPr>
    </w:p>
    <w:p w14:paraId="00C7A660" w14:textId="77777777" w:rsidR="00B85744" w:rsidRPr="00B91C5F" w:rsidRDefault="00B85744" w:rsidP="00B85744">
      <w:pPr>
        <w:autoSpaceDE w:val="0"/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 xml:space="preserve">I perquè així consti i tingui els efectes que correspongui signo aquesta declaració responsable a......................., </w:t>
      </w:r>
    </w:p>
    <w:p w14:paraId="06466F38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57256F9D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5237CF2E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213FCF0" w14:textId="77777777" w:rsidR="00B85744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 w:rsidRPr="00B91C5F">
        <w:rPr>
          <w:rFonts w:ascii="Arial" w:hAnsi="Arial" w:cs="Arial"/>
        </w:rPr>
        <w:t>Nom i cognoms: ...............................</w:t>
      </w:r>
    </w:p>
    <w:p w14:paraId="051BDD67" w14:textId="0B81A7AB" w:rsidR="00EF5987" w:rsidRPr="00B91C5F" w:rsidRDefault="00B85744" w:rsidP="00B8574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 w:rsidRPr="00B91C5F">
        <w:rPr>
          <w:rFonts w:ascii="Arial" w:hAnsi="Arial" w:cs="Arial"/>
        </w:rPr>
        <w:t>Signatura  digital de l’apoderat/da  ..................................</w:t>
      </w:r>
    </w:p>
    <w:p w14:paraId="1906D8FE" w14:textId="77777777" w:rsidR="00EF5987" w:rsidRPr="00B91C5F" w:rsidRDefault="00EF5987" w:rsidP="00D6675D">
      <w:pPr>
        <w:widowControl/>
        <w:spacing w:line="276" w:lineRule="auto"/>
        <w:rPr>
          <w:rFonts w:ascii="Arial" w:hAnsi="Arial" w:cs="Arial"/>
          <w:b/>
        </w:rPr>
      </w:pPr>
    </w:p>
    <w:p w14:paraId="53B53B97" w14:textId="3697FA82" w:rsidR="00B91C5F" w:rsidRPr="00B91C5F" w:rsidRDefault="00B91C5F">
      <w:pPr>
        <w:widowControl/>
        <w:rPr>
          <w:rFonts w:ascii="Arial" w:hAnsi="Arial" w:cs="Arial"/>
        </w:rPr>
      </w:pPr>
      <w:bookmarkStart w:id="0" w:name="_Hlk152605932"/>
      <w:bookmarkStart w:id="1" w:name="_GoBack"/>
      <w:bookmarkEnd w:id="1"/>
    </w:p>
    <w:bookmarkEnd w:id="0"/>
    <w:sectPr w:rsidR="00B91C5F" w:rsidRPr="00B91C5F" w:rsidSect="00634548">
      <w:type w:val="continuous"/>
      <w:pgSz w:w="11900" w:h="16840" w:code="9"/>
      <w:pgMar w:top="2127" w:right="1412" w:bottom="1559" w:left="1644" w:header="680" w:footer="5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75F5" w16cex:dateUtc="2024-04-12T06:57:00Z"/>
  <w16cex:commentExtensible w16cex:durableId="29C375CF" w16cex:dateUtc="2024-04-12T06:56:00Z"/>
  <w16cex:commentExtensible w16cex:durableId="29C37679" w16cex:dateUtc="2024-04-12T06:59:00Z"/>
  <w16cex:commentExtensible w16cex:durableId="29C3765F" w16cex:dateUtc="2024-04-12T06:59:00Z"/>
  <w16cex:commentExtensible w16cex:durableId="29C376DA" w16cex:dateUtc="2024-04-12T07:01:00Z"/>
  <w16cex:commentExtensible w16cex:durableId="29C376F9" w16cex:dateUtc="2024-04-12T07:01:00Z"/>
  <w16cex:commentExtensible w16cex:durableId="29C37DA0" w16cex:dateUtc="2024-04-12T07:30:00Z"/>
  <w16cex:commentExtensible w16cex:durableId="29C37DF2" w16cex:dateUtc="2024-04-12T07:31:00Z"/>
  <w16cex:commentExtensible w16cex:durableId="29C37F39" w16cex:dateUtc="2024-04-12T07:36:00Z"/>
  <w16cex:commentExtensible w16cex:durableId="29C37FDA" w16cex:dateUtc="2024-04-12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8869" w14:textId="77777777" w:rsidR="009038EA" w:rsidRDefault="009038EA">
      <w:r>
        <w:separator/>
      </w:r>
    </w:p>
  </w:endnote>
  <w:endnote w:type="continuationSeparator" w:id="0">
    <w:p w14:paraId="2588D206" w14:textId="77777777" w:rsidR="009038EA" w:rsidRDefault="0090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ACI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21EB" w14:textId="77777777" w:rsidR="009038EA" w:rsidRDefault="009038EA">
      <w:r>
        <w:separator/>
      </w:r>
    </w:p>
  </w:footnote>
  <w:footnote w:type="continuationSeparator" w:id="0">
    <w:p w14:paraId="1308C30F" w14:textId="77777777" w:rsidR="009038EA" w:rsidRDefault="0090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62210A0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1C8D48E"/>
    <w:lvl w:ilvl="0">
      <w:start w:val="1"/>
      <w:numFmt w:val="decimal"/>
      <w:pStyle w:val="Ttol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5439D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egal1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pStyle w:val="Legal2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pStyle w:val="Ttol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8052F"/>
    <w:multiLevelType w:val="hybridMultilevel"/>
    <w:tmpl w:val="716E21D0"/>
    <w:lvl w:ilvl="0" w:tplc="F23EB5B2">
      <w:start w:val="11"/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Arial" w:eastAsia="Times New Roman" w:hAnsi="Arial" w:cs="Wingdings" w:hint="default"/>
      </w:rPr>
    </w:lvl>
    <w:lvl w:ilvl="1" w:tplc="F23EB5B2">
      <w:start w:val="11"/>
      <w:numFmt w:val="bullet"/>
      <w:lvlText w:val="-"/>
      <w:lvlJc w:val="left"/>
      <w:pPr>
        <w:tabs>
          <w:tab w:val="num" w:pos="2288"/>
        </w:tabs>
        <w:ind w:left="2288" w:hanging="360"/>
      </w:pPr>
      <w:rPr>
        <w:rFonts w:ascii="Arial" w:eastAsia="Times New Roman" w:hAnsi="Arial" w:cs="Wingdings" w:hint="default"/>
      </w:rPr>
    </w:lvl>
    <w:lvl w:ilvl="2" w:tplc="A2E83DA0">
      <w:start w:val="10"/>
      <w:numFmt w:val="lowerLetter"/>
      <w:lvlText w:val="%3)"/>
      <w:lvlJc w:val="left"/>
      <w:pPr>
        <w:tabs>
          <w:tab w:val="num" w:pos="3188"/>
        </w:tabs>
        <w:ind w:left="3188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0" w15:restartNumberingAfterBreak="0">
    <w:nsid w:val="01390791"/>
    <w:multiLevelType w:val="hybridMultilevel"/>
    <w:tmpl w:val="0036575E"/>
    <w:lvl w:ilvl="0" w:tplc="38884D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03FE0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112FF"/>
    <w:multiLevelType w:val="hybridMultilevel"/>
    <w:tmpl w:val="E3109416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0D5499"/>
    <w:multiLevelType w:val="hybridMultilevel"/>
    <w:tmpl w:val="786C6A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242B3"/>
    <w:multiLevelType w:val="hybridMultilevel"/>
    <w:tmpl w:val="39747F6E"/>
    <w:lvl w:ilvl="0" w:tplc="0C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1CCB3E03"/>
    <w:multiLevelType w:val="hybridMultilevel"/>
    <w:tmpl w:val="5314A4AC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1458"/>
    <w:multiLevelType w:val="hybridMultilevel"/>
    <w:tmpl w:val="04A0AC28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A8E4DA6"/>
    <w:multiLevelType w:val="hybridMultilevel"/>
    <w:tmpl w:val="2F4A86AC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BB213F8"/>
    <w:multiLevelType w:val="hybridMultilevel"/>
    <w:tmpl w:val="AD40F694"/>
    <w:lvl w:ilvl="0" w:tplc="38884D2C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2709A"/>
    <w:multiLevelType w:val="hybridMultilevel"/>
    <w:tmpl w:val="34749A12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542B"/>
    <w:multiLevelType w:val="hybridMultilevel"/>
    <w:tmpl w:val="5666ED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03E5"/>
    <w:multiLevelType w:val="hybridMultilevel"/>
    <w:tmpl w:val="1C58DB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D14C3"/>
    <w:multiLevelType w:val="hybridMultilevel"/>
    <w:tmpl w:val="E09070D2"/>
    <w:lvl w:ilvl="0" w:tplc="0403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2F1FA5"/>
    <w:multiLevelType w:val="hybridMultilevel"/>
    <w:tmpl w:val="8CC012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152C"/>
    <w:multiLevelType w:val="hybridMultilevel"/>
    <w:tmpl w:val="752EF818"/>
    <w:lvl w:ilvl="0" w:tplc="B9DA93A4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952878"/>
    <w:multiLevelType w:val="hybridMultilevel"/>
    <w:tmpl w:val="7A34AF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C07FE"/>
    <w:multiLevelType w:val="hybridMultilevel"/>
    <w:tmpl w:val="5E4607A6"/>
    <w:lvl w:ilvl="0" w:tplc="D57220E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62999"/>
    <w:multiLevelType w:val="hybridMultilevel"/>
    <w:tmpl w:val="1A76A55E"/>
    <w:lvl w:ilvl="0" w:tplc="7832A3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13704"/>
    <w:multiLevelType w:val="hybridMultilevel"/>
    <w:tmpl w:val="C33A1C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D064E"/>
    <w:multiLevelType w:val="hybridMultilevel"/>
    <w:tmpl w:val="047A2F5A"/>
    <w:lvl w:ilvl="0" w:tplc="E0D4D7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A0011">
      <w:start w:val="1"/>
      <w:numFmt w:val="decimal"/>
      <w:lvlText w:val="%3)"/>
      <w:lvlJc w:val="left"/>
      <w:pPr>
        <w:ind w:left="1980" w:hanging="36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5485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65B"/>
    <w:multiLevelType w:val="multilevel"/>
    <w:tmpl w:val="D15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5D3A3C39"/>
    <w:multiLevelType w:val="hybridMultilevel"/>
    <w:tmpl w:val="2BF00766"/>
    <w:lvl w:ilvl="0" w:tplc="519E939A">
      <w:start w:val="1"/>
      <w:numFmt w:val="decimal"/>
      <w:lvlText w:val="%1."/>
      <w:lvlJc w:val="left"/>
      <w:pPr>
        <w:ind w:left="1223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1" w:tplc="EE5A81C8">
      <w:start w:val="1"/>
      <w:numFmt w:val="lowerLetter"/>
      <w:lvlText w:val="%2."/>
      <w:lvlJc w:val="left"/>
      <w:pPr>
        <w:ind w:left="1902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2" w:tplc="4D0879A4">
      <w:numFmt w:val="bullet"/>
      <w:lvlText w:val="•"/>
      <w:lvlJc w:val="left"/>
      <w:pPr>
        <w:ind w:left="2822" w:hanging="358"/>
      </w:pPr>
      <w:rPr>
        <w:rFonts w:hint="default"/>
        <w:lang w:val="ca-ES" w:eastAsia="en-US" w:bidi="ar-SA"/>
      </w:rPr>
    </w:lvl>
    <w:lvl w:ilvl="3" w:tplc="16287676">
      <w:numFmt w:val="bullet"/>
      <w:lvlText w:val="•"/>
      <w:lvlJc w:val="left"/>
      <w:pPr>
        <w:ind w:left="3740" w:hanging="358"/>
      </w:pPr>
      <w:rPr>
        <w:rFonts w:hint="default"/>
        <w:lang w:val="ca-ES" w:eastAsia="en-US" w:bidi="ar-SA"/>
      </w:rPr>
    </w:lvl>
    <w:lvl w:ilvl="4" w:tplc="F2542FE8">
      <w:numFmt w:val="bullet"/>
      <w:lvlText w:val="•"/>
      <w:lvlJc w:val="left"/>
      <w:pPr>
        <w:ind w:left="4659" w:hanging="358"/>
      </w:pPr>
      <w:rPr>
        <w:rFonts w:hint="default"/>
        <w:lang w:val="ca-ES" w:eastAsia="en-US" w:bidi="ar-SA"/>
      </w:rPr>
    </w:lvl>
    <w:lvl w:ilvl="5" w:tplc="65AA816E">
      <w:numFmt w:val="bullet"/>
      <w:lvlText w:val="•"/>
      <w:lvlJc w:val="left"/>
      <w:pPr>
        <w:ind w:left="5577" w:hanging="358"/>
      </w:pPr>
      <w:rPr>
        <w:rFonts w:hint="default"/>
        <w:lang w:val="ca-ES" w:eastAsia="en-US" w:bidi="ar-SA"/>
      </w:rPr>
    </w:lvl>
    <w:lvl w:ilvl="6" w:tplc="E5FA594A">
      <w:numFmt w:val="bullet"/>
      <w:lvlText w:val="•"/>
      <w:lvlJc w:val="left"/>
      <w:pPr>
        <w:ind w:left="6496" w:hanging="358"/>
      </w:pPr>
      <w:rPr>
        <w:rFonts w:hint="default"/>
        <w:lang w:val="ca-ES" w:eastAsia="en-US" w:bidi="ar-SA"/>
      </w:rPr>
    </w:lvl>
    <w:lvl w:ilvl="7" w:tplc="E63C2298">
      <w:numFmt w:val="bullet"/>
      <w:lvlText w:val="•"/>
      <w:lvlJc w:val="left"/>
      <w:pPr>
        <w:ind w:left="7414" w:hanging="358"/>
      </w:pPr>
      <w:rPr>
        <w:rFonts w:hint="default"/>
        <w:lang w:val="ca-ES" w:eastAsia="en-US" w:bidi="ar-SA"/>
      </w:rPr>
    </w:lvl>
    <w:lvl w:ilvl="8" w:tplc="889C4A62">
      <w:numFmt w:val="bullet"/>
      <w:lvlText w:val="•"/>
      <w:lvlJc w:val="left"/>
      <w:pPr>
        <w:ind w:left="8333" w:hanging="358"/>
      </w:pPr>
      <w:rPr>
        <w:rFonts w:hint="default"/>
        <w:lang w:val="ca-ES" w:eastAsia="en-US" w:bidi="ar-SA"/>
      </w:rPr>
    </w:lvl>
  </w:abstractNum>
  <w:abstractNum w:abstractNumId="33" w15:restartNumberingAfterBreak="0">
    <w:nsid w:val="5EE543E3"/>
    <w:multiLevelType w:val="hybridMultilevel"/>
    <w:tmpl w:val="2EC0D046"/>
    <w:lvl w:ilvl="0" w:tplc="B0BA6F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0B2D"/>
    <w:multiLevelType w:val="hybridMultilevel"/>
    <w:tmpl w:val="CB589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416AC"/>
    <w:multiLevelType w:val="hybridMultilevel"/>
    <w:tmpl w:val="1BCE0B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23FF2"/>
    <w:multiLevelType w:val="multilevel"/>
    <w:tmpl w:val="763445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3E76F26"/>
    <w:multiLevelType w:val="hybridMultilevel"/>
    <w:tmpl w:val="CE74C6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9" w15:restartNumberingAfterBreak="0">
    <w:nsid w:val="66533DF3"/>
    <w:multiLevelType w:val="multilevel"/>
    <w:tmpl w:val="E1B0ADFE"/>
    <w:lvl w:ilvl="0">
      <w:start w:val="1"/>
      <w:numFmt w:val="decimal"/>
      <w:pStyle w:val="A1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574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8030C5E"/>
    <w:multiLevelType w:val="hybridMultilevel"/>
    <w:tmpl w:val="497463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5543B"/>
    <w:multiLevelType w:val="hybridMultilevel"/>
    <w:tmpl w:val="26D29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366F4"/>
    <w:multiLevelType w:val="hybridMultilevel"/>
    <w:tmpl w:val="E2242EC0"/>
    <w:lvl w:ilvl="0" w:tplc="BF64E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F43BF"/>
    <w:multiLevelType w:val="hybridMultilevel"/>
    <w:tmpl w:val="75B4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F46CF"/>
    <w:multiLevelType w:val="hybridMultilevel"/>
    <w:tmpl w:val="841A54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33271"/>
    <w:multiLevelType w:val="hybridMultilevel"/>
    <w:tmpl w:val="BC8A8C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C53A7"/>
    <w:multiLevelType w:val="multilevel"/>
    <w:tmpl w:val="AA367332"/>
    <w:lvl w:ilvl="0">
      <w:start w:val="1"/>
      <w:numFmt w:val="bullet"/>
      <w:pStyle w:val="llist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1C8"/>
    <w:multiLevelType w:val="hybridMultilevel"/>
    <w:tmpl w:val="5E44CC56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33"/>
  </w:num>
  <w:num w:numId="5">
    <w:abstractNumId w:val="1"/>
  </w:num>
  <w:num w:numId="6">
    <w:abstractNumId w:val="3"/>
  </w:num>
  <w:num w:numId="7">
    <w:abstractNumId w:val="26"/>
  </w:num>
  <w:num w:numId="8">
    <w:abstractNumId w:val="29"/>
  </w:num>
  <w:num w:numId="9">
    <w:abstractNumId w:val="45"/>
  </w:num>
  <w:num w:numId="10">
    <w:abstractNumId w:val="31"/>
  </w:num>
  <w:num w:numId="11">
    <w:abstractNumId w:val="2"/>
  </w:num>
  <w:num w:numId="12">
    <w:abstractNumId w:val="30"/>
  </w:num>
  <w:num w:numId="13">
    <w:abstractNumId w:val="36"/>
  </w:num>
  <w:num w:numId="14">
    <w:abstractNumId w:val="46"/>
  </w:num>
  <w:num w:numId="15">
    <w:abstractNumId w:val="17"/>
  </w:num>
  <w:num w:numId="16">
    <w:abstractNumId w:val="35"/>
  </w:num>
  <w:num w:numId="17">
    <w:abstractNumId w:val="41"/>
  </w:num>
  <w:num w:numId="18">
    <w:abstractNumId w:val="34"/>
  </w:num>
  <w:num w:numId="19">
    <w:abstractNumId w:val="14"/>
  </w:num>
  <w:num w:numId="20">
    <w:abstractNumId w:val="21"/>
  </w:num>
  <w:num w:numId="21">
    <w:abstractNumId w:val="37"/>
  </w:num>
  <w:num w:numId="22">
    <w:abstractNumId w:val="40"/>
  </w:num>
  <w:num w:numId="23">
    <w:abstractNumId w:val="20"/>
  </w:num>
  <w:num w:numId="24">
    <w:abstractNumId w:val="44"/>
  </w:num>
  <w:num w:numId="25">
    <w:abstractNumId w:val="25"/>
  </w:num>
  <w:num w:numId="26">
    <w:abstractNumId w:val="23"/>
  </w:num>
  <w:num w:numId="27">
    <w:abstractNumId w:val="11"/>
  </w:num>
  <w:num w:numId="28">
    <w:abstractNumId w:val="43"/>
  </w:num>
  <w:num w:numId="29">
    <w:abstractNumId w:val="16"/>
  </w:num>
  <w:num w:numId="30">
    <w:abstractNumId w:val="39"/>
  </w:num>
  <w:num w:numId="31">
    <w:abstractNumId w:val="24"/>
  </w:num>
  <w:num w:numId="32">
    <w:abstractNumId w:val="9"/>
    <w:lvlOverride w:ilvl="0"/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12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2"/>
  </w:num>
  <w:num w:numId="4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7"/>
  </w:num>
  <w:num w:numId="4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07"/>
    <w:rsid w:val="00000B32"/>
    <w:rsid w:val="00001B98"/>
    <w:rsid w:val="000024DF"/>
    <w:rsid w:val="00003A0D"/>
    <w:rsid w:val="000059E9"/>
    <w:rsid w:val="00005FF6"/>
    <w:rsid w:val="000061D3"/>
    <w:rsid w:val="00007DD4"/>
    <w:rsid w:val="0001087C"/>
    <w:rsid w:val="00012467"/>
    <w:rsid w:val="00012B91"/>
    <w:rsid w:val="000137EA"/>
    <w:rsid w:val="00013CEA"/>
    <w:rsid w:val="00014F63"/>
    <w:rsid w:val="00020411"/>
    <w:rsid w:val="0002595D"/>
    <w:rsid w:val="000265D2"/>
    <w:rsid w:val="0003118C"/>
    <w:rsid w:val="00031717"/>
    <w:rsid w:val="00032A99"/>
    <w:rsid w:val="00040071"/>
    <w:rsid w:val="00040211"/>
    <w:rsid w:val="000404FD"/>
    <w:rsid w:val="00042214"/>
    <w:rsid w:val="0004382C"/>
    <w:rsid w:val="000442A1"/>
    <w:rsid w:val="00044B8C"/>
    <w:rsid w:val="00044FCF"/>
    <w:rsid w:val="00045F27"/>
    <w:rsid w:val="00052446"/>
    <w:rsid w:val="00052E9E"/>
    <w:rsid w:val="000543E6"/>
    <w:rsid w:val="00056037"/>
    <w:rsid w:val="0005617B"/>
    <w:rsid w:val="00060856"/>
    <w:rsid w:val="000617FF"/>
    <w:rsid w:val="00061AD1"/>
    <w:rsid w:val="000624F9"/>
    <w:rsid w:val="00064249"/>
    <w:rsid w:val="00064CBD"/>
    <w:rsid w:val="00064D00"/>
    <w:rsid w:val="0006608D"/>
    <w:rsid w:val="0006623F"/>
    <w:rsid w:val="00067429"/>
    <w:rsid w:val="000725CE"/>
    <w:rsid w:val="0007469D"/>
    <w:rsid w:val="0007534C"/>
    <w:rsid w:val="00075FF4"/>
    <w:rsid w:val="00077E63"/>
    <w:rsid w:val="00080922"/>
    <w:rsid w:val="00081071"/>
    <w:rsid w:val="00084F18"/>
    <w:rsid w:val="00084F90"/>
    <w:rsid w:val="00086672"/>
    <w:rsid w:val="00090283"/>
    <w:rsid w:val="00090CD1"/>
    <w:rsid w:val="000910EC"/>
    <w:rsid w:val="00092033"/>
    <w:rsid w:val="0009401D"/>
    <w:rsid w:val="000949B8"/>
    <w:rsid w:val="0009731C"/>
    <w:rsid w:val="000A5680"/>
    <w:rsid w:val="000A5A65"/>
    <w:rsid w:val="000A626D"/>
    <w:rsid w:val="000A646C"/>
    <w:rsid w:val="000A67A6"/>
    <w:rsid w:val="000A6B0B"/>
    <w:rsid w:val="000A7817"/>
    <w:rsid w:val="000B05BD"/>
    <w:rsid w:val="000B10A5"/>
    <w:rsid w:val="000B148C"/>
    <w:rsid w:val="000B1972"/>
    <w:rsid w:val="000B2AE3"/>
    <w:rsid w:val="000B2F0B"/>
    <w:rsid w:val="000B35C6"/>
    <w:rsid w:val="000B417C"/>
    <w:rsid w:val="000B49D1"/>
    <w:rsid w:val="000B4E46"/>
    <w:rsid w:val="000B51E3"/>
    <w:rsid w:val="000B6912"/>
    <w:rsid w:val="000B703B"/>
    <w:rsid w:val="000B7CC1"/>
    <w:rsid w:val="000C13EA"/>
    <w:rsid w:val="000C1DF9"/>
    <w:rsid w:val="000C305F"/>
    <w:rsid w:val="000C319E"/>
    <w:rsid w:val="000C566B"/>
    <w:rsid w:val="000C6969"/>
    <w:rsid w:val="000D0176"/>
    <w:rsid w:val="000D1C03"/>
    <w:rsid w:val="000D3E3B"/>
    <w:rsid w:val="000D5B78"/>
    <w:rsid w:val="000E0C46"/>
    <w:rsid w:val="000E1532"/>
    <w:rsid w:val="000E1CB9"/>
    <w:rsid w:val="000E1E23"/>
    <w:rsid w:val="000E2644"/>
    <w:rsid w:val="000E26B1"/>
    <w:rsid w:val="000E2703"/>
    <w:rsid w:val="000E341D"/>
    <w:rsid w:val="000E35D3"/>
    <w:rsid w:val="000E4968"/>
    <w:rsid w:val="000E7466"/>
    <w:rsid w:val="000E7FA2"/>
    <w:rsid w:val="000F1753"/>
    <w:rsid w:val="000F391B"/>
    <w:rsid w:val="000F3966"/>
    <w:rsid w:val="000F4590"/>
    <w:rsid w:val="000F501A"/>
    <w:rsid w:val="000F5035"/>
    <w:rsid w:val="000F5B8C"/>
    <w:rsid w:val="001023C5"/>
    <w:rsid w:val="0010396F"/>
    <w:rsid w:val="0010451F"/>
    <w:rsid w:val="00106620"/>
    <w:rsid w:val="00107467"/>
    <w:rsid w:val="0010777F"/>
    <w:rsid w:val="00107DF6"/>
    <w:rsid w:val="00113DDF"/>
    <w:rsid w:val="001148E2"/>
    <w:rsid w:val="00115CFF"/>
    <w:rsid w:val="00116CC5"/>
    <w:rsid w:val="00117A8F"/>
    <w:rsid w:val="00117D05"/>
    <w:rsid w:val="0012137D"/>
    <w:rsid w:val="00123B9D"/>
    <w:rsid w:val="00124AC5"/>
    <w:rsid w:val="00125C89"/>
    <w:rsid w:val="00125EAA"/>
    <w:rsid w:val="00131D7C"/>
    <w:rsid w:val="00132B9D"/>
    <w:rsid w:val="001330DF"/>
    <w:rsid w:val="00133AF3"/>
    <w:rsid w:val="00133C79"/>
    <w:rsid w:val="00133D75"/>
    <w:rsid w:val="00134B01"/>
    <w:rsid w:val="0013539E"/>
    <w:rsid w:val="00135ECF"/>
    <w:rsid w:val="0013642D"/>
    <w:rsid w:val="00137346"/>
    <w:rsid w:val="00141C89"/>
    <w:rsid w:val="0014205D"/>
    <w:rsid w:val="0014226C"/>
    <w:rsid w:val="00142DA8"/>
    <w:rsid w:val="001452A4"/>
    <w:rsid w:val="00145BC6"/>
    <w:rsid w:val="001515AE"/>
    <w:rsid w:val="0015299F"/>
    <w:rsid w:val="00154F6E"/>
    <w:rsid w:val="00155576"/>
    <w:rsid w:val="00155EF8"/>
    <w:rsid w:val="001565EF"/>
    <w:rsid w:val="00160034"/>
    <w:rsid w:val="0016086F"/>
    <w:rsid w:val="0016171C"/>
    <w:rsid w:val="00162138"/>
    <w:rsid w:val="001621F7"/>
    <w:rsid w:val="001632E6"/>
    <w:rsid w:val="00164073"/>
    <w:rsid w:val="00165B78"/>
    <w:rsid w:val="00166FCE"/>
    <w:rsid w:val="001719AF"/>
    <w:rsid w:val="0017221A"/>
    <w:rsid w:val="00173746"/>
    <w:rsid w:val="001737C1"/>
    <w:rsid w:val="001777BD"/>
    <w:rsid w:val="00180612"/>
    <w:rsid w:val="001820E7"/>
    <w:rsid w:val="001821BE"/>
    <w:rsid w:val="00182490"/>
    <w:rsid w:val="00183339"/>
    <w:rsid w:val="001838FF"/>
    <w:rsid w:val="00183C54"/>
    <w:rsid w:val="0018660B"/>
    <w:rsid w:val="00186611"/>
    <w:rsid w:val="00186B34"/>
    <w:rsid w:val="00187617"/>
    <w:rsid w:val="00187710"/>
    <w:rsid w:val="0019042E"/>
    <w:rsid w:val="00190B0B"/>
    <w:rsid w:val="00190E67"/>
    <w:rsid w:val="00191514"/>
    <w:rsid w:val="00191A5E"/>
    <w:rsid w:val="00192659"/>
    <w:rsid w:val="001937D7"/>
    <w:rsid w:val="001958F3"/>
    <w:rsid w:val="00195915"/>
    <w:rsid w:val="00195F9D"/>
    <w:rsid w:val="0019642D"/>
    <w:rsid w:val="001A1FD9"/>
    <w:rsid w:val="001A3F04"/>
    <w:rsid w:val="001A453B"/>
    <w:rsid w:val="001A5942"/>
    <w:rsid w:val="001A6369"/>
    <w:rsid w:val="001A6AE9"/>
    <w:rsid w:val="001A7834"/>
    <w:rsid w:val="001A7CD8"/>
    <w:rsid w:val="001A7D64"/>
    <w:rsid w:val="001B129E"/>
    <w:rsid w:val="001B21C6"/>
    <w:rsid w:val="001B2E51"/>
    <w:rsid w:val="001B3196"/>
    <w:rsid w:val="001B4876"/>
    <w:rsid w:val="001B63E8"/>
    <w:rsid w:val="001B6654"/>
    <w:rsid w:val="001B6E4D"/>
    <w:rsid w:val="001C114F"/>
    <w:rsid w:val="001C1714"/>
    <w:rsid w:val="001C191F"/>
    <w:rsid w:val="001C71B3"/>
    <w:rsid w:val="001C747E"/>
    <w:rsid w:val="001C7C14"/>
    <w:rsid w:val="001D033D"/>
    <w:rsid w:val="001D1B86"/>
    <w:rsid w:val="001D2C88"/>
    <w:rsid w:val="001D4C61"/>
    <w:rsid w:val="001D5FB8"/>
    <w:rsid w:val="001D7019"/>
    <w:rsid w:val="001D709C"/>
    <w:rsid w:val="001E056B"/>
    <w:rsid w:val="001E0675"/>
    <w:rsid w:val="001E32A6"/>
    <w:rsid w:val="001E3BAC"/>
    <w:rsid w:val="001E7B2A"/>
    <w:rsid w:val="001E7F51"/>
    <w:rsid w:val="001F01FC"/>
    <w:rsid w:val="001F0BBB"/>
    <w:rsid w:val="001F0C8E"/>
    <w:rsid w:val="001F0E4D"/>
    <w:rsid w:val="001F24F6"/>
    <w:rsid w:val="001F2B14"/>
    <w:rsid w:val="001F2D6A"/>
    <w:rsid w:val="001F4D41"/>
    <w:rsid w:val="001F6B29"/>
    <w:rsid w:val="0020154B"/>
    <w:rsid w:val="002015B2"/>
    <w:rsid w:val="00201C1C"/>
    <w:rsid w:val="00204F69"/>
    <w:rsid w:val="00205510"/>
    <w:rsid w:val="002062E4"/>
    <w:rsid w:val="002068EB"/>
    <w:rsid w:val="00206C59"/>
    <w:rsid w:val="0021123A"/>
    <w:rsid w:val="002114C7"/>
    <w:rsid w:val="00212299"/>
    <w:rsid w:val="002122C4"/>
    <w:rsid w:val="00213B6E"/>
    <w:rsid w:val="00214449"/>
    <w:rsid w:val="00214CD1"/>
    <w:rsid w:val="00214D7C"/>
    <w:rsid w:val="00216C0A"/>
    <w:rsid w:val="00217DA5"/>
    <w:rsid w:val="0022035A"/>
    <w:rsid w:val="0022047F"/>
    <w:rsid w:val="00220783"/>
    <w:rsid w:val="00221F72"/>
    <w:rsid w:val="00222034"/>
    <w:rsid w:val="00222933"/>
    <w:rsid w:val="00222CDA"/>
    <w:rsid w:val="002235B9"/>
    <w:rsid w:val="00224AF3"/>
    <w:rsid w:val="00231523"/>
    <w:rsid w:val="00231E42"/>
    <w:rsid w:val="002326B6"/>
    <w:rsid w:val="002334E9"/>
    <w:rsid w:val="0023459D"/>
    <w:rsid w:val="00237525"/>
    <w:rsid w:val="00241137"/>
    <w:rsid w:val="00244A00"/>
    <w:rsid w:val="00244FE6"/>
    <w:rsid w:val="0024634A"/>
    <w:rsid w:val="00247303"/>
    <w:rsid w:val="00250407"/>
    <w:rsid w:val="0025104F"/>
    <w:rsid w:val="002516BB"/>
    <w:rsid w:val="0025193C"/>
    <w:rsid w:val="00253038"/>
    <w:rsid w:val="00254BF4"/>
    <w:rsid w:val="00255BFF"/>
    <w:rsid w:val="002560E3"/>
    <w:rsid w:val="00257196"/>
    <w:rsid w:val="002604D6"/>
    <w:rsid w:val="00260A43"/>
    <w:rsid w:val="00260FF3"/>
    <w:rsid w:val="00261883"/>
    <w:rsid w:val="0026215A"/>
    <w:rsid w:val="00262817"/>
    <w:rsid w:val="00264537"/>
    <w:rsid w:val="0026467D"/>
    <w:rsid w:val="00264694"/>
    <w:rsid w:val="00271758"/>
    <w:rsid w:val="00273EAA"/>
    <w:rsid w:val="0027430F"/>
    <w:rsid w:val="00277054"/>
    <w:rsid w:val="0027787F"/>
    <w:rsid w:val="0027788D"/>
    <w:rsid w:val="00277DAF"/>
    <w:rsid w:val="00277E5E"/>
    <w:rsid w:val="00281470"/>
    <w:rsid w:val="00282ABB"/>
    <w:rsid w:val="00284902"/>
    <w:rsid w:val="00284A6E"/>
    <w:rsid w:val="00285E84"/>
    <w:rsid w:val="00290AC2"/>
    <w:rsid w:val="002912A3"/>
    <w:rsid w:val="002921A5"/>
    <w:rsid w:val="00292420"/>
    <w:rsid w:val="00292977"/>
    <w:rsid w:val="0029346E"/>
    <w:rsid w:val="0029754A"/>
    <w:rsid w:val="002A047E"/>
    <w:rsid w:val="002A181C"/>
    <w:rsid w:val="002A1B47"/>
    <w:rsid w:val="002A1C07"/>
    <w:rsid w:val="002A260D"/>
    <w:rsid w:val="002A35A1"/>
    <w:rsid w:val="002A4CE6"/>
    <w:rsid w:val="002A6227"/>
    <w:rsid w:val="002A6B21"/>
    <w:rsid w:val="002A6C46"/>
    <w:rsid w:val="002A7A89"/>
    <w:rsid w:val="002B0C39"/>
    <w:rsid w:val="002B1D75"/>
    <w:rsid w:val="002B29F2"/>
    <w:rsid w:val="002B368B"/>
    <w:rsid w:val="002B60C0"/>
    <w:rsid w:val="002B62FB"/>
    <w:rsid w:val="002B6485"/>
    <w:rsid w:val="002B6DE8"/>
    <w:rsid w:val="002C1007"/>
    <w:rsid w:val="002C292B"/>
    <w:rsid w:val="002C2EB1"/>
    <w:rsid w:val="002C2F32"/>
    <w:rsid w:val="002C36E2"/>
    <w:rsid w:val="002C6F72"/>
    <w:rsid w:val="002D00A2"/>
    <w:rsid w:val="002D0C5E"/>
    <w:rsid w:val="002D19D3"/>
    <w:rsid w:val="002D1BE3"/>
    <w:rsid w:val="002D1E4E"/>
    <w:rsid w:val="002D2BE6"/>
    <w:rsid w:val="002D2C36"/>
    <w:rsid w:val="002D4C30"/>
    <w:rsid w:val="002D553A"/>
    <w:rsid w:val="002D5C83"/>
    <w:rsid w:val="002D66D2"/>
    <w:rsid w:val="002D7A22"/>
    <w:rsid w:val="002E1662"/>
    <w:rsid w:val="002E1B34"/>
    <w:rsid w:val="002E44CB"/>
    <w:rsid w:val="002E5292"/>
    <w:rsid w:val="002E5B05"/>
    <w:rsid w:val="002F12CB"/>
    <w:rsid w:val="002F161E"/>
    <w:rsid w:val="002F1840"/>
    <w:rsid w:val="002F1F26"/>
    <w:rsid w:val="002F1F34"/>
    <w:rsid w:val="002F2476"/>
    <w:rsid w:val="002F25E8"/>
    <w:rsid w:val="002F457C"/>
    <w:rsid w:val="002F477A"/>
    <w:rsid w:val="002F5C22"/>
    <w:rsid w:val="002F6498"/>
    <w:rsid w:val="002F662C"/>
    <w:rsid w:val="0030015E"/>
    <w:rsid w:val="0030247A"/>
    <w:rsid w:val="003043FD"/>
    <w:rsid w:val="00305305"/>
    <w:rsid w:val="00306226"/>
    <w:rsid w:val="003069CA"/>
    <w:rsid w:val="00306A8F"/>
    <w:rsid w:val="003070BE"/>
    <w:rsid w:val="00307A83"/>
    <w:rsid w:val="0031052D"/>
    <w:rsid w:val="00311D39"/>
    <w:rsid w:val="0031238E"/>
    <w:rsid w:val="00315142"/>
    <w:rsid w:val="00315207"/>
    <w:rsid w:val="00316FFC"/>
    <w:rsid w:val="00321447"/>
    <w:rsid w:val="00321E4B"/>
    <w:rsid w:val="00322659"/>
    <w:rsid w:val="003233CE"/>
    <w:rsid w:val="00323F55"/>
    <w:rsid w:val="00325299"/>
    <w:rsid w:val="00325575"/>
    <w:rsid w:val="00325720"/>
    <w:rsid w:val="00325FED"/>
    <w:rsid w:val="00326ADA"/>
    <w:rsid w:val="00332D69"/>
    <w:rsid w:val="0033537A"/>
    <w:rsid w:val="00335E81"/>
    <w:rsid w:val="00336107"/>
    <w:rsid w:val="0034026C"/>
    <w:rsid w:val="00342B7E"/>
    <w:rsid w:val="00342C12"/>
    <w:rsid w:val="00342C35"/>
    <w:rsid w:val="00343B0F"/>
    <w:rsid w:val="00346120"/>
    <w:rsid w:val="00346406"/>
    <w:rsid w:val="00346A0B"/>
    <w:rsid w:val="00346CEA"/>
    <w:rsid w:val="00347484"/>
    <w:rsid w:val="0034757C"/>
    <w:rsid w:val="003503A9"/>
    <w:rsid w:val="00351041"/>
    <w:rsid w:val="0035147B"/>
    <w:rsid w:val="00352ABE"/>
    <w:rsid w:val="00356561"/>
    <w:rsid w:val="00356BE7"/>
    <w:rsid w:val="00356EFD"/>
    <w:rsid w:val="00361FE8"/>
    <w:rsid w:val="003631DC"/>
    <w:rsid w:val="0036365C"/>
    <w:rsid w:val="00363EE0"/>
    <w:rsid w:val="003642F8"/>
    <w:rsid w:val="00364B4A"/>
    <w:rsid w:val="0036528A"/>
    <w:rsid w:val="00366853"/>
    <w:rsid w:val="0036754E"/>
    <w:rsid w:val="0036788C"/>
    <w:rsid w:val="00370287"/>
    <w:rsid w:val="00371AB8"/>
    <w:rsid w:val="00371ED6"/>
    <w:rsid w:val="00373414"/>
    <w:rsid w:val="0037789A"/>
    <w:rsid w:val="0038072B"/>
    <w:rsid w:val="00381250"/>
    <w:rsid w:val="003833E0"/>
    <w:rsid w:val="00384A23"/>
    <w:rsid w:val="003859CF"/>
    <w:rsid w:val="00385B37"/>
    <w:rsid w:val="00386408"/>
    <w:rsid w:val="00387358"/>
    <w:rsid w:val="003876CB"/>
    <w:rsid w:val="0039093E"/>
    <w:rsid w:val="0039109E"/>
    <w:rsid w:val="00391367"/>
    <w:rsid w:val="00391874"/>
    <w:rsid w:val="0039282B"/>
    <w:rsid w:val="00395833"/>
    <w:rsid w:val="00395E5B"/>
    <w:rsid w:val="003A35E4"/>
    <w:rsid w:val="003A42D4"/>
    <w:rsid w:val="003A70B7"/>
    <w:rsid w:val="003A7F1E"/>
    <w:rsid w:val="003B042D"/>
    <w:rsid w:val="003B0F50"/>
    <w:rsid w:val="003B18EA"/>
    <w:rsid w:val="003B389A"/>
    <w:rsid w:val="003B42FB"/>
    <w:rsid w:val="003B4E3D"/>
    <w:rsid w:val="003B5172"/>
    <w:rsid w:val="003B6721"/>
    <w:rsid w:val="003B6921"/>
    <w:rsid w:val="003C03ED"/>
    <w:rsid w:val="003C2DE1"/>
    <w:rsid w:val="003C37D5"/>
    <w:rsid w:val="003C4BD9"/>
    <w:rsid w:val="003C6020"/>
    <w:rsid w:val="003C61CF"/>
    <w:rsid w:val="003C77FB"/>
    <w:rsid w:val="003C7B1B"/>
    <w:rsid w:val="003D039E"/>
    <w:rsid w:val="003D1593"/>
    <w:rsid w:val="003D20EC"/>
    <w:rsid w:val="003D20F4"/>
    <w:rsid w:val="003D28AE"/>
    <w:rsid w:val="003D3CFA"/>
    <w:rsid w:val="003D461B"/>
    <w:rsid w:val="003D50E0"/>
    <w:rsid w:val="003D5A04"/>
    <w:rsid w:val="003D6296"/>
    <w:rsid w:val="003D62E0"/>
    <w:rsid w:val="003D7383"/>
    <w:rsid w:val="003E0B08"/>
    <w:rsid w:val="003E0C3A"/>
    <w:rsid w:val="003E3740"/>
    <w:rsid w:val="003E4040"/>
    <w:rsid w:val="003E5F9E"/>
    <w:rsid w:val="003E6747"/>
    <w:rsid w:val="003F0354"/>
    <w:rsid w:val="003F164F"/>
    <w:rsid w:val="003F22BF"/>
    <w:rsid w:val="003F2883"/>
    <w:rsid w:val="003F3598"/>
    <w:rsid w:val="003F36DE"/>
    <w:rsid w:val="003F3D69"/>
    <w:rsid w:val="003F4E4A"/>
    <w:rsid w:val="003F5F3A"/>
    <w:rsid w:val="003F60FF"/>
    <w:rsid w:val="003F747A"/>
    <w:rsid w:val="004008F3"/>
    <w:rsid w:val="00400E4B"/>
    <w:rsid w:val="00401D9A"/>
    <w:rsid w:val="00403C74"/>
    <w:rsid w:val="00403DF9"/>
    <w:rsid w:val="004052F8"/>
    <w:rsid w:val="00405474"/>
    <w:rsid w:val="00410C7E"/>
    <w:rsid w:val="004114EE"/>
    <w:rsid w:val="00413305"/>
    <w:rsid w:val="00413B8D"/>
    <w:rsid w:val="00420B09"/>
    <w:rsid w:val="004213B0"/>
    <w:rsid w:val="004222CA"/>
    <w:rsid w:val="00422F98"/>
    <w:rsid w:val="0042319B"/>
    <w:rsid w:val="0042513F"/>
    <w:rsid w:val="004253A7"/>
    <w:rsid w:val="00425B1B"/>
    <w:rsid w:val="004273F0"/>
    <w:rsid w:val="00427721"/>
    <w:rsid w:val="004305E6"/>
    <w:rsid w:val="00430CB7"/>
    <w:rsid w:val="004310E2"/>
    <w:rsid w:val="0043144D"/>
    <w:rsid w:val="00431E1D"/>
    <w:rsid w:val="0043463B"/>
    <w:rsid w:val="00434999"/>
    <w:rsid w:val="00434B1E"/>
    <w:rsid w:val="00435168"/>
    <w:rsid w:val="0043675E"/>
    <w:rsid w:val="00437123"/>
    <w:rsid w:val="004372E7"/>
    <w:rsid w:val="00441845"/>
    <w:rsid w:val="00445407"/>
    <w:rsid w:val="0044541B"/>
    <w:rsid w:val="0044547E"/>
    <w:rsid w:val="00446274"/>
    <w:rsid w:val="00450451"/>
    <w:rsid w:val="00451EED"/>
    <w:rsid w:val="00452470"/>
    <w:rsid w:val="0045249A"/>
    <w:rsid w:val="004546C7"/>
    <w:rsid w:val="004574E0"/>
    <w:rsid w:val="0046018F"/>
    <w:rsid w:val="00460AAB"/>
    <w:rsid w:val="0046142F"/>
    <w:rsid w:val="00461707"/>
    <w:rsid w:val="004623C2"/>
    <w:rsid w:val="004628F9"/>
    <w:rsid w:val="00462B2A"/>
    <w:rsid w:val="00463076"/>
    <w:rsid w:val="004630C6"/>
    <w:rsid w:val="00463F00"/>
    <w:rsid w:val="00464058"/>
    <w:rsid w:val="00464418"/>
    <w:rsid w:val="00465D89"/>
    <w:rsid w:val="00465E80"/>
    <w:rsid w:val="00466289"/>
    <w:rsid w:val="0047228F"/>
    <w:rsid w:val="00472E55"/>
    <w:rsid w:val="004748E6"/>
    <w:rsid w:val="00475A78"/>
    <w:rsid w:val="00476932"/>
    <w:rsid w:val="00476D15"/>
    <w:rsid w:val="00477C79"/>
    <w:rsid w:val="0048054A"/>
    <w:rsid w:val="004805F4"/>
    <w:rsid w:val="00481926"/>
    <w:rsid w:val="00482718"/>
    <w:rsid w:val="00484E8A"/>
    <w:rsid w:val="004865B7"/>
    <w:rsid w:val="0048764B"/>
    <w:rsid w:val="00487817"/>
    <w:rsid w:val="0049041F"/>
    <w:rsid w:val="0049224D"/>
    <w:rsid w:val="00492459"/>
    <w:rsid w:val="00492CCE"/>
    <w:rsid w:val="00494228"/>
    <w:rsid w:val="004A02A0"/>
    <w:rsid w:val="004A26E3"/>
    <w:rsid w:val="004A4B14"/>
    <w:rsid w:val="004A4DC5"/>
    <w:rsid w:val="004A5AA9"/>
    <w:rsid w:val="004A6850"/>
    <w:rsid w:val="004A6C80"/>
    <w:rsid w:val="004A7094"/>
    <w:rsid w:val="004A7B33"/>
    <w:rsid w:val="004A7B99"/>
    <w:rsid w:val="004B0E72"/>
    <w:rsid w:val="004B436D"/>
    <w:rsid w:val="004B48A2"/>
    <w:rsid w:val="004C088C"/>
    <w:rsid w:val="004C1866"/>
    <w:rsid w:val="004C221C"/>
    <w:rsid w:val="004C2ABD"/>
    <w:rsid w:val="004C31D8"/>
    <w:rsid w:val="004C3448"/>
    <w:rsid w:val="004C3D00"/>
    <w:rsid w:val="004C68E1"/>
    <w:rsid w:val="004C730A"/>
    <w:rsid w:val="004C7644"/>
    <w:rsid w:val="004D0189"/>
    <w:rsid w:val="004D0642"/>
    <w:rsid w:val="004D1FE3"/>
    <w:rsid w:val="004D1FEB"/>
    <w:rsid w:val="004D3E0F"/>
    <w:rsid w:val="004D49E6"/>
    <w:rsid w:val="004D5BE0"/>
    <w:rsid w:val="004E1A71"/>
    <w:rsid w:val="004E2284"/>
    <w:rsid w:val="004E2F99"/>
    <w:rsid w:val="004E374A"/>
    <w:rsid w:val="004E3B3D"/>
    <w:rsid w:val="004E4746"/>
    <w:rsid w:val="004E4C7A"/>
    <w:rsid w:val="004E53E6"/>
    <w:rsid w:val="004E6ECC"/>
    <w:rsid w:val="004E7150"/>
    <w:rsid w:val="004E7360"/>
    <w:rsid w:val="004F006A"/>
    <w:rsid w:val="004F0E4F"/>
    <w:rsid w:val="004F11B6"/>
    <w:rsid w:val="004F1774"/>
    <w:rsid w:val="004F228F"/>
    <w:rsid w:val="004F4816"/>
    <w:rsid w:val="00500253"/>
    <w:rsid w:val="00500D38"/>
    <w:rsid w:val="00501EB5"/>
    <w:rsid w:val="0050269F"/>
    <w:rsid w:val="0050456D"/>
    <w:rsid w:val="00505AD4"/>
    <w:rsid w:val="005077BB"/>
    <w:rsid w:val="00507901"/>
    <w:rsid w:val="005101E4"/>
    <w:rsid w:val="00511B83"/>
    <w:rsid w:val="0051203A"/>
    <w:rsid w:val="00513317"/>
    <w:rsid w:val="005136B5"/>
    <w:rsid w:val="0051370F"/>
    <w:rsid w:val="005146BA"/>
    <w:rsid w:val="00514BA4"/>
    <w:rsid w:val="005152B9"/>
    <w:rsid w:val="00515BDC"/>
    <w:rsid w:val="00515C03"/>
    <w:rsid w:val="0051614B"/>
    <w:rsid w:val="005168AB"/>
    <w:rsid w:val="005169C8"/>
    <w:rsid w:val="00517688"/>
    <w:rsid w:val="00517A4A"/>
    <w:rsid w:val="00520F54"/>
    <w:rsid w:val="0052187F"/>
    <w:rsid w:val="00522E6D"/>
    <w:rsid w:val="0052348D"/>
    <w:rsid w:val="005241BF"/>
    <w:rsid w:val="00524313"/>
    <w:rsid w:val="005253B4"/>
    <w:rsid w:val="0052572E"/>
    <w:rsid w:val="005265EE"/>
    <w:rsid w:val="00526BA6"/>
    <w:rsid w:val="0053056E"/>
    <w:rsid w:val="00530C8E"/>
    <w:rsid w:val="005312FD"/>
    <w:rsid w:val="005338F7"/>
    <w:rsid w:val="00534165"/>
    <w:rsid w:val="005341C9"/>
    <w:rsid w:val="00534DBA"/>
    <w:rsid w:val="005350DE"/>
    <w:rsid w:val="005354EC"/>
    <w:rsid w:val="005368DC"/>
    <w:rsid w:val="005405E0"/>
    <w:rsid w:val="00540F5C"/>
    <w:rsid w:val="00542B8E"/>
    <w:rsid w:val="005435F3"/>
    <w:rsid w:val="005446C5"/>
    <w:rsid w:val="00544996"/>
    <w:rsid w:val="00545088"/>
    <w:rsid w:val="00545B77"/>
    <w:rsid w:val="00547627"/>
    <w:rsid w:val="005477C1"/>
    <w:rsid w:val="00550215"/>
    <w:rsid w:val="00550EF8"/>
    <w:rsid w:val="00551879"/>
    <w:rsid w:val="005530F1"/>
    <w:rsid w:val="005548A2"/>
    <w:rsid w:val="00554E73"/>
    <w:rsid w:val="00555F17"/>
    <w:rsid w:val="005567EE"/>
    <w:rsid w:val="00557421"/>
    <w:rsid w:val="0056069C"/>
    <w:rsid w:val="005616CB"/>
    <w:rsid w:val="00561DF5"/>
    <w:rsid w:val="00561EA7"/>
    <w:rsid w:val="00562AC8"/>
    <w:rsid w:val="00563265"/>
    <w:rsid w:val="005632C3"/>
    <w:rsid w:val="005634CF"/>
    <w:rsid w:val="00563C36"/>
    <w:rsid w:val="00564ADD"/>
    <w:rsid w:val="0056627A"/>
    <w:rsid w:val="005662B5"/>
    <w:rsid w:val="0056770D"/>
    <w:rsid w:val="005706B8"/>
    <w:rsid w:val="00570EB9"/>
    <w:rsid w:val="00571611"/>
    <w:rsid w:val="0057183F"/>
    <w:rsid w:val="00571F9E"/>
    <w:rsid w:val="00572985"/>
    <w:rsid w:val="00572D28"/>
    <w:rsid w:val="005737A4"/>
    <w:rsid w:val="0057410B"/>
    <w:rsid w:val="005745B8"/>
    <w:rsid w:val="005745C9"/>
    <w:rsid w:val="0057482D"/>
    <w:rsid w:val="00575454"/>
    <w:rsid w:val="005760A6"/>
    <w:rsid w:val="00576882"/>
    <w:rsid w:val="00577337"/>
    <w:rsid w:val="00580D95"/>
    <w:rsid w:val="00581C19"/>
    <w:rsid w:val="005832BE"/>
    <w:rsid w:val="0058350E"/>
    <w:rsid w:val="00583A83"/>
    <w:rsid w:val="00584BA3"/>
    <w:rsid w:val="005856AC"/>
    <w:rsid w:val="005866B3"/>
    <w:rsid w:val="00587134"/>
    <w:rsid w:val="005872DE"/>
    <w:rsid w:val="00587D82"/>
    <w:rsid w:val="005917C9"/>
    <w:rsid w:val="00592ADC"/>
    <w:rsid w:val="00592BB8"/>
    <w:rsid w:val="00593D8E"/>
    <w:rsid w:val="00594B58"/>
    <w:rsid w:val="00594BDB"/>
    <w:rsid w:val="00594E62"/>
    <w:rsid w:val="00597070"/>
    <w:rsid w:val="005A0F66"/>
    <w:rsid w:val="005A3161"/>
    <w:rsid w:val="005A4D36"/>
    <w:rsid w:val="005A75F2"/>
    <w:rsid w:val="005A760D"/>
    <w:rsid w:val="005B009B"/>
    <w:rsid w:val="005B00BD"/>
    <w:rsid w:val="005B08F0"/>
    <w:rsid w:val="005B0EF2"/>
    <w:rsid w:val="005B1271"/>
    <w:rsid w:val="005B1BC7"/>
    <w:rsid w:val="005B6674"/>
    <w:rsid w:val="005B742B"/>
    <w:rsid w:val="005C1E46"/>
    <w:rsid w:val="005C3084"/>
    <w:rsid w:val="005C3789"/>
    <w:rsid w:val="005C3FFB"/>
    <w:rsid w:val="005C4776"/>
    <w:rsid w:val="005C5185"/>
    <w:rsid w:val="005C5F0A"/>
    <w:rsid w:val="005C67EA"/>
    <w:rsid w:val="005C6C61"/>
    <w:rsid w:val="005C6D14"/>
    <w:rsid w:val="005C7641"/>
    <w:rsid w:val="005C7792"/>
    <w:rsid w:val="005D1D45"/>
    <w:rsid w:val="005D2132"/>
    <w:rsid w:val="005D3744"/>
    <w:rsid w:val="005D3E6A"/>
    <w:rsid w:val="005D537B"/>
    <w:rsid w:val="005D55B9"/>
    <w:rsid w:val="005D5A05"/>
    <w:rsid w:val="005D6826"/>
    <w:rsid w:val="005D6B75"/>
    <w:rsid w:val="005D7702"/>
    <w:rsid w:val="005E0628"/>
    <w:rsid w:val="005E08E4"/>
    <w:rsid w:val="005E0B7F"/>
    <w:rsid w:val="005E100A"/>
    <w:rsid w:val="005E1165"/>
    <w:rsid w:val="005E20C8"/>
    <w:rsid w:val="005E2516"/>
    <w:rsid w:val="005E3CAD"/>
    <w:rsid w:val="005E44B8"/>
    <w:rsid w:val="005E53A3"/>
    <w:rsid w:val="005E5A51"/>
    <w:rsid w:val="005E60D6"/>
    <w:rsid w:val="005E798C"/>
    <w:rsid w:val="005F07B0"/>
    <w:rsid w:val="005F0BF7"/>
    <w:rsid w:val="005F15E8"/>
    <w:rsid w:val="005F23C2"/>
    <w:rsid w:val="005F2F5F"/>
    <w:rsid w:val="005F4E6E"/>
    <w:rsid w:val="005F5537"/>
    <w:rsid w:val="005F776E"/>
    <w:rsid w:val="005F7CAB"/>
    <w:rsid w:val="005F7D7B"/>
    <w:rsid w:val="0060007D"/>
    <w:rsid w:val="00601CFC"/>
    <w:rsid w:val="00601E27"/>
    <w:rsid w:val="006029EF"/>
    <w:rsid w:val="00602AAB"/>
    <w:rsid w:val="00603838"/>
    <w:rsid w:val="00604B84"/>
    <w:rsid w:val="00604D94"/>
    <w:rsid w:val="006062D3"/>
    <w:rsid w:val="0060737B"/>
    <w:rsid w:val="00610D77"/>
    <w:rsid w:val="0061140D"/>
    <w:rsid w:val="006116F5"/>
    <w:rsid w:val="0061262A"/>
    <w:rsid w:val="00614559"/>
    <w:rsid w:val="006161EA"/>
    <w:rsid w:val="00616DCE"/>
    <w:rsid w:val="00620AE4"/>
    <w:rsid w:val="00622FF9"/>
    <w:rsid w:val="0062409C"/>
    <w:rsid w:val="0062420C"/>
    <w:rsid w:val="00624675"/>
    <w:rsid w:val="0062592B"/>
    <w:rsid w:val="0062716C"/>
    <w:rsid w:val="00627B42"/>
    <w:rsid w:val="00632D93"/>
    <w:rsid w:val="00634548"/>
    <w:rsid w:val="006351C0"/>
    <w:rsid w:val="006357E1"/>
    <w:rsid w:val="00635D05"/>
    <w:rsid w:val="00635F87"/>
    <w:rsid w:val="00636141"/>
    <w:rsid w:val="006378E0"/>
    <w:rsid w:val="00637FCD"/>
    <w:rsid w:val="00640365"/>
    <w:rsid w:val="0064069B"/>
    <w:rsid w:val="006410AB"/>
    <w:rsid w:val="00641EC3"/>
    <w:rsid w:val="006425AD"/>
    <w:rsid w:val="006439E9"/>
    <w:rsid w:val="00643CC5"/>
    <w:rsid w:val="00643ECB"/>
    <w:rsid w:val="00646228"/>
    <w:rsid w:val="006466F1"/>
    <w:rsid w:val="00647429"/>
    <w:rsid w:val="00650066"/>
    <w:rsid w:val="00650C90"/>
    <w:rsid w:val="006522E8"/>
    <w:rsid w:val="00652B67"/>
    <w:rsid w:val="00653B18"/>
    <w:rsid w:val="006565B8"/>
    <w:rsid w:val="00657873"/>
    <w:rsid w:val="00657B5C"/>
    <w:rsid w:val="00661233"/>
    <w:rsid w:val="0066156E"/>
    <w:rsid w:val="00661B2A"/>
    <w:rsid w:val="0066229E"/>
    <w:rsid w:val="006631E7"/>
    <w:rsid w:val="0066369B"/>
    <w:rsid w:val="0066425B"/>
    <w:rsid w:val="00664ED8"/>
    <w:rsid w:val="006650CC"/>
    <w:rsid w:val="006657A6"/>
    <w:rsid w:val="00667A01"/>
    <w:rsid w:val="0067278E"/>
    <w:rsid w:val="006743DA"/>
    <w:rsid w:val="00677985"/>
    <w:rsid w:val="00677B75"/>
    <w:rsid w:val="00681287"/>
    <w:rsid w:val="006821FD"/>
    <w:rsid w:val="006825E4"/>
    <w:rsid w:val="00683316"/>
    <w:rsid w:val="00683539"/>
    <w:rsid w:val="00683909"/>
    <w:rsid w:val="00683EAC"/>
    <w:rsid w:val="00683F49"/>
    <w:rsid w:val="0068401B"/>
    <w:rsid w:val="0068495B"/>
    <w:rsid w:val="00685A84"/>
    <w:rsid w:val="0069071D"/>
    <w:rsid w:val="006917A4"/>
    <w:rsid w:val="006918A0"/>
    <w:rsid w:val="00691CEB"/>
    <w:rsid w:val="00692B04"/>
    <w:rsid w:val="0069410A"/>
    <w:rsid w:val="00694E12"/>
    <w:rsid w:val="0069619C"/>
    <w:rsid w:val="00697EFB"/>
    <w:rsid w:val="006A1BEB"/>
    <w:rsid w:val="006A3440"/>
    <w:rsid w:val="006A47C8"/>
    <w:rsid w:val="006A491F"/>
    <w:rsid w:val="006A4A3D"/>
    <w:rsid w:val="006A5304"/>
    <w:rsid w:val="006A6EEE"/>
    <w:rsid w:val="006B13C8"/>
    <w:rsid w:val="006B19C9"/>
    <w:rsid w:val="006B2DF8"/>
    <w:rsid w:val="006B3A68"/>
    <w:rsid w:val="006B3CF9"/>
    <w:rsid w:val="006B3D30"/>
    <w:rsid w:val="006B3EB6"/>
    <w:rsid w:val="006B56EE"/>
    <w:rsid w:val="006B63CD"/>
    <w:rsid w:val="006B6E6C"/>
    <w:rsid w:val="006B722C"/>
    <w:rsid w:val="006C1D99"/>
    <w:rsid w:val="006C2630"/>
    <w:rsid w:val="006C2D99"/>
    <w:rsid w:val="006C3C2F"/>
    <w:rsid w:val="006C438C"/>
    <w:rsid w:val="006C4477"/>
    <w:rsid w:val="006C50FF"/>
    <w:rsid w:val="006C5455"/>
    <w:rsid w:val="006C54F5"/>
    <w:rsid w:val="006C599F"/>
    <w:rsid w:val="006C5F56"/>
    <w:rsid w:val="006C63F1"/>
    <w:rsid w:val="006C672E"/>
    <w:rsid w:val="006C6DB2"/>
    <w:rsid w:val="006C71DE"/>
    <w:rsid w:val="006D06F6"/>
    <w:rsid w:val="006D0B8E"/>
    <w:rsid w:val="006D0C63"/>
    <w:rsid w:val="006D2417"/>
    <w:rsid w:val="006D7070"/>
    <w:rsid w:val="006D73B5"/>
    <w:rsid w:val="006D7AD1"/>
    <w:rsid w:val="006E1BE6"/>
    <w:rsid w:val="006E35AE"/>
    <w:rsid w:val="006E3F26"/>
    <w:rsid w:val="006E4173"/>
    <w:rsid w:val="006E4313"/>
    <w:rsid w:val="006E4955"/>
    <w:rsid w:val="006E6019"/>
    <w:rsid w:val="006E63B5"/>
    <w:rsid w:val="006E6BC5"/>
    <w:rsid w:val="006E6EC1"/>
    <w:rsid w:val="006E79DC"/>
    <w:rsid w:val="006F063A"/>
    <w:rsid w:val="006F09DD"/>
    <w:rsid w:val="006F1D5A"/>
    <w:rsid w:val="006F2E4C"/>
    <w:rsid w:val="006F4806"/>
    <w:rsid w:val="006F5212"/>
    <w:rsid w:val="006F680E"/>
    <w:rsid w:val="006F69EA"/>
    <w:rsid w:val="006F7316"/>
    <w:rsid w:val="00700707"/>
    <w:rsid w:val="00700926"/>
    <w:rsid w:val="007016FC"/>
    <w:rsid w:val="00701861"/>
    <w:rsid w:val="00702208"/>
    <w:rsid w:val="00703CA5"/>
    <w:rsid w:val="007044EE"/>
    <w:rsid w:val="0070586F"/>
    <w:rsid w:val="00705C41"/>
    <w:rsid w:val="007102AD"/>
    <w:rsid w:val="00711E66"/>
    <w:rsid w:val="007158F0"/>
    <w:rsid w:val="00717D2C"/>
    <w:rsid w:val="007215F0"/>
    <w:rsid w:val="0072177E"/>
    <w:rsid w:val="00721D97"/>
    <w:rsid w:val="007225F7"/>
    <w:rsid w:val="007233A0"/>
    <w:rsid w:val="007240D5"/>
    <w:rsid w:val="007243EB"/>
    <w:rsid w:val="00726463"/>
    <w:rsid w:val="00726B79"/>
    <w:rsid w:val="007322F6"/>
    <w:rsid w:val="007323C3"/>
    <w:rsid w:val="007334F9"/>
    <w:rsid w:val="007336CB"/>
    <w:rsid w:val="00735F5E"/>
    <w:rsid w:val="0073760F"/>
    <w:rsid w:val="00740A47"/>
    <w:rsid w:val="007418BB"/>
    <w:rsid w:val="00741959"/>
    <w:rsid w:val="007464D5"/>
    <w:rsid w:val="00746B07"/>
    <w:rsid w:val="007501BD"/>
    <w:rsid w:val="007511DB"/>
    <w:rsid w:val="00751527"/>
    <w:rsid w:val="007528A4"/>
    <w:rsid w:val="00752E3D"/>
    <w:rsid w:val="00753C50"/>
    <w:rsid w:val="007545BA"/>
    <w:rsid w:val="00755258"/>
    <w:rsid w:val="0076015B"/>
    <w:rsid w:val="007604E6"/>
    <w:rsid w:val="00761135"/>
    <w:rsid w:val="00762081"/>
    <w:rsid w:val="00762666"/>
    <w:rsid w:val="00763DC6"/>
    <w:rsid w:val="007645F0"/>
    <w:rsid w:val="00766611"/>
    <w:rsid w:val="007669EA"/>
    <w:rsid w:val="007669FD"/>
    <w:rsid w:val="00767C05"/>
    <w:rsid w:val="00770434"/>
    <w:rsid w:val="007706EC"/>
    <w:rsid w:val="00771E5E"/>
    <w:rsid w:val="00771F20"/>
    <w:rsid w:val="007721C6"/>
    <w:rsid w:val="007724C6"/>
    <w:rsid w:val="00772B14"/>
    <w:rsid w:val="0077376A"/>
    <w:rsid w:val="00773C0F"/>
    <w:rsid w:val="00774BE0"/>
    <w:rsid w:val="0077523F"/>
    <w:rsid w:val="007759D6"/>
    <w:rsid w:val="00775FCB"/>
    <w:rsid w:val="00776703"/>
    <w:rsid w:val="007767A8"/>
    <w:rsid w:val="00776A1D"/>
    <w:rsid w:val="00777359"/>
    <w:rsid w:val="007816BD"/>
    <w:rsid w:val="00781B28"/>
    <w:rsid w:val="00781D98"/>
    <w:rsid w:val="0078739C"/>
    <w:rsid w:val="00792157"/>
    <w:rsid w:val="00792320"/>
    <w:rsid w:val="00792620"/>
    <w:rsid w:val="00792F2A"/>
    <w:rsid w:val="00794617"/>
    <w:rsid w:val="007956DE"/>
    <w:rsid w:val="0079579A"/>
    <w:rsid w:val="007961A4"/>
    <w:rsid w:val="0079648F"/>
    <w:rsid w:val="00797154"/>
    <w:rsid w:val="007A01BE"/>
    <w:rsid w:val="007A0490"/>
    <w:rsid w:val="007A12F0"/>
    <w:rsid w:val="007A24E6"/>
    <w:rsid w:val="007A26E9"/>
    <w:rsid w:val="007A3C4B"/>
    <w:rsid w:val="007A4147"/>
    <w:rsid w:val="007A5F5A"/>
    <w:rsid w:val="007A6541"/>
    <w:rsid w:val="007A6833"/>
    <w:rsid w:val="007A721D"/>
    <w:rsid w:val="007A7883"/>
    <w:rsid w:val="007B1B22"/>
    <w:rsid w:val="007B1F6D"/>
    <w:rsid w:val="007B2817"/>
    <w:rsid w:val="007B2E25"/>
    <w:rsid w:val="007B3079"/>
    <w:rsid w:val="007B7A1D"/>
    <w:rsid w:val="007C0164"/>
    <w:rsid w:val="007C09E6"/>
    <w:rsid w:val="007C1A33"/>
    <w:rsid w:val="007C7825"/>
    <w:rsid w:val="007D06A2"/>
    <w:rsid w:val="007D08DE"/>
    <w:rsid w:val="007D297E"/>
    <w:rsid w:val="007D5114"/>
    <w:rsid w:val="007D563F"/>
    <w:rsid w:val="007D7481"/>
    <w:rsid w:val="007D77AF"/>
    <w:rsid w:val="007D7D5E"/>
    <w:rsid w:val="007E0501"/>
    <w:rsid w:val="007E114D"/>
    <w:rsid w:val="007E2D7D"/>
    <w:rsid w:val="007E3AE4"/>
    <w:rsid w:val="007E3C13"/>
    <w:rsid w:val="007E4747"/>
    <w:rsid w:val="007F08D1"/>
    <w:rsid w:val="007F0A1D"/>
    <w:rsid w:val="007F1AFE"/>
    <w:rsid w:val="007F2B38"/>
    <w:rsid w:val="007F2B48"/>
    <w:rsid w:val="007F2C09"/>
    <w:rsid w:val="007F354A"/>
    <w:rsid w:val="007F35C9"/>
    <w:rsid w:val="007F4269"/>
    <w:rsid w:val="007F513F"/>
    <w:rsid w:val="007F51BA"/>
    <w:rsid w:val="007F6A8C"/>
    <w:rsid w:val="007F6D30"/>
    <w:rsid w:val="007F71C1"/>
    <w:rsid w:val="007F74B1"/>
    <w:rsid w:val="007F7A0B"/>
    <w:rsid w:val="00800346"/>
    <w:rsid w:val="00801023"/>
    <w:rsid w:val="00802BEB"/>
    <w:rsid w:val="00802D3A"/>
    <w:rsid w:val="008033F2"/>
    <w:rsid w:val="00803A4C"/>
    <w:rsid w:val="00807434"/>
    <w:rsid w:val="00807794"/>
    <w:rsid w:val="008078FF"/>
    <w:rsid w:val="00810AC1"/>
    <w:rsid w:val="00811BD8"/>
    <w:rsid w:val="00812B54"/>
    <w:rsid w:val="00812CE5"/>
    <w:rsid w:val="00812D93"/>
    <w:rsid w:val="00813A9D"/>
    <w:rsid w:val="00813B4A"/>
    <w:rsid w:val="00814F8D"/>
    <w:rsid w:val="00816950"/>
    <w:rsid w:val="00817B29"/>
    <w:rsid w:val="00817BF8"/>
    <w:rsid w:val="008216AA"/>
    <w:rsid w:val="008219FB"/>
    <w:rsid w:val="0082386F"/>
    <w:rsid w:val="00824894"/>
    <w:rsid w:val="00825C87"/>
    <w:rsid w:val="00825F38"/>
    <w:rsid w:val="008260A4"/>
    <w:rsid w:val="008263DB"/>
    <w:rsid w:val="00826958"/>
    <w:rsid w:val="008277A3"/>
    <w:rsid w:val="00831CEE"/>
    <w:rsid w:val="008328F6"/>
    <w:rsid w:val="00833676"/>
    <w:rsid w:val="00833DB7"/>
    <w:rsid w:val="00834C35"/>
    <w:rsid w:val="0083508B"/>
    <w:rsid w:val="00835455"/>
    <w:rsid w:val="00844425"/>
    <w:rsid w:val="00846C14"/>
    <w:rsid w:val="0084757A"/>
    <w:rsid w:val="00847D9C"/>
    <w:rsid w:val="00847EFA"/>
    <w:rsid w:val="00850670"/>
    <w:rsid w:val="00850885"/>
    <w:rsid w:val="00851084"/>
    <w:rsid w:val="0085129C"/>
    <w:rsid w:val="00851E52"/>
    <w:rsid w:val="00851F7F"/>
    <w:rsid w:val="008533D5"/>
    <w:rsid w:val="00853EE7"/>
    <w:rsid w:val="00853FC2"/>
    <w:rsid w:val="0085418B"/>
    <w:rsid w:val="008548C6"/>
    <w:rsid w:val="00857472"/>
    <w:rsid w:val="008630CC"/>
    <w:rsid w:val="00863529"/>
    <w:rsid w:val="00863A66"/>
    <w:rsid w:val="00863EE0"/>
    <w:rsid w:val="0086415D"/>
    <w:rsid w:val="00864281"/>
    <w:rsid w:val="00864FE1"/>
    <w:rsid w:val="00865821"/>
    <w:rsid w:val="008707A1"/>
    <w:rsid w:val="00871272"/>
    <w:rsid w:val="0087233A"/>
    <w:rsid w:val="0087402C"/>
    <w:rsid w:val="0087406A"/>
    <w:rsid w:val="00877150"/>
    <w:rsid w:val="00880AA5"/>
    <w:rsid w:val="00880D50"/>
    <w:rsid w:val="0088113D"/>
    <w:rsid w:val="00881ED2"/>
    <w:rsid w:val="0088356F"/>
    <w:rsid w:val="00883964"/>
    <w:rsid w:val="00884B7A"/>
    <w:rsid w:val="00884F84"/>
    <w:rsid w:val="00886208"/>
    <w:rsid w:val="0088669E"/>
    <w:rsid w:val="008868E0"/>
    <w:rsid w:val="00887116"/>
    <w:rsid w:val="008874E4"/>
    <w:rsid w:val="008924C4"/>
    <w:rsid w:val="00892EC3"/>
    <w:rsid w:val="00893661"/>
    <w:rsid w:val="00893D20"/>
    <w:rsid w:val="0089525A"/>
    <w:rsid w:val="00897A99"/>
    <w:rsid w:val="00897E16"/>
    <w:rsid w:val="008A0682"/>
    <w:rsid w:val="008A0917"/>
    <w:rsid w:val="008A16A1"/>
    <w:rsid w:val="008A1840"/>
    <w:rsid w:val="008A282E"/>
    <w:rsid w:val="008A536E"/>
    <w:rsid w:val="008A5EF8"/>
    <w:rsid w:val="008A7EC7"/>
    <w:rsid w:val="008B0075"/>
    <w:rsid w:val="008B2B27"/>
    <w:rsid w:val="008B2B35"/>
    <w:rsid w:val="008B38C2"/>
    <w:rsid w:val="008B45EB"/>
    <w:rsid w:val="008B5087"/>
    <w:rsid w:val="008B6950"/>
    <w:rsid w:val="008B6B28"/>
    <w:rsid w:val="008C0333"/>
    <w:rsid w:val="008C0BF8"/>
    <w:rsid w:val="008C2651"/>
    <w:rsid w:val="008C2D58"/>
    <w:rsid w:val="008C3AD1"/>
    <w:rsid w:val="008C407D"/>
    <w:rsid w:val="008C49A4"/>
    <w:rsid w:val="008C4B0C"/>
    <w:rsid w:val="008C5892"/>
    <w:rsid w:val="008C62B2"/>
    <w:rsid w:val="008C6564"/>
    <w:rsid w:val="008C69C2"/>
    <w:rsid w:val="008D1811"/>
    <w:rsid w:val="008D2889"/>
    <w:rsid w:val="008D2982"/>
    <w:rsid w:val="008D42F3"/>
    <w:rsid w:val="008D5494"/>
    <w:rsid w:val="008D75BE"/>
    <w:rsid w:val="008E02FF"/>
    <w:rsid w:val="008E096E"/>
    <w:rsid w:val="008E4D2C"/>
    <w:rsid w:val="008E5CC4"/>
    <w:rsid w:val="008E63E9"/>
    <w:rsid w:val="008F02C8"/>
    <w:rsid w:val="008F1BDE"/>
    <w:rsid w:val="008F2A1D"/>
    <w:rsid w:val="008F2B3D"/>
    <w:rsid w:val="008F2F02"/>
    <w:rsid w:val="008F362D"/>
    <w:rsid w:val="008F78C3"/>
    <w:rsid w:val="0090068B"/>
    <w:rsid w:val="00900BFF"/>
    <w:rsid w:val="00900F54"/>
    <w:rsid w:val="00901434"/>
    <w:rsid w:val="009019AC"/>
    <w:rsid w:val="009038EA"/>
    <w:rsid w:val="00904254"/>
    <w:rsid w:val="00904BAC"/>
    <w:rsid w:val="00904DC2"/>
    <w:rsid w:val="009066A6"/>
    <w:rsid w:val="00906704"/>
    <w:rsid w:val="0091105E"/>
    <w:rsid w:val="00911BC8"/>
    <w:rsid w:val="0091256F"/>
    <w:rsid w:val="009129CC"/>
    <w:rsid w:val="009132F8"/>
    <w:rsid w:val="00913A03"/>
    <w:rsid w:val="00913CB6"/>
    <w:rsid w:val="00915A58"/>
    <w:rsid w:val="00920943"/>
    <w:rsid w:val="00920953"/>
    <w:rsid w:val="00921BAE"/>
    <w:rsid w:val="009238F9"/>
    <w:rsid w:val="00924FA3"/>
    <w:rsid w:val="00931881"/>
    <w:rsid w:val="009322DD"/>
    <w:rsid w:val="00932A92"/>
    <w:rsid w:val="00934A59"/>
    <w:rsid w:val="00936081"/>
    <w:rsid w:val="00936E93"/>
    <w:rsid w:val="00937154"/>
    <w:rsid w:val="00937659"/>
    <w:rsid w:val="00937EA9"/>
    <w:rsid w:val="0094181A"/>
    <w:rsid w:val="00942329"/>
    <w:rsid w:val="00942FC5"/>
    <w:rsid w:val="009446C7"/>
    <w:rsid w:val="00945FAE"/>
    <w:rsid w:val="00946E31"/>
    <w:rsid w:val="00951B68"/>
    <w:rsid w:val="00951FE8"/>
    <w:rsid w:val="00952DD0"/>
    <w:rsid w:val="00953243"/>
    <w:rsid w:val="00953810"/>
    <w:rsid w:val="009539AD"/>
    <w:rsid w:val="00953E22"/>
    <w:rsid w:val="00956B9B"/>
    <w:rsid w:val="00956DC1"/>
    <w:rsid w:val="009625C8"/>
    <w:rsid w:val="009644B2"/>
    <w:rsid w:val="00964D88"/>
    <w:rsid w:val="00966E49"/>
    <w:rsid w:val="009714FB"/>
    <w:rsid w:val="00971977"/>
    <w:rsid w:val="00972E52"/>
    <w:rsid w:val="009737D7"/>
    <w:rsid w:val="00974946"/>
    <w:rsid w:val="00974A99"/>
    <w:rsid w:val="009757C7"/>
    <w:rsid w:val="00976305"/>
    <w:rsid w:val="00981407"/>
    <w:rsid w:val="0098530A"/>
    <w:rsid w:val="00986928"/>
    <w:rsid w:val="00986F7A"/>
    <w:rsid w:val="00991223"/>
    <w:rsid w:val="009924DA"/>
    <w:rsid w:val="00993560"/>
    <w:rsid w:val="0099444A"/>
    <w:rsid w:val="009959EA"/>
    <w:rsid w:val="00996FBD"/>
    <w:rsid w:val="0099767C"/>
    <w:rsid w:val="009A03BC"/>
    <w:rsid w:val="009A168E"/>
    <w:rsid w:val="009A1E19"/>
    <w:rsid w:val="009A2B29"/>
    <w:rsid w:val="009A4DF6"/>
    <w:rsid w:val="009A547B"/>
    <w:rsid w:val="009A551F"/>
    <w:rsid w:val="009B0022"/>
    <w:rsid w:val="009B2274"/>
    <w:rsid w:val="009B4188"/>
    <w:rsid w:val="009B4BB8"/>
    <w:rsid w:val="009B6757"/>
    <w:rsid w:val="009B6BD9"/>
    <w:rsid w:val="009B70C8"/>
    <w:rsid w:val="009C024D"/>
    <w:rsid w:val="009C09B3"/>
    <w:rsid w:val="009C1925"/>
    <w:rsid w:val="009C43DC"/>
    <w:rsid w:val="009C5557"/>
    <w:rsid w:val="009D0110"/>
    <w:rsid w:val="009D1580"/>
    <w:rsid w:val="009D1B5F"/>
    <w:rsid w:val="009D1F34"/>
    <w:rsid w:val="009D22A3"/>
    <w:rsid w:val="009D321D"/>
    <w:rsid w:val="009D34A8"/>
    <w:rsid w:val="009D36C0"/>
    <w:rsid w:val="009D6027"/>
    <w:rsid w:val="009D7016"/>
    <w:rsid w:val="009D7155"/>
    <w:rsid w:val="009E0492"/>
    <w:rsid w:val="009E0D1A"/>
    <w:rsid w:val="009E0F51"/>
    <w:rsid w:val="009E1223"/>
    <w:rsid w:val="009E43ED"/>
    <w:rsid w:val="009E6A6E"/>
    <w:rsid w:val="009E7761"/>
    <w:rsid w:val="009F0244"/>
    <w:rsid w:val="009F1154"/>
    <w:rsid w:val="009F2A8A"/>
    <w:rsid w:val="009F3E82"/>
    <w:rsid w:val="009F4800"/>
    <w:rsid w:val="009F4E9C"/>
    <w:rsid w:val="009F6343"/>
    <w:rsid w:val="009F6D8B"/>
    <w:rsid w:val="009F7264"/>
    <w:rsid w:val="009F7645"/>
    <w:rsid w:val="00A01231"/>
    <w:rsid w:val="00A02C17"/>
    <w:rsid w:val="00A05DDE"/>
    <w:rsid w:val="00A05E7A"/>
    <w:rsid w:val="00A074FA"/>
    <w:rsid w:val="00A100B0"/>
    <w:rsid w:val="00A10B04"/>
    <w:rsid w:val="00A1172C"/>
    <w:rsid w:val="00A1269F"/>
    <w:rsid w:val="00A1283A"/>
    <w:rsid w:val="00A13258"/>
    <w:rsid w:val="00A1340A"/>
    <w:rsid w:val="00A13828"/>
    <w:rsid w:val="00A15CB2"/>
    <w:rsid w:val="00A1697F"/>
    <w:rsid w:val="00A17615"/>
    <w:rsid w:val="00A20F01"/>
    <w:rsid w:val="00A2130F"/>
    <w:rsid w:val="00A22841"/>
    <w:rsid w:val="00A23AB0"/>
    <w:rsid w:val="00A23D12"/>
    <w:rsid w:val="00A25E79"/>
    <w:rsid w:val="00A26289"/>
    <w:rsid w:val="00A27294"/>
    <w:rsid w:val="00A301C7"/>
    <w:rsid w:val="00A314DC"/>
    <w:rsid w:val="00A31CAF"/>
    <w:rsid w:val="00A335CD"/>
    <w:rsid w:val="00A33E9E"/>
    <w:rsid w:val="00A34209"/>
    <w:rsid w:val="00A34ED3"/>
    <w:rsid w:val="00A35769"/>
    <w:rsid w:val="00A409BA"/>
    <w:rsid w:val="00A4264C"/>
    <w:rsid w:val="00A43324"/>
    <w:rsid w:val="00A4379B"/>
    <w:rsid w:val="00A43ED3"/>
    <w:rsid w:val="00A467BF"/>
    <w:rsid w:val="00A51741"/>
    <w:rsid w:val="00A525D8"/>
    <w:rsid w:val="00A53195"/>
    <w:rsid w:val="00A53478"/>
    <w:rsid w:val="00A54585"/>
    <w:rsid w:val="00A565BE"/>
    <w:rsid w:val="00A5669A"/>
    <w:rsid w:val="00A578B1"/>
    <w:rsid w:val="00A61C69"/>
    <w:rsid w:val="00A61F8A"/>
    <w:rsid w:val="00A63B61"/>
    <w:rsid w:val="00A665D2"/>
    <w:rsid w:val="00A6677F"/>
    <w:rsid w:val="00A710CD"/>
    <w:rsid w:val="00A714D0"/>
    <w:rsid w:val="00A715CA"/>
    <w:rsid w:val="00A71EAE"/>
    <w:rsid w:val="00A71EE5"/>
    <w:rsid w:val="00A743FA"/>
    <w:rsid w:val="00A74C05"/>
    <w:rsid w:val="00A77E8E"/>
    <w:rsid w:val="00A77FCE"/>
    <w:rsid w:val="00A80073"/>
    <w:rsid w:val="00A8049F"/>
    <w:rsid w:val="00A8061E"/>
    <w:rsid w:val="00A840FC"/>
    <w:rsid w:val="00A843A3"/>
    <w:rsid w:val="00A84FFA"/>
    <w:rsid w:val="00A854BC"/>
    <w:rsid w:val="00A85B56"/>
    <w:rsid w:val="00A864E8"/>
    <w:rsid w:val="00A8688D"/>
    <w:rsid w:val="00A86DF8"/>
    <w:rsid w:val="00A86E25"/>
    <w:rsid w:val="00A903B0"/>
    <w:rsid w:val="00A93564"/>
    <w:rsid w:val="00A9677F"/>
    <w:rsid w:val="00AA0A8F"/>
    <w:rsid w:val="00AA0C0B"/>
    <w:rsid w:val="00AA23CD"/>
    <w:rsid w:val="00AA3DC2"/>
    <w:rsid w:val="00AA42F2"/>
    <w:rsid w:val="00AA4DA5"/>
    <w:rsid w:val="00AA514D"/>
    <w:rsid w:val="00AA592C"/>
    <w:rsid w:val="00AA5993"/>
    <w:rsid w:val="00AA6172"/>
    <w:rsid w:val="00AA74CA"/>
    <w:rsid w:val="00AA7AE1"/>
    <w:rsid w:val="00AA7B4C"/>
    <w:rsid w:val="00AB1574"/>
    <w:rsid w:val="00AB2A25"/>
    <w:rsid w:val="00AB39F6"/>
    <w:rsid w:val="00AB4571"/>
    <w:rsid w:val="00AC088A"/>
    <w:rsid w:val="00AC113B"/>
    <w:rsid w:val="00AC328F"/>
    <w:rsid w:val="00AC5124"/>
    <w:rsid w:val="00AC528A"/>
    <w:rsid w:val="00AC6560"/>
    <w:rsid w:val="00AC6CDE"/>
    <w:rsid w:val="00AD0B21"/>
    <w:rsid w:val="00AD0D07"/>
    <w:rsid w:val="00AD1028"/>
    <w:rsid w:val="00AD41EC"/>
    <w:rsid w:val="00AD4370"/>
    <w:rsid w:val="00AD51F3"/>
    <w:rsid w:val="00AD57A2"/>
    <w:rsid w:val="00AD67DD"/>
    <w:rsid w:val="00AE2997"/>
    <w:rsid w:val="00AE31E4"/>
    <w:rsid w:val="00AE5679"/>
    <w:rsid w:val="00AE6012"/>
    <w:rsid w:val="00AE6306"/>
    <w:rsid w:val="00AE64B7"/>
    <w:rsid w:val="00AE6503"/>
    <w:rsid w:val="00AE6A4C"/>
    <w:rsid w:val="00AE751E"/>
    <w:rsid w:val="00AF0512"/>
    <w:rsid w:val="00AF1EE3"/>
    <w:rsid w:val="00AF323A"/>
    <w:rsid w:val="00AF333B"/>
    <w:rsid w:val="00AF3BEA"/>
    <w:rsid w:val="00AF49CC"/>
    <w:rsid w:val="00AF541D"/>
    <w:rsid w:val="00AF5CA5"/>
    <w:rsid w:val="00AF600D"/>
    <w:rsid w:val="00B00B43"/>
    <w:rsid w:val="00B011BE"/>
    <w:rsid w:val="00B01449"/>
    <w:rsid w:val="00B01AB6"/>
    <w:rsid w:val="00B01D0C"/>
    <w:rsid w:val="00B03CAD"/>
    <w:rsid w:val="00B04299"/>
    <w:rsid w:val="00B044A9"/>
    <w:rsid w:val="00B04988"/>
    <w:rsid w:val="00B13C56"/>
    <w:rsid w:val="00B1588F"/>
    <w:rsid w:val="00B162F2"/>
    <w:rsid w:val="00B1658D"/>
    <w:rsid w:val="00B16E30"/>
    <w:rsid w:val="00B17646"/>
    <w:rsid w:val="00B17674"/>
    <w:rsid w:val="00B20D8F"/>
    <w:rsid w:val="00B23B27"/>
    <w:rsid w:val="00B26A51"/>
    <w:rsid w:val="00B31308"/>
    <w:rsid w:val="00B31591"/>
    <w:rsid w:val="00B32D6B"/>
    <w:rsid w:val="00B350F1"/>
    <w:rsid w:val="00B36ACC"/>
    <w:rsid w:val="00B37929"/>
    <w:rsid w:val="00B4059C"/>
    <w:rsid w:val="00B4215D"/>
    <w:rsid w:val="00B42B96"/>
    <w:rsid w:val="00B4316D"/>
    <w:rsid w:val="00B434C5"/>
    <w:rsid w:val="00B43A16"/>
    <w:rsid w:val="00B45540"/>
    <w:rsid w:val="00B456D9"/>
    <w:rsid w:val="00B50346"/>
    <w:rsid w:val="00B50E42"/>
    <w:rsid w:val="00B51676"/>
    <w:rsid w:val="00B53FC5"/>
    <w:rsid w:val="00B60742"/>
    <w:rsid w:val="00B6240E"/>
    <w:rsid w:val="00B63984"/>
    <w:rsid w:val="00B64412"/>
    <w:rsid w:val="00B64A51"/>
    <w:rsid w:val="00B657AA"/>
    <w:rsid w:val="00B6593F"/>
    <w:rsid w:val="00B65D33"/>
    <w:rsid w:val="00B67424"/>
    <w:rsid w:val="00B70FBA"/>
    <w:rsid w:val="00B717ED"/>
    <w:rsid w:val="00B71F6D"/>
    <w:rsid w:val="00B72CE7"/>
    <w:rsid w:val="00B72F07"/>
    <w:rsid w:val="00B734B0"/>
    <w:rsid w:val="00B7495E"/>
    <w:rsid w:val="00B75533"/>
    <w:rsid w:val="00B77A92"/>
    <w:rsid w:val="00B80051"/>
    <w:rsid w:val="00B807F2"/>
    <w:rsid w:val="00B817CC"/>
    <w:rsid w:val="00B82036"/>
    <w:rsid w:val="00B82BD4"/>
    <w:rsid w:val="00B82E6E"/>
    <w:rsid w:val="00B836D6"/>
    <w:rsid w:val="00B83B59"/>
    <w:rsid w:val="00B840F4"/>
    <w:rsid w:val="00B844C9"/>
    <w:rsid w:val="00B85744"/>
    <w:rsid w:val="00B857C7"/>
    <w:rsid w:val="00B8632C"/>
    <w:rsid w:val="00B867A0"/>
    <w:rsid w:val="00B9026A"/>
    <w:rsid w:val="00B909C3"/>
    <w:rsid w:val="00B91C5F"/>
    <w:rsid w:val="00B9405E"/>
    <w:rsid w:val="00B965FC"/>
    <w:rsid w:val="00B97CEF"/>
    <w:rsid w:val="00BA17FA"/>
    <w:rsid w:val="00BA29F1"/>
    <w:rsid w:val="00BA4D99"/>
    <w:rsid w:val="00BA5363"/>
    <w:rsid w:val="00BA5EA0"/>
    <w:rsid w:val="00BA64ED"/>
    <w:rsid w:val="00BA74B2"/>
    <w:rsid w:val="00BA7520"/>
    <w:rsid w:val="00BA7793"/>
    <w:rsid w:val="00BA7B0F"/>
    <w:rsid w:val="00BB000A"/>
    <w:rsid w:val="00BB0026"/>
    <w:rsid w:val="00BB0F18"/>
    <w:rsid w:val="00BB1C05"/>
    <w:rsid w:val="00BB245E"/>
    <w:rsid w:val="00BB2486"/>
    <w:rsid w:val="00BB2B11"/>
    <w:rsid w:val="00BB3D56"/>
    <w:rsid w:val="00BB4145"/>
    <w:rsid w:val="00BB4DE2"/>
    <w:rsid w:val="00BB57CA"/>
    <w:rsid w:val="00BB7545"/>
    <w:rsid w:val="00BC0E23"/>
    <w:rsid w:val="00BC1CE6"/>
    <w:rsid w:val="00BC246D"/>
    <w:rsid w:val="00BC328C"/>
    <w:rsid w:val="00BC3E58"/>
    <w:rsid w:val="00BC42EB"/>
    <w:rsid w:val="00BC67B9"/>
    <w:rsid w:val="00BC6C01"/>
    <w:rsid w:val="00BC6EB4"/>
    <w:rsid w:val="00BD2231"/>
    <w:rsid w:val="00BD245B"/>
    <w:rsid w:val="00BD2F84"/>
    <w:rsid w:val="00BD3355"/>
    <w:rsid w:val="00BD4028"/>
    <w:rsid w:val="00BD4762"/>
    <w:rsid w:val="00BD617C"/>
    <w:rsid w:val="00BD6C11"/>
    <w:rsid w:val="00BD78E3"/>
    <w:rsid w:val="00BE21E0"/>
    <w:rsid w:val="00BE3AE2"/>
    <w:rsid w:val="00BE5FA2"/>
    <w:rsid w:val="00BE68D5"/>
    <w:rsid w:val="00BF02F5"/>
    <w:rsid w:val="00BF1914"/>
    <w:rsid w:val="00BF2279"/>
    <w:rsid w:val="00BF3CB1"/>
    <w:rsid w:val="00BF3F55"/>
    <w:rsid w:val="00BF7DFE"/>
    <w:rsid w:val="00C00B6E"/>
    <w:rsid w:val="00C03F10"/>
    <w:rsid w:val="00C05420"/>
    <w:rsid w:val="00C0602A"/>
    <w:rsid w:val="00C06133"/>
    <w:rsid w:val="00C063B1"/>
    <w:rsid w:val="00C0659E"/>
    <w:rsid w:val="00C077D0"/>
    <w:rsid w:val="00C077F0"/>
    <w:rsid w:val="00C07FA8"/>
    <w:rsid w:val="00C10428"/>
    <w:rsid w:val="00C11154"/>
    <w:rsid w:val="00C132AA"/>
    <w:rsid w:val="00C1465E"/>
    <w:rsid w:val="00C1472B"/>
    <w:rsid w:val="00C155DA"/>
    <w:rsid w:val="00C167B4"/>
    <w:rsid w:val="00C16906"/>
    <w:rsid w:val="00C169A0"/>
    <w:rsid w:val="00C16A42"/>
    <w:rsid w:val="00C1752D"/>
    <w:rsid w:val="00C17EF4"/>
    <w:rsid w:val="00C20636"/>
    <w:rsid w:val="00C21177"/>
    <w:rsid w:val="00C21898"/>
    <w:rsid w:val="00C24338"/>
    <w:rsid w:val="00C249AE"/>
    <w:rsid w:val="00C25CEA"/>
    <w:rsid w:val="00C2696C"/>
    <w:rsid w:val="00C27D7A"/>
    <w:rsid w:val="00C315C8"/>
    <w:rsid w:val="00C33C9A"/>
    <w:rsid w:val="00C34092"/>
    <w:rsid w:val="00C367EA"/>
    <w:rsid w:val="00C36C8C"/>
    <w:rsid w:val="00C40411"/>
    <w:rsid w:val="00C41DFA"/>
    <w:rsid w:val="00C41E5A"/>
    <w:rsid w:val="00C4218F"/>
    <w:rsid w:val="00C42C68"/>
    <w:rsid w:val="00C459B5"/>
    <w:rsid w:val="00C4642C"/>
    <w:rsid w:val="00C46B1D"/>
    <w:rsid w:val="00C46C08"/>
    <w:rsid w:val="00C50EDB"/>
    <w:rsid w:val="00C50EE7"/>
    <w:rsid w:val="00C523D8"/>
    <w:rsid w:val="00C52A4B"/>
    <w:rsid w:val="00C534CB"/>
    <w:rsid w:val="00C54230"/>
    <w:rsid w:val="00C54787"/>
    <w:rsid w:val="00C55986"/>
    <w:rsid w:val="00C5646D"/>
    <w:rsid w:val="00C57C12"/>
    <w:rsid w:val="00C6022D"/>
    <w:rsid w:val="00C60412"/>
    <w:rsid w:val="00C62149"/>
    <w:rsid w:val="00C6255F"/>
    <w:rsid w:val="00C63088"/>
    <w:rsid w:val="00C64B8B"/>
    <w:rsid w:val="00C65D5A"/>
    <w:rsid w:val="00C65EE2"/>
    <w:rsid w:val="00C6660C"/>
    <w:rsid w:val="00C70087"/>
    <w:rsid w:val="00C74596"/>
    <w:rsid w:val="00C751CD"/>
    <w:rsid w:val="00C75FC7"/>
    <w:rsid w:val="00C765C1"/>
    <w:rsid w:val="00C81CAA"/>
    <w:rsid w:val="00C81DC8"/>
    <w:rsid w:val="00C8371E"/>
    <w:rsid w:val="00C83B01"/>
    <w:rsid w:val="00C8446D"/>
    <w:rsid w:val="00C84870"/>
    <w:rsid w:val="00C84B1A"/>
    <w:rsid w:val="00C86D14"/>
    <w:rsid w:val="00C90391"/>
    <w:rsid w:val="00C912B8"/>
    <w:rsid w:val="00C91799"/>
    <w:rsid w:val="00C91E5F"/>
    <w:rsid w:val="00C92D08"/>
    <w:rsid w:val="00C939C4"/>
    <w:rsid w:val="00C93EA5"/>
    <w:rsid w:val="00C9442E"/>
    <w:rsid w:val="00C95021"/>
    <w:rsid w:val="00C95F13"/>
    <w:rsid w:val="00C9693E"/>
    <w:rsid w:val="00C97488"/>
    <w:rsid w:val="00CA0054"/>
    <w:rsid w:val="00CA0219"/>
    <w:rsid w:val="00CA1549"/>
    <w:rsid w:val="00CA3ADC"/>
    <w:rsid w:val="00CA4813"/>
    <w:rsid w:val="00CA5FD5"/>
    <w:rsid w:val="00CA68E1"/>
    <w:rsid w:val="00CA6D1A"/>
    <w:rsid w:val="00CA7FAB"/>
    <w:rsid w:val="00CB17BD"/>
    <w:rsid w:val="00CB1D1C"/>
    <w:rsid w:val="00CB1D50"/>
    <w:rsid w:val="00CB3669"/>
    <w:rsid w:val="00CB37D2"/>
    <w:rsid w:val="00CB37D8"/>
    <w:rsid w:val="00CB3966"/>
    <w:rsid w:val="00CB5AD5"/>
    <w:rsid w:val="00CB6625"/>
    <w:rsid w:val="00CC0A6A"/>
    <w:rsid w:val="00CC0D5C"/>
    <w:rsid w:val="00CC1414"/>
    <w:rsid w:val="00CC1B73"/>
    <w:rsid w:val="00CC1C80"/>
    <w:rsid w:val="00CC4460"/>
    <w:rsid w:val="00CC77B6"/>
    <w:rsid w:val="00CD05B6"/>
    <w:rsid w:val="00CD277B"/>
    <w:rsid w:val="00CD32BF"/>
    <w:rsid w:val="00CD3B60"/>
    <w:rsid w:val="00CD436F"/>
    <w:rsid w:val="00CD4AA0"/>
    <w:rsid w:val="00CE17CC"/>
    <w:rsid w:val="00CE2E75"/>
    <w:rsid w:val="00CE3080"/>
    <w:rsid w:val="00CE3CA9"/>
    <w:rsid w:val="00CE3D7A"/>
    <w:rsid w:val="00CE435B"/>
    <w:rsid w:val="00CE6841"/>
    <w:rsid w:val="00CF00D5"/>
    <w:rsid w:val="00CF0CEB"/>
    <w:rsid w:val="00CF272C"/>
    <w:rsid w:val="00CF2FE5"/>
    <w:rsid w:val="00CF3B05"/>
    <w:rsid w:val="00CF3CFD"/>
    <w:rsid w:val="00CF4B10"/>
    <w:rsid w:val="00CF6576"/>
    <w:rsid w:val="00CF74EA"/>
    <w:rsid w:val="00CF754F"/>
    <w:rsid w:val="00D00004"/>
    <w:rsid w:val="00D02BD7"/>
    <w:rsid w:val="00D04873"/>
    <w:rsid w:val="00D05AE1"/>
    <w:rsid w:val="00D05E86"/>
    <w:rsid w:val="00D05EF9"/>
    <w:rsid w:val="00D06155"/>
    <w:rsid w:val="00D0622D"/>
    <w:rsid w:val="00D06764"/>
    <w:rsid w:val="00D06A64"/>
    <w:rsid w:val="00D07D06"/>
    <w:rsid w:val="00D11BF8"/>
    <w:rsid w:val="00D11D1E"/>
    <w:rsid w:val="00D11FBD"/>
    <w:rsid w:val="00D13000"/>
    <w:rsid w:val="00D13465"/>
    <w:rsid w:val="00D1384D"/>
    <w:rsid w:val="00D142FE"/>
    <w:rsid w:val="00D153D8"/>
    <w:rsid w:val="00D1717A"/>
    <w:rsid w:val="00D21A72"/>
    <w:rsid w:val="00D2238C"/>
    <w:rsid w:val="00D22C3A"/>
    <w:rsid w:val="00D23E1F"/>
    <w:rsid w:val="00D3017A"/>
    <w:rsid w:val="00D3083A"/>
    <w:rsid w:val="00D318BF"/>
    <w:rsid w:val="00D33BA8"/>
    <w:rsid w:val="00D362ED"/>
    <w:rsid w:val="00D36661"/>
    <w:rsid w:val="00D36B8E"/>
    <w:rsid w:val="00D37D9A"/>
    <w:rsid w:val="00D37E33"/>
    <w:rsid w:val="00D418F6"/>
    <w:rsid w:val="00D424C9"/>
    <w:rsid w:val="00D42552"/>
    <w:rsid w:val="00D42D87"/>
    <w:rsid w:val="00D44211"/>
    <w:rsid w:val="00D44407"/>
    <w:rsid w:val="00D44863"/>
    <w:rsid w:val="00D4524C"/>
    <w:rsid w:val="00D4663A"/>
    <w:rsid w:val="00D46692"/>
    <w:rsid w:val="00D47D2B"/>
    <w:rsid w:val="00D507AA"/>
    <w:rsid w:val="00D50E19"/>
    <w:rsid w:val="00D54AA8"/>
    <w:rsid w:val="00D5556E"/>
    <w:rsid w:val="00D55D3F"/>
    <w:rsid w:val="00D569C8"/>
    <w:rsid w:val="00D6198F"/>
    <w:rsid w:val="00D632EC"/>
    <w:rsid w:val="00D63633"/>
    <w:rsid w:val="00D64020"/>
    <w:rsid w:val="00D64DA3"/>
    <w:rsid w:val="00D64E61"/>
    <w:rsid w:val="00D64E98"/>
    <w:rsid w:val="00D65CB5"/>
    <w:rsid w:val="00D6675D"/>
    <w:rsid w:val="00D71334"/>
    <w:rsid w:val="00D73866"/>
    <w:rsid w:val="00D764A6"/>
    <w:rsid w:val="00D76932"/>
    <w:rsid w:val="00D77410"/>
    <w:rsid w:val="00D80238"/>
    <w:rsid w:val="00D82053"/>
    <w:rsid w:val="00D8329E"/>
    <w:rsid w:val="00D84F81"/>
    <w:rsid w:val="00D86AA8"/>
    <w:rsid w:val="00D86FFE"/>
    <w:rsid w:val="00D90E9D"/>
    <w:rsid w:val="00D91415"/>
    <w:rsid w:val="00D92534"/>
    <w:rsid w:val="00D92CC3"/>
    <w:rsid w:val="00D93FAE"/>
    <w:rsid w:val="00D96875"/>
    <w:rsid w:val="00DA2A99"/>
    <w:rsid w:val="00DA2D3B"/>
    <w:rsid w:val="00DA316D"/>
    <w:rsid w:val="00DA42B0"/>
    <w:rsid w:val="00DA59C4"/>
    <w:rsid w:val="00DA5BD3"/>
    <w:rsid w:val="00DA5D3E"/>
    <w:rsid w:val="00DA66D7"/>
    <w:rsid w:val="00DA7535"/>
    <w:rsid w:val="00DB46C9"/>
    <w:rsid w:val="00DB4E4E"/>
    <w:rsid w:val="00DB584B"/>
    <w:rsid w:val="00DB5F85"/>
    <w:rsid w:val="00DB77E2"/>
    <w:rsid w:val="00DC18A3"/>
    <w:rsid w:val="00DC309B"/>
    <w:rsid w:val="00DC4885"/>
    <w:rsid w:val="00DC4BA8"/>
    <w:rsid w:val="00DC5902"/>
    <w:rsid w:val="00DC6865"/>
    <w:rsid w:val="00DD02CF"/>
    <w:rsid w:val="00DD1A0F"/>
    <w:rsid w:val="00DD235E"/>
    <w:rsid w:val="00DD35DD"/>
    <w:rsid w:val="00DD379F"/>
    <w:rsid w:val="00DD3F0F"/>
    <w:rsid w:val="00DD43FD"/>
    <w:rsid w:val="00DD67F6"/>
    <w:rsid w:val="00DD6807"/>
    <w:rsid w:val="00DD7D1C"/>
    <w:rsid w:val="00DE141F"/>
    <w:rsid w:val="00DE2291"/>
    <w:rsid w:val="00DE42DD"/>
    <w:rsid w:val="00DE4BF9"/>
    <w:rsid w:val="00DE51BB"/>
    <w:rsid w:val="00DE5BD5"/>
    <w:rsid w:val="00DE5C86"/>
    <w:rsid w:val="00DE6E4D"/>
    <w:rsid w:val="00DE746A"/>
    <w:rsid w:val="00DF0A7F"/>
    <w:rsid w:val="00DF0B33"/>
    <w:rsid w:val="00DF1880"/>
    <w:rsid w:val="00DF1F27"/>
    <w:rsid w:val="00DF5259"/>
    <w:rsid w:val="00DF5411"/>
    <w:rsid w:val="00DF5ADC"/>
    <w:rsid w:val="00DF5B64"/>
    <w:rsid w:val="00DF7107"/>
    <w:rsid w:val="00E0016C"/>
    <w:rsid w:val="00E005E1"/>
    <w:rsid w:val="00E01F0A"/>
    <w:rsid w:val="00E02C2F"/>
    <w:rsid w:val="00E03824"/>
    <w:rsid w:val="00E03C8A"/>
    <w:rsid w:val="00E04AFE"/>
    <w:rsid w:val="00E04CBF"/>
    <w:rsid w:val="00E04D62"/>
    <w:rsid w:val="00E052E0"/>
    <w:rsid w:val="00E057B7"/>
    <w:rsid w:val="00E05CC6"/>
    <w:rsid w:val="00E06642"/>
    <w:rsid w:val="00E06F20"/>
    <w:rsid w:val="00E0743A"/>
    <w:rsid w:val="00E07949"/>
    <w:rsid w:val="00E07955"/>
    <w:rsid w:val="00E10713"/>
    <w:rsid w:val="00E116F0"/>
    <w:rsid w:val="00E1190F"/>
    <w:rsid w:val="00E11AEC"/>
    <w:rsid w:val="00E1307F"/>
    <w:rsid w:val="00E13239"/>
    <w:rsid w:val="00E14C36"/>
    <w:rsid w:val="00E14CC2"/>
    <w:rsid w:val="00E15C62"/>
    <w:rsid w:val="00E17FB7"/>
    <w:rsid w:val="00E23104"/>
    <w:rsid w:val="00E25C15"/>
    <w:rsid w:val="00E27A52"/>
    <w:rsid w:val="00E3022D"/>
    <w:rsid w:val="00E31B0F"/>
    <w:rsid w:val="00E34D2C"/>
    <w:rsid w:val="00E35C68"/>
    <w:rsid w:val="00E36E8D"/>
    <w:rsid w:val="00E41BBF"/>
    <w:rsid w:val="00E45315"/>
    <w:rsid w:val="00E45762"/>
    <w:rsid w:val="00E51AD9"/>
    <w:rsid w:val="00E541CD"/>
    <w:rsid w:val="00E55262"/>
    <w:rsid w:val="00E5589D"/>
    <w:rsid w:val="00E56BF6"/>
    <w:rsid w:val="00E57453"/>
    <w:rsid w:val="00E575E4"/>
    <w:rsid w:val="00E601FB"/>
    <w:rsid w:val="00E62495"/>
    <w:rsid w:val="00E62E85"/>
    <w:rsid w:val="00E643E2"/>
    <w:rsid w:val="00E6493F"/>
    <w:rsid w:val="00E67C72"/>
    <w:rsid w:val="00E71975"/>
    <w:rsid w:val="00E73978"/>
    <w:rsid w:val="00E73F02"/>
    <w:rsid w:val="00E742D9"/>
    <w:rsid w:val="00E7658B"/>
    <w:rsid w:val="00E80CCD"/>
    <w:rsid w:val="00E81C3E"/>
    <w:rsid w:val="00E82F40"/>
    <w:rsid w:val="00E831A0"/>
    <w:rsid w:val="00E8366D"/>
    <w:rsid w:val="00E83A23"/>
    <w:rsid w:val="00E84C59"/>
    <w:rsid w:val="00E868C1"/>
    <w:rsid w:val="00E877DE"/>
    <w:rsid w:val="00E87CE6"/>
    <w:rsid w:val="00E902DE"/>
    <w:rsid w:val="00E90505"/>
    <w:rsid w:val="00E91101"/>
    <w:rsid w:val="00E91818"/>
    <w:rsid w:val="00E93762"/>
    <w:rsid w:val="00E93DB6"/>
    <w:rsid w:val="00E94CC3"/>
    <w:rsid w:val="00E9595F"/>
    <w:rsid w:val="00E95CBA"/>
    <w:rsid w:val="00E95DEC"/>
    <w:rsid w:val="00EA1C6A"/>
    <w:rsid w:val="00EA2CE4"/>
    <w:rsid w:val="00EA3009"/>
    <w:rsid w:val="00EA393F"/>
    <w:rsid w:val="00EA42BD"/>
    <w:rsid w:val="00EA4F5A"/>
    <w:rsid w:val="00EA5D8A"/>
    <w:rsid w:val="00EA69CA"/>
    <w:rsid w:val="00EA75C2"/>
    <w:rsid w:val="00EA7F9B"/>
    <w:rsid w:val="00EB12B7"/>
    <w:rsid w:val="00EB1FCF"/>
    <w:rsid w:val="00EB22FD"/>
    <w:rsid w:val="00EB2FC5"/>
    <w:rsid w:val="00EB36C1"/>
    <w:rsid w:val="00EB3928"/>
    <w:rsid w:val="00EB5384"/>
    <w:rsid w:val="00EB68D5"/>
    <w:rsid w:val="00EB68D9"/>
    <w:rsid w:val="00EC160F"/>
    <w:rsid w:val="00EC288E"/>
    <w:rsid w:val="00EC2C50"/>
    <w:rsid w:val="00EC3EFB"/>
    <w:rsid w:val="00EC4BE6"/>
    <w:rsid w:val="00EC51D5"/>
    <w:rsid w:val="00EC540E"/>
    <w:rsid w:val="00EC5D5E"/>
    <w:rsid w:val="00EC6AA1"/>
    <w:rsid w:val="00EC728A"/>
    <w:rsid w:val="00ED0E70"/>
    <w:rsid w:val="00ED2F76"/>
    <w:rsid w:val="00ED33F6"/>
    <w:rsid w:val="00ED4925"/>
    <w:rsid w:val="00ED5E1C"/>
    <w:rsid w:val="00ED6ABD"/>
    <w:rsid w:val="00EE18B3"/>
    <w:rsid w:val="00EE4181"/>
    <w:rsid w:val="00EE45E9"/>
    <w:rsid w:val="00EE488A"/>
    <w:rsid w:val="00EE5B6E"/>
    <w:rsid w:val="00EE5D9B"/>
    <w:rsid w:val="00EE5DD7"/>
    <w:rsid w:val="00EE63B3"/>
    <w:rsid w:val="00EE680B"/>
    <w:rsid w:val="00EF07C2"/>
    <w:rsid w:val="00EF112C"/>
    <w:rsid w:val="00EF16B4"/>
    <w:rsid w:val="00EF2890"/>
    <w:rsid w:val="00EF2AE0"/>
    <w:rsid w:val="00EF385F"/>
    <w:rsid w:val="00EF3AE2"/>
    <w:rsid w:val="00EF4245"/>
    <w:rsid w:val="00EF475C"/>
    <w:rsid w:val="00EF4AE2"/>
    <w:rsid w:val="00EF5987"/>
    <w:rsid w:val="00EF5C92"/>
    <w:rsid w:val="00EF6B4E"/>
    <w:rsid w:val="00EF7BE0"/>
    <w:rsid w:val="00F01240"/>
    <w:rsid w:val="00F012CF"/>
    <w:rsid w:val="00F01701"/>
    <w:rsid w:val="00F02265"/>
    <w:rsid w:val="00F0311C"/>
    <w:rsid w:val="00F03333"/>
    <w:rsid w:val="00F041CB"/>
    <w:rsid w:val="00F1159F"/>
    <w:rsid w:val="00F11D1B"/>
    <w:rsid w:val="00F14B54"/>
    <w:rsid w:val="00F1609D"/>
    <w:rsid w:val="00F1652F"/>
    <w:rsid w:val="00F16A8A"/>
    <w:rsid w:val="00F20676"/>
    <w:rsid w:val="00F21FAC"/>
    <w:rsid w:val="00F2378C"/>
    <w:rsid w:val="00F23E11"/>
    <w:rsid w:val="00F24EF4"/>
    <w:rsid w:val="00F272D9"/>
    <w:rsid w:val="00F3019B"/>
    <w:rsid w:val="00F30A8F"/>
    <w:rsid w:val="00F31E36"/>
    <w:rsid w:val="00F31FA7"/>
    <w:rsid w:val="00F324D3"/>
    <w:rsid w:val="00F33062"/>
    <w:rsid w:val="00F33A2C"/>
    <w:rsid w:val="00F37DBB"/>
    <w:rsid w:val="00F40AF3"/>
    <w:rsid w:val="00F41515"/>
    <w:rsid w:val="00F41F38"/>
    <w:rsid w:val="00F4486A"/>
    <w:rsid w:val="00F449A2"/>
    <w:rsid w:val="00F44DC1"/>
    <w:rsid w:val="00F459AC"/>
    <w:rsid w:val="00F4690D"/>
    <w:rsid w:val="00F46BC8"/>
    <w:rsid w:val="00F47730"/>
    <w:rsid w:val="00F47AFF"/>
    <w:rsid w:val="00F50B4F"/>
    <w:rsid w:val="00F51F0D"/>
    <w:rsid w:val="00F528D7"/>
    <w:rsid w:val="00F54024"/>
    <w:rsid w:val="00F54DF0"/>
    <w:rsid w:val="00F556BA"/>
    <w:rsid w:val="00F60A21"/>
    <w:rsid w:val="00F618B9"/>
    <w:rsid w:val="00F61AAE"/>
    <w:rsid w:val="00F61D52"/>
    <w:rsid w:val="00F63D06"/>
    <w:rsid w:val="00F64B4E"/>
    <w:rsid w:val="00F6552C"/>
    <w:rsid w:val="00F6589F"/>
    <w:rsid w:val="00F66467"/>
    <w:rsid w:val="00F66B4D"/>
    <w:rsid w:val="00F66ECF"/>
    <w:rsid w:val="00F67C36"/>
    <w:rsid w:val="00F67E9B"/>
    <w:rsid w:val="00F704DC"/>
    <w:rsid w:val="00F7079D"/>
    <w:rsid w:val="00F70E1C"/>
    <w:rsid w:val="00F71345"/>
    <w:rsid w:val="00F71A2E"/>
    <w:rsid w:val="00F721DD"/>
    <w:rsid w:val="00F7279B"/>
    <w:rsid w:val="00F733B4"/>
    <w:rsid w:val="00F755DA"/>
    <w:rsid w:val="00F77C6A"/>
    <w:rsid w:val="00F829BF"/>
    <w:rsid w:val="00F82C74"/>
    <w:rsid w:val="00F82CB2"/>
    <w:rsid w:val="00F830AA"/>
    <w:rsid w:val="00F8313B"/>
    <w:rsid w:val="00F8395A"/>
    <w:rsid w:val="00F83F20"/>
    <w:rsid w:val="00F83FA5"/>
    <w:rsid w:val="00F84949"/>
    <w:rsid w:val="00F84BB8"/>
    <w:rsid w:val="00F85888"/>
    <w:rsid w:val="00F858EA"/>
    <w:rsid w:val="00F85B32"/>
    <w:rsid w:val="00F8615F"/>
    <w:rsid w:val="00F86CBB"/>
    <w:rsid w:val="00F86FAA"/>
    <w:rsid w:val="00F8700B"/>
    <w:rsid w:val="00F8739E"/>
    <w:rsid w:val="00F90E6E"/>
    <w:rsid w:val="00F91611"/>
    <w:rsid w:val="00F91D97"/>
    <w:rsid w:val="00F923D9"/>
    <w:rsid w:val="00F926BD"/>
    <w:rsid w:val="00F94151"/>
    <w:rsid w:val="00F9543B"/>
    <w:rsid w:val="00F95B17"/>
    <w:rsid w:val="00F96257"/>
    <w:rsid w:val="00F979CB"/>
    <w:rsid w:val="00FA0331"/>
    <w:rsid w:val="00FA249E"/>
    <w:rsid w:val="00FA2F68"/>
    <w:rsid w:val="00FA3397"/>
    <w:rsid w:val="00FA36AF"/>
    <w:rsid w:val="00FA43DE"/>
    <w:rsid w:val="00FA473D"/>
    <w:rsid w:val="00FA5348"/>
    <w:rsid w:val="00FA5D26"/>
    <w:rsid w:val="00FA671A"/>
    <w:rsid w:val="00FB023C"/>
    <w:rsid w:val="00FB08FE"/>
    <w:rsid w:val="00FB095E"/>
    <w:rsid w:val="00FB199F"/>
    <w:rsid w:val="00FB2398"/>
    <w:rsid w:val="00FB27BA"/>
    <w:rsid w:val="00FB5200"/>
    <w:rsid w:val="00FB6A52"/>
    <w:rsid w:val="00FB77E7"/>
    <w:rsid w:val="00FC1066"/>
    <w:rsid w:val="00FC1854"/>
    <w:rsid w:val="00FC2599"/>
    <w:rsid w:val="00FC28FF"/>
    <w:rsid w:val="00FC46FF"/>
    <w:rsid w:val="00FC5468"/>
    <w:rsid w:val="00FC5E4E"/>
    <w:rsid w:val="00FC6FAE"/>
    <w:rsid w:val="00FC78CF"/>
    <w:rsid w:val="00FC79FA"/>
    <w:rsid w:val="00FC7E66"/>
    <w:rsid w:val="00FD150F"/>
    <w:rsid w:val="00FD242D"/>
    <w:rsid w:val="00FD261B"/>
    <w:rsid w:val="00FD3D06"/>
    <w:rsid w:val="00FD536B"/>
    <w:rsid w:val="00FD5765"/>
    <w:rsid w:val="00FD5FF1"/>
    <w:rsid w:val="00FE0986"/>
    <w:rsid w:val="00FE0A57"/>
    <w:rsid w:val="00FE0B05"/>
    <w:rsid w:val="00FE25E3"/>
    <w:rsid w:val="00FE4B6D"/>
    <w:rsid w:val="00FE4BA9"/>
    <w:rsid w:val="00FE56F9"/>
    <w:rsid w:val="00FF14B2"/>
    <w:rsid w:val="00FF2F10"/>
    <w:rsid w:val="00FF2FF2"/>
    <w:rsid w:val="00FF31FF"/>
    <w:rsid w:val="00FF3863"/>
    <w:rsid w:val="00FF44D2"/>
    <w:rsid w:val="00FF5D1B"/>
    <w:rsid w:val="00FF6118"/>
    <w:rsid w:val="02957D54"/>
    <w:rsid w:val="051EA5F3"/>
    <w:rsid w:val="07CE4D24"/>
    <w:rsid w:val="08F6FAF4"/>
    <w:rsid w:val="09A9B29E"/>
    <w:rsid w:val="0A0E2906"/>
    <w:rsid w:val="0C2CE322"/>
    <w:rsid w:val="0D37B45D"/>
    <w:rsid w:val="0D510776"/>
    <w:rsid w:val="0D869467"/>
    <w:rsid w:val="0DE83FAF"/>
    <w:rsid w:val="0FFC523E"/>
    <w:rsid w:val="11902D7E"/>
    <w:rsid w:val="11E1B319"/>
    <w:rsid w:val="1482A07A"/>
    <w:rsid w:val="14AFCFF0"/>
    <w:rsid w:val="14D9912E"/>
    <w:rsid w:val="15510BF6"/>
    <w:rsid w:val="1676A1FB"/>
    <w:rsid w:val="16AB551A"/>
    <w:rsid w:val="1C075FC8"/>
    <w:rsid w:val="1FB8B2D0"/>
    <w:rsid w:val="1FEE1356"/>
    <w:rsid w:val="20323B59"/>
    <w:rsid w:val="222F60CD"/>
    <w:rsid w:val="2307FB72"/>
    <w:rsid w:val="23104185"/>
    <w:rsid w:val="262D851E"/>
    <w:rsid w:val="2731C650"/>
    <w:rsid w:val="276E9F5F"/>
    <w:rsid w:val="27DD5634"/>
    <w:rsid w:val="290DD6F5"/>
    <w:rsid w:val="29222B25"/>
    <w:rsid w:val="2DA4543E"/>
    <w:rsid w:val="2DEF8085"/>
    <w:rsid w:val="2FD31853"/>
    <w:rsid w:val="30AFF17F"/>
    <w:rsid w:val="33D8D2D0"/>
    <w:rsid w:val="35A0331E"/>
    <w:rsid w:val="37932D18"/>
    <w:rsid w:val="37E7B9C4"/>
    <w:rsid w:val="39B6134B"/>
    <w:rsid w:val="39BF15E2"/>
    <w:rsid w:val="3C4B0733"/>
    <w:rsid w:val="3E93EE03"/>
    <w:rsid w:val="3F808ABE"/>
    <w:rsid w:val="409D5A5B"/>
    <w:rsid w:val="4150F304"/>
    <w:rsid w:val="4430DBC5"/>
    <w:rsid w:val="4454C28E"/>
    <w:rsid w:val="44BC33BD"/>
    <w:rsid w:val="4888C95E"/>
    <w:rsid w:val="4977A108"/>
    <w:rsid w:val="4B29A9FC"/>
    <w:rsid w:val="4EB86812"/>
    <w:rsid w:val="4F77F2DA"/>
    <w:rsid w:val="532D0C36"/>
    <w:rsid w:val="568B0FDB"/>
    <w:rsid w:val="5BF29207"/>
    <w:rsid w:val="6423C64E"/>
    <w:rsid w:val="64285D5F"/>
    <w:rsid w:val="67732314"/>
    <w:rsid w:val="695A7AEC"/>
    <w:rsid w:val="71FCA209"/>
    <w:rsid w:val="73B8C717"/>
    <w:rsid w:val="74426462"/>
    <w:rsid w:val="7554C673"/>
    <w:rsid w:val="75AEBD5A"/>
    <w:rsid w:val="7620D9A8"/>
    <w:rsid w:val="7994F88B"/>
    <w:rsid w:val="7B5D167F"/>
    <w:rsid w:val="7BD4DE6D"/>
    <w:rsid w:val="7C5C42C8"/>
    <w:rsid w:val="7E90DE70"/>
    <w:rsid w:val="7FEBE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A25CD8"/>
  <w15:docId w15:val="{01E8CD46-B47E-497D-AC58-1B14B98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FE"/>
    <w:pPr>
      <w:widowControl w:val="0"/>
    </w:pPr>
    <w:rPr>
      <w:rFonts w:ascii="Times New Roman" w:eastAsia="Times New Roman" w:hAnsi="Times New Roman"/>
      <w:lang w:eastAsia="es-ES"/>
    </w:rPr>
  </w:style>
  <w:style w:type="paragraph" w:styleId="Ttol1">
    <w:name w:val="heading 1"/>
    <w:basedOn w:val="Normal"/>
    <w:next w:val="Normal"/>
    <w:link w:val="Ttol1Car"/>
    <w:qFormat/>
    <w:rsid w:val="000137EA"/>
    <w:pPr>
      <w:keepNext/>
      <w:tabs>
        <w:tab w:val="num" w:pos="360"/>
      </w:tabs>
      <w:suppressAutoHyphens/>
      <w:ind w:left="360" w:hanging="360"/>
      <w:outlineLvl w:val="0"/>
    </w:pPr>
    <w:rPr>
      <w:color w:val="FFFFFF"/>
      <w:sz w:val="48"/>
      <w:lang w:eastAsia="ar-SA"/>
    </w:rPr>
  </w:style>
  <w:style w:type="paragraph" w:styleId="Ttol2">
    <w:name w:val="heading 2"/>
    <w:basedOn w:val="Normal"/>
    <w:next w:val="Normal"/>
    <w:link w:val="Ttol2Car"/>
    <w:qFormat/>
    <w:rsid w:val="000137EA"/>
    <w:pPr>
      <w:keepNext/>
      <w:numPr>
        <w:ilvl w:val="1"/>
        <w:numId w:val="1"/>
      </w:numPr>
      <w:suppressAutoHyphens/>
      <w:outlineLvl w:val="1"/>
    </w:pPr>
    <w:rPr>
      <w:color w:val="808080"/>
      <w:sz w:val="48"/>
      <w:lang w:eastAsia="ar-SA"/>
    </w:rPr>
  </w:style>
  <w:style w:type="paragraph" w:styleId="Ttol3">
    <w:name w:val="heading 3"/>
    <w:basedOn w:val="Normal"/>
    <w:next w:val="Normal"/>
    <w:link w:val="Ttol3Car"/>
    <w:qFormat/>
    <w:rsid w:val="000137EA"/>
    <w:pPr>
      <w:keepNext/>
      <w:widowControl/>
      <w:numPr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ol4">
    <w:name w:val="heading 4"/>
    <w:basedOn w:val="Normal"/>
    <w:link w:val="Ttol4Car"/>
    <w:qFormat/>
    <w:rsid w:val="001D4C61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ES"/>
    </w:rPr>
  </w:style>
  <w:style w:type="paragraph" w:styleId="Ttol5">
    <w:name w:val="heading 5"/>
    <w:basedOn w:val="Normal"/>
    <w:next w:val="Normal"/>
    <w:link w:val="Ttol5Car"/>
    <w:qFormat/>
    <w:rsid w:val="004C7644"/>
    <w:pPr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  <w:lang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0137EA"/>
    <w:rPr>
      <w:rFonts w:ascii="Times New Roman" w:eastAsia="Times New Roman" w:hAnsi="Times New Roman"/>
      <w:color w:val="FFFFFF"/>
      <w:sz w:val="48"/>
      <w:lang w:eastAsia="ar-SA"/>
    </w:rPr>
  </w:style>
  <w:style w:type="character" w:customStyle="1" w:styleId="Ttol2Car">
    <w:name w:val="Títol 2 Car"/>
    <w:basedOn w:val="Lletraperdefectedelpargraf"/>
    <w:link w:val="Ttol2"/>
    <w:rsid w:val="000137EA"/>
    <w:rPr>
      <w:rFonts w:ascii="Times New Roman" w:eastAsia="Times New Roman" w:hAnsi="Times New Roman"/>
      <w:color w:val="808080"/>
      <w:sz w:val="48"/>
      <w:lang w:eastAsia="ar-SA"/>
    </w:rPr>
  </w:style>
  <w:style w:type="character" w:customStyle="1" w:styleId="Ttol3Car">
    <w:name w:val="Títol 3 Car"/>
    <w:basedOn w:val="Lletraperdefectedelpargraf"/>
    <w:link w:val="Ttol3"/>
    <w:rsid w:val="000137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ol4Car">
    <w:name w:val="Títol 4 Car"/>
    <w:basedOn w:val="Lletraperdefectedelpargraf"/>
    <w:link w:val="Ttol4"/>
    <w:rsid w:val="001D4C61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ol5Car">
    <w:name w:val="Títol 5 Car"/>
    <w:basedOn w:val="Lletraperdefectedelpargraf"/>
    <w:link w:val="Ttol5"/>
    <w:rsid w:val="004C7644"/>
    <w:rPr>
      <w:rFonts w:ascii="Courier" w:eastAsia="Times New Roman" w:hAnsi="Courier"/>
      <w:b/>
      <w:bCs/>
      <w:i/>
      <w:iCs/>
      <w:sz w:val="26"/>
      <w:szCs w:val="26"/>
      <w:lang w:eastAsia="x-none"/>
    </w:rPr>
  </w:style>
  <w:style w:type="paragraph" w:customStyle="1" w:styleId="TEXTE">
    <w:name w:val="TEXTE"/>
    <w:basedOn w:val="Normal"/>
    <w:qFormat/>
    <w:rsid w:val="00724AB9"/>
    <w:pPr>
      <w:widowControl/>
      <w:spacing w:line="240" w:lineRule="exact"/>
    </w:pPr>
    <w:rPr>
      <w:rFonts w:ascii="Arial" w:eastAsia="Cambria" w:hAnsi="Arial"/>
      <w:szCs w:val="24"/>
      <w:lang w:val="es-ES_tradnl" w:eastAsia="en-US"/>
    </w:rPr>
  </w:style>
  <w:style w:type="paragraph" w:styleId="Capalera">
    <w:name w:val="header"/>
    <w:aliases w:val="INDEX- PLEC"/>
    <w:basedOn w:val="Normal"/>
    <w:link w:val="Capalera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CapaleraCar">
    <w:name w:val="Capçalera Car"/>
    <w:aliases w:val="INDEX- PLEC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paragraph" w:styleId="Peu">
    <w:name w:val="footer"/>
    <w:basedOn w:val="Normal"/>
    <w:link w:val="Peu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uiPriority w:val="5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rsid w:val="00B9405E"/>
    <w:pPr>
      <w:spacing w:line="300" w:lineRule="auto"/>
      <w:ind w:left="567"/>
      <w:jc w:val="both"/>
    </w:pPr>
    <w:rPr>
      <w:rFonts w:ascii="Univers (W1)" w:hAnsi="Univers (W1)"/>
      <w:sz w:val="24"/>
    </w:rPr>
  </w:style>
  <w:style w:type="character" w:styleId="Enlla">
    <w:name w:val="Hyperlink"/>
    <w:basedOn w:val="Lletraperdefectedelpargraf"/>
    <w:uiPriority w:val="99"/>
    <w:unhideWhenUsed/>
    <w:rsid w:val="00864281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nhideWhenUsed/>
    <w:rsid w:val="00864281"/>
    <w:rPr>
      <w:color w:val="800080" w:themeColor="followedHyperlink"/>
      <w:u w:val="single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BA64ED"/>
    <w:pPr>
      <w:widowControl/>
    </w:pPr>
    <w:rPr>
      <w:rFonts w:ascii="Calibri" w:hAnsi="Calibri"/>
      <w:sz w:val="22"/>
      <w:szCs w:val="21"/>
      <w:lang w:eastAsia="ca-E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BA64ED"/>
    <w:rPr>
      <w:rFonts w:ascii="Calibri" w:eastAsia="Times New Roman" w:hAnsi="Calibri"/>
      <w:sz w:val="22"/>
      <w:szCs w:val="21"/>
    </w:rPr>
  </w:style>
  <w:style w:type="paragraph" w:styleId="Textindependent">
    <w:name w:val="Body Text"/>
    <w:basedOn w:val="Normal"/>
    <w:link w:val="TextindependentCar"/>
    <w:rsid w:val="00CD4AA0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CD4AA0"/>
    <w:rPr>
      <w:rFonts w:ascii="Times New Roman" w:eastAsia="Times New Roman" w:hAnsi="Times New Roman"/>
      <w:b/>
      <w:sz w:val="24"/>
      <w:lang w:eastAsia="es-ES"/>
    </w:rPr>
  </w:style>
  <w:style w:type="paragraph" w:customStyle="1" w:styleId="Legal2">
    <w:name w:val="Legal 2"/>
    <w:basedOn w:val="Normal"/>
    <w:uiPriority w:val="99"/>
    <w:rsid w:val="009E0F51"/>
    <w:pPr>
      <w:widowControl/>
      <w:numPr>
        <w:numId w:val="1"/>
      </w:numPr>
      <w:suppressAutoHyphens/>
      <w:autoSpaceDE w:val="0"/>
      <w:spacing w:after="120"/>
      <w:jc w:val="both"/>
    </w:pPr>
    <w:rPr>
      <w:rFonts w:ascii="Arial" w:hAnsi="Arial" w:cs="Arial"/>
      <w:lang w:eastAsia="ar-SA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de lista"/>
    <w:basedOn w:val="Normal"/>
    <w:link w:val="PargrafdellistaCar"/>
    <w:uiPriority w:val="34"/>
    <w:qFormat/>
    <w:rsid w:val="00544996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de lista Car"/>
    <w:link w:val="Pargrafdellista"/>
    <w:uiPriority w:val="34"/>
    <w:qFormat/>
    <w:locked/>
    <w:rsid w:val="00014F63"/>
    <w:rPr>
      <w:rFonts w:ascii="Times New Roman" w:eastAsia="Times New Roman" w:hAnsi="Times New Roman"/>
      <w:lang w:eastAsia="es-ES"/>
    </w:rPr>
  </w:style>
  <w:style w:type="paragraph" w:styleId="Textdeglobus">
    <w:name w:val="Balloon Text"/>
    <w:basedOn w:val="Normal"/>
    <w:link w:val="TextdeglobusCar"/>
    <w:unhideWhenUsed/>
    <w:rsid w:val="00E6493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E6493F"/>
    <w:rPr>
      <w:rFonts w:ascii="Segoe UI" w:eastAsia="Times New Roman" w:hAnsi="Segoe UI" w:cs="Segoe UI"/>
      <w:sz w:val="18"/>
      <w:szCs w:val="18"/>
      <w:lang w:eastAsia="es-ES"/>
    </w:rPr>
  </w:style>
  <w:style w:type="character" w:styleId="Refernciadecomentari">
    <w:name w:val="annotation reference"/>
    <w:basedOn w:val="Lletraperdefectedelpargraf"/>
    <w:uiPriority w:val="99"/>
    <w:unhideWhenUsed/>
    <w:rsid w:val="00AE64B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E64B7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E64B7"/>
    <w:rPr>
      <w:rFonts w:ascii="Times New Roman" w:eastAsia="Times New Roman" w:hAnsi="Times New Roman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AE64B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AE64B7"/>
    <w:rPr>
      <w:rFonts w:ascii="Times New Roman" w:eastAsia="Times New Roman" w:hAnsi="Times New Roman"/>
      <w:b/>
      <w:bCs/>
      <w:lang w:eastAsia="es-ES"/>
    </w:rPr>
  </w:style>
  <w:style w:type="paragraph" w:styleId="Revisi">
    <w:name w:val="Revision"/>
    <w:hidden/>
    <w:uiPriority w:val="99"/>
    <w:rsid w:val="004A6C80"/>
    <w:rPr>
      <w:rFonts w:ascii="Times New Roman" w:eastAsia="Times New Roman" w:hAnsi="Times New Roman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2C1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2C1007"/>
    <w:rPr>
      <w:rFonts w:ascii="Courier New" w:eastAsia="Times New Roman" w:hAnsi="Courier New" w:cs="Courier New"/>
      <w:lang w:val="es-ES" w:eastAsia="es-ES"/>
    </w:rPr>
  </w:style>
  <w:style w:type="paragraph" w:styleId="Sagniadetextindependent3">
    <w:name w:val="Body Text Indent 3"/>
    <w:basedOn w:val="Normal"/>
    <w:link w:val="Sagniadetextindependent3Car"/>
    <w:unhideWhenUsed/>
    <w:rsid w:val="0032529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325299"/>
    <w:rPr>
      <w:rFonts w:ascii="Times New Roman" w:eastAsia="Times New Roman" w:hAnsi="Times New Roman"/>
      <w:sz w:val="16"/>
      <w:szCs w:val="16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1190F"/>
    <w:pPr>
      <w:widowControl/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1190F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31">
    <w:name w:val="Texto independiente 31"/>
    <w:basedOn w:val="Normal"/>
    <w:rsid w:val="008868E0"/>
    <w:pPr>
      <w:widowControl/>
      <w:tabs>
        <w:tab w:val="left" w:pos="-720"/>
        <w:tab w:val="left" w:pos="0"/>
      </w:tabs>
      <w:suppressAutoHyphens/>
      <w:jc w:val="both"/>
    </w:pPr>
    <w:rPr>
      <w:rFonts w:ascii="Univers (W1)" w:hAnsi="Univers (W1)"/>
      <w:spacing w:val="-3"/>
      <w:sz w:val="22"/>
      <w:lang w:eastAsia="ar-SA"/>
    </w:rPr>
  </w:style>
  <w:style w:type="paragraph" w:styleId="Llistaambpics4">
    <w:name w:val="List Bullet 4"/>
    <w:basedOn w:val="Normal"/>
    <w:uiPriority w:val="99"/>
    <w:unhideWhenUsed/>
    <w:rsid w:val="008868E0"/>
    <w:pPr>
      <w:widowControl/>
      <w:numPr>
        <w:numId w:val="3"/>
      </w:numPr>
      <w:contextualSpacing/>
    </w:pPr>
  </w:style>
  <w:style w:type="paragraph" w:customStyle="1" w:styleId="sangrado2">
    <w:name w:val="sangrado_2"/>
    <w:basedOn w:val="Normal"/>
    <w:rsid w:val="00B857C7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denotaapeudepgina">
    <w:name w:val="footnote text"/>
    <w:basedOn w:val="Normal"/>
    <w:link w:val="TextdenotaapeudepginaCar"/>
    <w:rsid w:val="003A7F1E"/>
    <w:pPr>
      <w:widowControl/>
    </w:pPr>
  </w:style>
  <w:style w:type="character" w:customStyle="1" w:styleId="TextdenotaapeudepginaCar">
    <w:name w:val="Text de nota a peu de pàgina Car"/>
    <w:basedOn w:val="Lletraperdefectedelpargraf"/>
    <w:link w:val="Textdenotaapeudepgina"/>
    <w:rsid w:val="003A7F1E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3A7F1E"/>
    <w:rPr>
      <w:vertAlign w:val="superscript"/>
    </w:rPr>
  </w:style>
  <w:style w:type="paragraph" w:customStyle="1" w:styleId="Textoindependiente21">
    <w:name w:val="Texto independiente 21"/>
    <w:basedOn w:val="Normal"/>
    <w:uiPriority w:val="99"/>
    <w:rsid w:val="005F7CAB"/>
    <w:pPr>
      <w:widowControl/>
      <w:tabs>
        <w:tab w:val="left" w:pos="1418"/>
      </w:tabs>
      <w:suppressAutoHyphens/>
      <w:jc w:val="both"/>
    </w:pPr>
    <w:rPr>
      <w:sz w:val="24"/>
      <w:lang w:eastAsia="ar-SA"/>
    </w:rPr>
  </w:style>
  <w:style w:type="paragraph" w:customStyle="1" w:styleId="CM86">
    <w:name w:val="CM86"/>
    <w:basedOn w:val="Normal"/>
    <w:next w:val="Normal"/>
    <w:rsid w:val="00C93EA5"/>
    <w:pPr>
      <w:autoSpaceDE w:val="0"/>
      <w:autoSpaceDN w:val="0"/>
      <w:adjustRightInd w:val="0"/>
      <w:spacing w:after="225"/>
    </w:pPr>
    <w:rPr>
      <w:rFonts w:ascii="IFACI N+ Times" w:hAnsi="IFACI N+ Times"/>
      <w:sz w:val="24"/>
      <w:szCs w:val="24"/>
      <w:lang w:eastAsia="ca-ES"/>
    </w:rPr>
  </w:style>
  <w:style w:type="character" w:customStyle="1" w:styleId="WW8Num17z0">
    <w:name w:val="WW8Num17z0"/>
    <w:rsid w:val="00813A9D"/>
    <w:rPr>
      <w:rFonts w:ascii="Arial" w:hAnsi="Arial" w:cs="Arial"/>
    </w:rPr>
  </w:style>
  <w:style w:type="character" w:customStyle="1" w:styleId="WW8Num2z0">
    <w:name w:val="WW8Num2z0"/>
    <w:rsid w:val="000137EA"/>
    <w:rPr>
      <w:rFonts w:ascii="Arial" w:hAnsi="Arial" w:cs="Arial"/>
    </w:rPr>
  </w:style>
  <w:style w:type="character" w:customStyle="1" w:styleId="WW8Num3z0">
    <w:name w:val="WW8Num3z0"/>
    <w:rsid w:val="000137EA"/>
    <w:rPr>
      <w:rFonts w:ascii="Arial" w:hAnsi="Arial" w:cs="Arial"/>
    </w:rPr>
  </w:style>
  <w:style w:type="character" w:customStyle="1" w:styleId="WW8Num4z0">
    <w:name w:val="WW8Num4z0"/>
    <w:rsid w:val="000137EA"/>
    <w:rPr>
      <w:rFonts w:ascii="Arial" w:hAnsi="Arial" w:cs="Arial"/>
    </w:rPr>
  </w:style>
  <w:style w:type="character" w:customStyle="1" w:styleId="WW8Num6z0">
    <w:name w:val="WW8Num6z0"/>
    <w:rsid w:val="000137EA"/>
    <w:rPr>
      <w:rFonts w:ascii="Arial" w:hAnsi="Arial" w:cs="Arial"/>
    </w:rPr>
  </w:style>
  <w:style w:type="character" w:customStyle="1" w:styleId="WW8Num9z0">
    <w:name w:val="WW8Num9z0"/>
    <w:rsid w:val="000137EA"/>
    <w:rPr>
      <w:rFonts w:ascii="Arial" w:hAnsi="Arial" w:cs="Arial"/>
    </w:rPr>
  </w:style>
  <w:style w:type="character" w:customStyle="1" w:styleId="WW8Num10z0">
    <w:name w:val="WW8Num10z0"/>
    <w:rsid w:val="000137EA"/>
    <w:rPr>
      <w:rFonts w:ascii="Arial" w:hAnsi="Arial" w:cs="Arial"/>
    </w:rPr>
  </w:style>
  <w:style w:type="character" w:customStyle="1" w:styleId="WW8Num11z0">
    <w:name w:val="WW8Num11z0"/>
    <w:rsid w:val="000137EA"/>
    <w:rPr>
      <w:rFonts w:ascii="Arial" w:hAnsi="Arial" w:cs="Arial"/>
    </w:rPr>
  </w:style>
  <w:style w:type="character" w:customStyle="1" w:styleId="WW8Num14z0">
    <w:name w:val="WW8Num14z0"/>
    <w:rsid w:val="000137EA"/>
    <w:rPr>
      <w:rFonts w:ascii="Arial" w:hAnsi="Arial" w:cs="Arial"/>
    </w:rPr>
  </w:style>
  <w:style w:type="character" w:customStyle="1" w:styleId="WW8Num15z0">
    <w:name w:val="WW8Num15z0"/>
    <w:rsid w:val="000137EA"/>
    <w:rPr>
      <w:rFonts w:ascii="Arial" w:hAnsi="Arial"/>
      <w:b/>
      <w:i w:val="0"/>
      <w:sz w:val="20"/>
      <w:szCs w:val="20"/>
    </w:rPr>
  </w:style>
  <w:style w:type="character" w:customStyle="1" w:styleId="WW8Num15z1">
    <w:name w:val="WW8Num15z1"/>
    <w:rsid w:val="000137EA"/>
    <w:rPr>
      <w:rFonts w:ascii="Univers" w:hAnsi="Univers"/>
      <w:b w:val="0"/>
      <w:i w:val="0"/>
      <w:sz w:val="20"/>
    </w:rPr>
  </w:style>
  <w:style w:type="character" w:customStyle="1" w:styleId="WW8Num15z2">
    <w:name w:val="WW8Num15z2"/>
    <w:rsid w:val="000137EA"/>
    <w:rPr>
      <w:rFonts w:ascii="Univers" w:hAnsi="Univers"/>
      <w:sz w:val="20"/>
    </w:rPr>
  </w:style>
  <w:style w:type="character" w:customStyle="1" w:styleId="WW8Num16z0">
    <w:name w:val="WW8Num16z0"/>
    <w:rsid w:val="000137EA"/>
    <w:rPr>
      <w:rFonts w:ascii="Arial" w:hAnsi="Arial" w:cs="Arial"/>
    </w:rPr>
  </w:style>
  <w:style w:type="character" w:customStyle="1" w:styleId="WW8Num18z0">
    <w:name w:val="WW8Num18z0"/>
    <w:rsid w:val="000137EA"/>
    <w:rPr>
      <w:rFonts w:ascii="Arial" w:hAnsi="Arial" w:cs="Arial"/>
    </w:rPr>
  </w:style>
  <w:style w:type="character" w:customStyle="1" w:styleId="WW8Num19z0">
    <w:name w:val="WW8Num19z0"/>
    <w:rsid w:val="000137EA"/>
    <w:rPr>
      <w:rFonts w:ascii="Arial" w:hAnsi="Arial" w:cs="Arial"/>
    </w:rPr>
  </w:style>
  <w:style w:type="character" w:customStyle="1" w:styleId="WW8Num20z0">
    <w:name w:val="WW8Num20z0"/>
    <w:rsid w:val="000137EA"/>
    <w:rPr>
      <w:rFonts w:ascii="Arial" w:hAnsi="Arial" w:cs="Arial"/>
    </w:rPr>
  </w:style>
  <w:style w:type="character" w:customStyle="1" w:styleId="WW8Num21z0">
    <w:name w:val="WW8Num21z0"/>
    <w:rsid w:val="000137EA"/>
    <w:rPr>
      <w:rFonts w:ascii="Arial" w:hAnsi="Arial" w:cs="Arial"/>
    </w:rPr>
  </w:style>
  <w:style w:type="character" w:customStyle="1" w:styleId="WW8Num22z0">
    <w:name w:val="WW8Num22z0"/>
    <w:rsid w:val="000137EA"/>
    <w:rPr>
      <w:rFonts w:ascii="Arial" w:hAnsi="Arial" w:cs="Arial"/>
    </w:rPr>
  </w:style>
  <w:style w:type="character" w:customStyle="1" w:styleId="WW8Num23z0">
    <w:name w:val="WW8Num23z0"/>
    <w:rsid w:val="000137EA"/>
    <w:rPr>
      <w:rFonts w:ascii="Arial" w:hAnsi="Arial" w:cs="Arial"/>
    </w:rPr>
  </w:style>
  <w:style w:type="character" w:customStyle="1" w:styleId="WW8Num24z0">
    <w:name w:val="WW8Num24z0"/>
    <w:rsid w:val="000137EA"/>
    <w:rPr>
      <w:rFonts w:ascii="Arial" w:hAnsi="Arial" w:cs="Arial"/>
    </w:rPr>
  </w:style>
  <w:style w:type="character" w:customStyle="1" w:styleId="WW8Num25z0">
    <w:name w:val="WW8Num25z0"/>
    <w:rsid w:val="000137EA"/>
    <w:rPr>
      <w:rFonts w:ascii="Arial" w:hAnsi="Arial" w:cs="Arial"/>
    </w:rPr>
  </w:style>
  <w:style w:type="character" w:customStyle="1" w:styleId="WW8Num26z0">
    <w:name w:val="WW8Num26z0"/>
    <w:rsid w:val="000137EA"/>
    <w:rPr>
      <w:rFonts w:ascii="Arial" w:hAnsi="Arial" w:cs="Arial"/>
    </w:rPr>
  </w:style>
  <w:style w:type="character" w:customStyle="1" w:styleId="WW8Num27z0">
    <w:name w:val="WW8Num27z0"/>
    <w:rsid w:val="000137EA"/>
    <w:rPr>
      <w:rFonts w:ascii="Arial" w:hAnsi="Arial" w:cs="Arial"/>
    </w:rPr>
  </w:style>
  <w:style w:type="character" w:customStyle="1" w:styleId="WW8Num28z0">
    <w:name w:val="WW8Num28z0"/>
    <w:rsid w:val="000137EA"/>
    <w:rPr>
      <w:rFonts w:ascii="Arial" w:eastAsia="Times New Roman" w:hAnsi="Arial" w:cs="Arial"/>
    </w:rPr>
  </w:style>
  <w:style w:type="character" w:customStyle="1" w:styleId="WW8Num29z0">
    <w:name w:val="WW8Num29z0"/>
    <w:rsid w:val="000137EA"/>
    <w:rPr>
      <w:rFonts w:ascii="Arial" w:hAnsi="Arial" w:cs="Arial"/>
    </w:rPr>
  </w:style>
  <w:style w:type="character" w:customStyle="1" w:styleId="WW8Num30z0">
    <w:name w:val="WW8Num30z0"/>
    <w:rsid w:val="000137EA"/>
    <w:rPr>
      <w:rFonts w:ascii="Arial" w:hAnsi="Arial" w:cs="Arial"/>
    </w:rPr>
  </w:style>
  <w:style w:type="character" w:customStyle="1" w:styleId="WW8Num31z0">
    <w:name w:val="WW8Num31z0"/>
    <w:rsid w:val="000137EA"/>
    <w:rPr>
      <w:rFonts w:ascii="Arial" w:hAnsi="Arial" w:cs="Arial"/>
    </w:rPr>
  </w:style>
  <w:style w:type="character" w:customStyle="1" w:styleId="Absatz-Standardschriftart">
    <w:name w:val="Absatz-Standardschriftart"/>
    <w:rsid w:val="000137EA"/>
  </w:style>
  <w:style w:type="character" w:customStyle="1" w:styleId="WW-Fuentedeprrafopredeter1">
    <w:name w:val="WW-Fuente de párrafo predeter.1"/>
    <w:rsid w:val="000137EA"/>
  </w:style>
  <w:style w:type="character" w:customStyle="1" w:styleId="Carctersdenotaalpeu">
    <w:name w:val="Caràcters de nota al peu"/>
    <w:rsid w:val="000137EA"/>
    <w:rPr>
      <w:vertAlign w:val="superscript"/>
    </w:rPr>
  </w:style>
  <w:style w:type="character" w:styleId="Nmerodepgina">
    <w:name w:val="page number"/>
    <w:basedOn w:val="WW-Fuentedeprrafopredeter1"/>
    <w:rsid w:val="000137EA"/>
  </w:style>
  <w:style w:type="character" w:customStyle="1" w:styleId="WW-Absatz-Standardschriftart">
    <w:name w:val="WW-Absatz-Standardschriftart"/>
    <w:rsid w:val="000137EA"/>
  </w:style>
  <w:style w:type="character" w:customStyle="1" w:styleId="Fuentedeprrafopredeter1">
    <w:name w:val="Fuente de párrafo predeter.1"/>
    <w:rsid w:val="000137EA"/>
  </w:style>
  <w:style w:type="character" w:customStyle="1" w:styleId="WW-Absatz-Standardschriftart1">
    <w:name w:val="WW-Absatz-Standardschriftart1"/>
    <w:rsid w:val="000137EA"/>
  </w:style>
  <w:style w:type="character" w:customStyle="1" w:styleId="WW-Fuentedeprrafopredeter">
    <w:name w:val="WW-Fuente de párrafo predeter."/>
    <w:rsid w:val="000137EA"/>
  </w:style>
  <w:style w:type="character" w:customStyle="1" w:styleId="WW8Num32z0">
    <w:name w:val="WW8Num32z0"/>
    <w:rsid w:val="000137EA"/>
    <w:rPr>
      <w:rFonts w:ascii="Times New Roman" w:hAnsi="Times New Roman"/>
    </w:rPr>
  </w:style>
  <w:style w:type="character" w:customStyle="1" w:styleId="WW8Num33z0">
    <w:name w:val="WW8Num33z0"/>
    <w:rsid w:val="000137EA"/>
    <w:rPr>
      <w:rFonts w:ascii="Wingdings" w:hAnsi="Wingdings"/>
    </w:rPr>
  </w:style>
  <w:style w:type="character" w:customStyle="1" w:styleId="WW8Num35z0">
    <w:name w:val="WW8Num35z0"/>
    <w:rsid w:val="000137EA"/>
    <w:rPr>
      <w:rFonts w:ascii="Symbol" w:hAnsi="Symbol"/>
    </w:rPr>
  </w:style>
  <w:style w:type="character" w:customStyle="1" w:styleId="WW8Num39z0">
    <w:name w:val="WW8Num39z0"/>
    <w:rsid w:val="000137EA"/>
    <w:rPr>
      <w:b/>
      <w:i w:val="0"/>
    </w:rPr>
  </w:style>
  <w:style w:type="character" w:customStyle="1" w:styleId="WW8Num40z0">
    <w:name w:val="WW8Num40z0"/>
    <w:rsid w:val="000137EA"/>
    <w:rPr>
      <w:b/>
      <w:i w:val="0"/>
    </w:rPr>
  </w:style>
  <w:style w:type="character" w:customStyle="1" w:styleId="WW8Num41z0">
    <w:name w:val="WW8Num41z0"/>
    <w:rsid w:val="000137EA"/>
    <w:rPr>
      <w:rFonts w:ascii="Times New Roman" w:hAnsi="Times New Roman"/>
    </w:rPr>
  </w:style>
  <w:style w:type="character" w:customStyle="1" w:styleId="WW8Num41z1">
    <w:name w:val="WW8Num41z1"/>
    <w:rsid w:val="000137EA"/>
    <w:rPr>
      <w:rFonts w:ascii="Courier New" w:hAnsi="Courier New"/>
    </w:rPr>
  </w:style>
  <w:style w:type="character" w:customStyle="1" w:styleId="WW8Num41z2">
    <w:name w:val="WW8Num41z2"/>
    <w:rsid w:val="000137EA"/>
    <w:rPr>
      <w:rFonts w:ascii="Wingdings" w:hAnsi="Wingdings"/>
    </w:rPr>
  </w:style>
  <w:style w:type="character" w:customStyle="1" w:styleId="WW8Num41z3">
    <w:name w:val="WW8Num41z3"/>
    <w:rsid w:val="000137EA"/>
    <w:rPr>
      <w:rFonts w:ascii="Symbol" w:hAnsi="Symbol"/>
    </w:rPr>
  </w:style>
  <w:style w:type="character" w:customStyle="1" w:styleId="WW8Num45z0">
    <w:name w:val="WW8Num45z0"/>
    <w:rsid w:val="000137EA"/>
    <w:rPr>
      <w:rFonts w:ascii="Times New Roman" w:hAnsi="Times New Roman"/>
    </w:rPr>
  </w:style>
  <w:style w:type="character" w:customStyle="1" w:styleId="WW8Num52z0">
    <w:name w:val="WW8Num52z0"/>
    <w:rsid w:val="000137EA"/>
    <w:rPr>
      <w:rFonts w:ascii="Times New Roman" w:hAnsi="Times New Roman"/>
    </w:rPr>
  </w:style>
  <w:style w:type="character" w:customStyle="1" w:styleId="WW8Num53z0">
    <w:name w:val="WW8Num53z0"/>
    <w:rsid w:val="000137EA"/>
    <w:rPr>
      <w:rFonts w:ascii="Times New Roman" w:hAnsi="Times New Roman"/>
    </w:rPr>
  </w:style>
  <w:style w:type="character" w:customStyle="1" w:styleId="WW8Num55z0">
    <w:name w:val="WW8Num55z0"/>
    <w:rsid w:val="000137EA"/>
    <w:rPr>
      <w:b/>
    </w:rPr>
  </w:style>
  <w:style w:type="character" w:customStyle="1" w:styleId="WW8Num58z0">
    <w:name w:val="WW8Num58z0"/>
    <w:rsid w:val="000137EA"/>
    <w:rPr>
      <w:rFonts w:ascii="Arial" w:eastAsia="Times New Roman" w:hAnsi="Arial" w:cs="Arial"/>
    </w:rPr>
  </w:style>
  <w:style w:type="character" w:customStyle="1" w:styleId="WW8Num58z1">
    <w:name w:val="WW8Num58z1"/>
    <w:rsid w:val="000137EA"/>
    <w:rPr>
      <w:rFonts w:ascii="Courier New" w:hAnsi="Courier New" w:cs="Courier New"/>
    </w:rPr>
  </w:style>
  <w:style w:type="character" w:customStyle="1" w:styleId="WW8Num58z2">
    <w:name w:val="WW8Num58z2"/>
    <w:rsid w:val="000137EA"/>
    <w:rPr>
      <w:rFonts w:ascii="Wingdings" w:hAnsi="Wingdings"/>
    </w:rPr>
  </w:style>
  <w:style w:type="character" w:customStyle="1" w:styleId="WW8Num58z3">
    <w:name w:val="WW8Num58z3"/>
    <w:rsid w:val="000137EA"/>
    <w:rPr>
      <w:rFonts w:ascii="Symbol" w:hAnsi="Symbol"/>
    </w:rPr>
  </w:style>
  <w:style w:type="character" w:customStyle="1" w:styleId="WW8Num61z0">
    <w:name w:val="WW8Num61z0"/>
    <w:rsid w:val="000137EA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0137EA"/>
    <w:rPr>
      <w:rFonts w:ascii="Courier New" w:hAnsi="Courier New" w:cs="Courier New"/>
    </w:rPr>
  </w:style>
  <w:style w:type="character" w:customStyle="1" w:styleId="WW8Num61z2">
    <w:name w:val="WW8Num61z2"/>
    <w:rsid w:val="000137EA"/>
    <w:rPr>
      <w:rFonts w:ascii="Wingdings" w:hAnsi="Wingdings"/>
    </w:rPr>
  </w:style>
  <w:style w:type="character" w:customStyle="1" w:styleId="WW8Num61z3">
    <w:name w:val="WW8Num61z3"/>
    <w:rsid w:val="000137EA"/>
    <w:rPr>
      <w:rFonts w:ascii="Symbol" w:hAnsi="Symbol"/>
    </w:rPr>
  </w:style>
  <w:style w:type="character" w:customStyle="1" w:styleId="WW8Num63z0">
    <w:name w:val="WW8Num63z0"/>
    <w:rsid w:val="000137EA"/>
    <w:rPr>
      <w:rFonts w:ascii="Times New Roman" w:hAnsi="Times New Roman"/>
    </w:rPr>
  </w:style>
  <w:style w:type="character" w:customStyle="1" w:styleId="WW8Num64z0">
    <w:name w:val="WW8Num64z0"/>
    <w:rsid w:val="000137EA"/>
    <w:rPr>
      <w:rFonts w:ascii="Times New Roman" w:hAnsi="Times New Roman"/>
    </w:rPr>
  </w:style>
  <w:style w:type="character" w:customStyle="1" w:styleId="WW8Num70z0">
    <w:name w:val="WW8Num70z0"/>
    <w:rsid w:val="000137EA"/>
    <w:rPr>
      <w:rFonts w:ascii="Times New Roman" w:hAnsi="Times New Roman"/>
    </w:rPr>
  </w:style>
  <w:style w:type="character" w:customStyle="1" w:styleId="WW8Num77z0">
    <w:name w:val="WW8Num77z0"/>
    <w:rsid w:val="000137EA"/>
    <w:rPr>
      <w:rFonts w:ascii="Times New Roman" w:hAnsi="Times New Roman"/>
    </w:rPr>
  </w:style>
  <w:style w:type="character" w:customStyle="1" w:styleId="WW8Num78z0">
    <w:name w:val="WW8Num78z0"/>
    <w:rsid w:val="000137EA"/>
    <w:rPr>
      <w:rFonts w:ascii="Wingdings" w:hAnsi="Wingdings"/>
    </w:rPr>
  </w:style>
  <w:style w:type="character" w:customStyle="1" w:styleId="WW8Num82z0">
    <w:name w:val="WW8Num82z0"/>
    <w:rsid w:val="000137EA"/>
    <w:rPr>
      <w:rFonts w:ascii="Arial" w:eastAsia="Times New Roman" w:hAnsi="Arial" w:cs="Arial"/>
    </w:rPr>
  </w:style>
  <w:style w:type="character" w:customStyle="1" w:styleId="WW8Num82z1">
    <w:name w:val="WW8Num82z1"/>
    <w:rsid w:val="000137EA"/>
    <w:rPr>
      <w:rFonts w:ascii="Courier New" w:hAnsi="Courier New" w:cs="Courier New"/>
    </w:rPr>
  </w:style>
  <w:style w:type="character" w:customStyle="1" w:styleId="WW8Num82z2">
    <w:name w:val="WW8Num82z2"/>
    <w:rsid w:val="000137EA"/>
    <w:rPr>
      <w:rFonts w:ascii="Wingdings" w:hAnsi="Wingdings"/>
    </w:rPr>
  </w:style>
  <w:style w:type="character" w:customStyle="1" w:styleId="WW8Num82z3">
    <w:name w:val="WW8Num82z3"/>
    <w:rsid w:val="000137EA"/>
    <w:rPr>
      <w:rFonts w:ascii="Symbol" w:hAnsi="Symbol"/>
    </w:rPr>
  </w:style>
  <w:style w:type="character" w:customStyle="1" w:styleId="WW8Num83z0">
    <w:name w:val="WW8Num83z0"/>
    <w:rsid w:val="000137EA"/>
    <w:rPr>
      <w:rFonts w:ascii="Times New Roman" w:hAnsi="Times New Roman"/>
    </w:rPr>
  </w:style>
  <w:style w:type="character" w:customStyle="1" w:styleId="WW8Num84z0">
    <w:name w:val="WW8Num84z0"/>
    <w:rsid w:val="000137EA"/>
    <w:rPr>
      <w:rFonts w:ascii="Wingdings" w:hAnsi="Wingdings"/>
    </w:rPr>
  </w:style>
  <w:style w:type="character" w:customStyle="1" w:styleId="WW8Num87z0">
    <w:name w:val="WW8Num87z0"/>
    <w:rsid w:val="000137EA"/>
    <w:rPr>
      <w:rFonts w:ascii="Times New Roman" w:hAnsi="Times New Roman"/>
    </w:rPr>
  </w:style>
  <w:style w:type="character" w:customStyle="1" w:styleId="WW8Num88z0">
    <w:name w:val="WW8Num88z0"/>
    <w:rsid w:val="000137EA"/>
    <w:rPr>
      <w:rFonts w:ascii="Times New Roman" w:hAnsi="Times New Roman"/>
    </w:rPr>
  </w:style>
  <w:style w:type="character" w:customStyle="1" w:styleId="WW8Num92z0">
    <w:name w:val="WW8Num92z0"/>
    <w:rsid w:val="000137EA"/>
    <w:rPr>
      <w:rFonts w:ascii="Times New Roman" w:hAnsi="Times New Roman"/>
    </w:rPr>
  </w:style>
  <w:style w:type="character" w:customStyle="1" w:styleId="WW8Num94z0">
    <w:name w:val="WW8Num94z0"/>
    <w:rsid w:val="000137EA"/>
    <w:rPr>
      <w:rFonts w:ascii="Times New Roman" w:hAnsi="Times New Roman"/>
    </w:rPr>
  </w:style>
  <w:style w:type="character" w:customStyle="1" w:styleId="WW8Num97z0">
    <w:name w:val="WW8Num97z0"/>
    <w:rsid w:val="000137EA"/>
    <w:rPr>
      <w:rFonts w:ascii="Times New Roman" w:hAnsi="Times New Roman"/>
    </w:rPr>
  </w:style>
  <w:style w:type="character" w:customStyle="1" w:styleId="WW8Num98z0">
    <w:name w:val="WW8Num98z0"/>
    <w:rsid w:val="000137EA"/>
    <w:rPr>
      <w:rFonts w:ascii="Wingdings" w:hAnsi="Wingdings"/>
    </w:rPr>
  </w:style>
  <w:style w:type="character" w:customStyle="1" w:styleId="WW8Num98z1">
    <w:name w:val="WW8Num98z1"/>
    <w:rsid w:val="000137EA"/>
    <w:rPr>
      <w:rFonts w:ascii="Symbol" w:eastAsia="Times New Roman" w:hAnsi="Symbol" w:cs="Times New Roman"/>
    </w:rPr>
  </w:style>
  <w:style w:type="character" w:customStyle="1" w:styleId="WW8Num98z3">
    <w:name w:val="WW8Num98z3"/>
    <w:rsid w:val="000137EA"/>
    <w:rPr>
      <w:rFonts w:ascii="Symbol" w:hAnsi="Symbol"/>
    </w:rPr>
  </w:style>
  <w:style w:type="character" w:customStyle="1" w:styleId="WW8Num98z4">
    <w:name w:val="WW8Num98z4"/>
    <w:rsid w:val="000137EA"/>
    <w:rPr>
      <w:rFonts w:ascii="Courier New" w:hAnsi="Courier New" w:cs="Courier New"/>
    </w:rPr>
  </w:style>
  <w:style w:type="character" w:customStyle="1" w:styleId="WW8Num102z0">
    <w:name w:val="WW8Num102z0"/>
    <w:rsid w:val="000137EA"/>
    <w:rPr>
      <w:b/>
    </w:rPr>
  </w:style>
  <w:style w:type="character" w:customStyle="1" w:styleId="WW8Num104z0">
    <w:name w:val="WW8Num104z0"/>
    <w:rsid w:val="000137EA"/>
    <w:rPr>
      <w:rFonts w:ascii="Times New Roman" w:hAnsi="Times New Roman"/>
    </w:rPr>
  </w:style>
  <w:style w:type="character" w:customStyle="1" w:styleId="WW8Num107z0">
    <w:name w:val="WW8Num107z0"/>
    <w:rsid w:val="000137EA"/>
    <w:rPr>
      <w:rFonts w:ascii="Times New Roman" w:hAnsi="Times New Roman"/>
    </w:rPr>
  </w:style>
  <w:style w:type="character" w:customStyle="1" w:styleId="WW8Num108z0">
    <w:name w:val="WW8Num108z0"/>
    <w:rsid w:val="000137EA"/>
    <w:rPr>
      <w:rFonts w:ascii="Times New Roman" w:hAnsi="Times New Roman"/>
    </w:rPr>
  </w:style>
  <w:style w:type="character" w:customStyle="1" w:styleId="WW8Num110z0">
    <w:name w:val="WW8Num110z0"/>
    <w:rsid w:val="000137EA"/>
    <w:rPr>
      <w:rFonts w:ascii="Wingdings" w:hAnsi="Wingdings"/>
    </w:rPr>
  </w:style>
  <w:style w:type="character" w:customStyle="1" w:styleId="WW8Num112z0">
    <w:name w:val="WW8Num112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3z0">
    <w:name w:val="WW8Num113z0"/>
    <w:rsid w:val="000137EA"/>
    <w:rPr>
      <w:rFonts w:ascii="Times New Roman" w:hAnsi="Times New Roman"/>
    </w:rPr>
  </w:style>
  <w:style w:type="character" w:customStyle="1" w:styleId="WW8Num116z0">
    <w:name w:val="WW8Num116z0"/>
    <w:rsid w:val="000137EA"/>
    <w:rPr>
      <w:rFonts w:ascii="Times New Roman" w:hAnsi="Times New Roman"/>
    </w:rPr>
  </w:style>
  <w:style w:type="character" w:customStyle="1" w:styleId="WW8Num117z0">
    <w:name w:val="WW8Num117z0"/>
    <w:rsid w:val="000137EA"/>
    <w:rPr>
      <w:rFonts w:ascii="Times New Roman" w:eastAsia="Times New Roman" w:hAnsi="Times New Roman" w:cs="Times New Roman"/>
    </w:rPr>
  </w:style>
  <w:style w:type="character" w:customStyle="1" w:styleId="WW8Num117z1">
    <w:name w:val="WW8Num117z1"/>
    <w:rsid w:val="000137EA"/>
    <w:rPr>
      <w:rFonts w:ascii="Courier New" w:hAnsi="Courier New" w:cs="Courier New"/>
    </w:rPr>
  </w:style>
  <w:style w:type="character" w:customStyle="1" w:styleId="WW8Num117z2">
    <w:name w:val="WW8Num117z2"/>
    <w:rsid w:val="000137EA"/>
    <w:rPr>
      <w:rFonts w:ascii="Wingdings" w:hAnsi="Wingdings"/>
    </w:rPr>
  </w:style>
  <w:style w:type="character" w:customStyle="1" w:styleId="WW8Num117z3">
    <w:name w:val="WW8Num117z3"/>
    <w:rsid w:val="000137EA"/>
    <w:rPr>
      <w:rFonts w:ascii="Symbol" w:hAnsi="Symbol"/>
    </w:rPr>
  </w:style>
  <w:style w:type="character" w:customStyle="1" w:styleId="WW8Num118z0">
    <w:name w:val="WW8Num118z0"/>
    <w:rsid w:val="000137EA"/>
    <w:rPr>
      <w:rFonts w:ascii="Times New Roman" w:hAnsi="Times New Roman"/>
    </w:rPr>
  </w:style>
  <w:style w:type="character" w:customStyle="1" w:styleId="WW8Num123z0">
    <w:name w:val="WW8Num123z0"/>
    <w:rsid w:val="000137EA"/>
    <w:rPr>
      <w:rFonts w:ascii="Wingdings" w:hAnsi="Wingdings"/>
    </w:rPr>
  </w:style>
  <w:style w:type="character" w:customStyle="1" w:styleId="WW8Num124z0">
    <w:name w:val="WW8Num124z0"/>
    <w:rsid w:val="000137EA"/>
    <w:rPr>
      <w:rFonts w:ascii="Arial" w:eastAsia="Times New Roman" w:hAnsi="Arial" w:cs="Arial"/>
    </w:rPr>
  </w:style>
  <w:style w:type="character" w:customStyle="1" w:styleId="WW8Num124z1">
    <w:name w:val="WW8Num124z1"/>
    <w:rsid w:val="000137EA"/>
    <w:rPr>
      <w:rFonts w:ascii="Courier New" w:hAnsi="Courier New" w:cs="Courier New"/>
    </w:rPr>
  </w:style>
  <w:style w:type="character" w:customStyle="1" w:styleId="WW8Num124z2">
    <w:name w:val="WW8Num124z2"/>
    <w:rsid w:val="000137EA"/>
    <w:rPr>
      <w:rFonts w:ascii="Wingdings" w:hAnsi="Wingdings"/>
    </w:rPr>
  </w:style>
  <w:style w:type="character" w:customStyle="1" w:styleId="WW8Num124z3">
    <w:name w:val="WW8Num124z3"/>
    <w:rsid w:val="000137EA"/>
    <w:rPr>
      <w:rFonts w:ascii="Symbol" w:hAnsi="Symbol"/>
    </w:rPr>
  </w:style>
  <w:style w:type="character" w:customStyle="1" w:styleId="WW8Num125z0">
    <w:name w:val="WW8Num125z0"/>
    <w:rsid w:val="000137EA"/>
    <w:rPr>
      <w:rFonts w:ascii="Symbol" w:hAnsi="Symbol"/>
    </w:rPr>
  </w:style>
  <w:style w:type="character" w:customStyle="1" w:styleId="WW8Num126z0">
    <w:name w:val="WW8Num126z0"/>
    <w:rsid w:val="000137EA"/>
    <w:rPr>
      <w:rFonts w:ascii="Symbol" w:hAnsi="Symbol"/>
    </w:rPr>
  </w:style>
  <w:style w:type="character" w:customStyle="1" w:styleId="WW8Num130z0">
    <w:name w:val="WW8Num130z0"/>
    <w:rsid w:val="000137EA"/>
    <w:rPr>
      <w:b/>
    </w:rPr>
  </w:style>
  <w:style w:type="character" w:customStyle="1" w:styleId="WW8Num133z0">
    <w:name w:val="WW8Num133z0"/>
    <w:rsid w:val="000137EA"/>
    <w:rPr>
      <w:rFonts w:ascii="Times New Roman" w:hAnsi="Times New Roman"/>
    </w:rPr>
  </w:style>
  <w:style w:type="character" w:customStyle="1" w:styleId="WW8Num134z0">
    <w:name w:val="WW8Num134z0"/>
    <w:rsid w:val="000137EA"/>
    <w:rPr>
      <w:rFonts w:ascii="Times New Roman" w:hAnsi="Times New Roman"/>
    </w:rPr>
  </w:style>
  <w:style w:type="character" w:customStyle="1" w:styleId="WW8Num135z0">
    <w:name w:val="WW8Num135z0"/>
    <w:rsid w:val="000137EA"/>
    <w:rPr>
      <w:b/>
    </w:rPr>
  </w:style>
  <w:style w:type="character" w:customStyle="1" w:styleId="WW8Num136z0">
    <w:name w:val="WW8Num136z0"/>
    <w:rsid w:val="000137EA"/>
    <w:rPr>
      <w:rFonts w:ascii="Times New Roman" w:hAnsi="Times New Roman"/>
    </w:rPr>
  </w:style>
  <w:style w:type="character" w:customStyle="1" w:styleId="WW8Num137z0">
    <w:name w:val="WW8Num137z0"/>
    <w:rsid w:val="000137EA"/>
    <w:rPr>
      <w:rFonts w:ascii="Symbol" w:hAnsi="Symbol"/>
    </w:rPr>
  </w:style>
  <w:style w:type="character" w:customStyle="1" w:styleId="WW8Num138z0">
    <w:name w:val="WW8Num138z0"/>
    <w:rsid w:val="000137EA"/>
    <w:rPr>
      <w:b/>
    </w:rPr>
  </w:style>
  <w:style w:type="character" w:customStyle="1" w:styleId="WW8Num142z0">
    <w:name w:val="WW8Num142z0"/>
    <w:rsid w:val="000137EA"/>
    <w:rPr>
      <w:b/>
    </w:rPr>
  </w:style>
  <w:style w:type="character" w:customStyle="1" w:styleId="WW8Num147z0">
    <w:name w:val="WW8Num147z0"/>
    <w:rsid w:val="000137EA"/>
    <w:rPr>
      <w:rFonts w:ascii="Times New Roman" w:hAnsi="Times New Roman"/>
    </w:rPr>
  </w:style>
  <w:style w:type="character" w:customStyle="1" w:styleId="WW8Num154z0">
    <w:name w:val="WW8Num154z0"/>
    <w:rsid w:val="000137EA"/>
    <w:rPr>
      <w:rFonts w:ascii="Times New Roman" w:hAnsi="Times New Roman"/>
    </w:rPr>
  </w:style>
  <w:style w:type="character" w:customStyle="1" w:styleId="WW8Num158z0">
    <w:name w:val="WW8Num158z0"/>
    <w:rsid w:val="000137EA"/>
    <w:rPr>
      <w:b w:val="0"/>
    </w:rPr>
  </w:style>
  <w:style w:type="character" w:customStyle="1" w:styleId="WW8Num159z0">
    <w:name w:val="WW8Num159z0"/>
    <w:rsid w:val="000137EA"/>
    <w:rPr>
      <w:rFonts w:ascii="Arial" w:eastAsia="Times New Roman" w:hAnsi="Arial" w:cs="Arial"/>
    </w:rPr>
  </w:style>
  <w:style w:type="character" w:customStyle="1" w:styleId="WW8Num159z1">
    <w:name w:val="WW8Num159z1"/>
    <w:rsid w:val="000137EA"/>
    <w:rPr>
      <w:rFonts w:ascii="Courier New" w:hAnsi="Courier New" w:cs="Courier New"/>
    </w:rPr>
  </w:style>
  <w:style w:type="character" w:customStyle="1" w:styleId="WW8Num159z2">
    <w:name w:val="WW8Num159z2"/>
    <w:rsid w:val="000137EA"/>
    <w:rPr>
      <w:rFonts w:ascii="Wingdings" w:hAnsi="Wingdings"/>
    </w:rPr>
  </w:style>
  <w:style w:type="character" w:customStyle="1" w:styleId="WW8Num159z3">
    <w:name w:val="WW8Num159z3"/>
    <w:rsid w:val="000137EA"/>
    <w:rPr>
      <w:rFonts w:ascii="Symbol" w:hAnsi="Symbol"/>
    </w:rPr>
  </w:style>
  <w:style w:type="character" w:customStyle="1" w:styleId="WW8Num160z0">
    <w:name w:val="WW8Num160z0"/>
    <w:rsid w:val="000137EA"/>
    <w:rPr>
      <w:rFonts w:ascii="Arial" w:eastAsia="Times New Roman" w:hAnsi="Arial" w:cs="Arial"/>
    </w:rPr>
  </w:style>
  <w:style w:type="character" w:customStyle="1" w:styleId="WW8Num160z1">
    <w:name w:val="WW8Num160z1"/>
    <w:rsid w:val="000137EA"/>
    <w:rPr>
      <w:rFonts w:ascii="Courier New" w:hAnsi="Courier New" w:cs="Courier New"/>
    </w:rPr>
  </w:style>
  <w:style w:type="character" w:customStyle="1" w:styleId="WW8Num160z2">
    <w:name w:val="WW8Num160z2"/>
    <w:rsid w:val="000137EA"/>
    <w:rPr>
      <w:rFonts w:ascii="Wingdings" w:hAnsi="Wingdings"/>
    </w:rPr>
  </w:style>
  <w:style w:type="character" w:customStyle="1" w:styleId="WW8Num160z3">
    <w:name w:val="WW8Num160z3"/>
    <w:rsid w:val="000137EA"/>
    <w:rPr>
      <w:rFonts w:ascii="Symbol" w:hAnsi="Symbol"/>
    </w:rPr>
  </w:style>
  <w:style w:type="character" w:customStyle="1" w:styleId="WW8Num162z0">
    <w:name w:val="WW8Num162z0"/>
    <w:rsid w:val="000137EA"/>
    <w:rPr>
      <w:rFonts w:ascii="Arial" w:eastAsia="Times New Roman" w:hAnsi="Arial" w:cs="Arial"/>
    </w:rPr>
  </w:style>
  <w:style w:type="character" w:customStyle="1" w:styleId="WW8Num162z1">
    <w:name w:val="WW8Num162z1"/>
    <w:rsid w:val="000137EA"/>
    <w:rPr>
      <w:rFonts w:ascii="Courier New" w:hAnsi="Courier New" w:cs="Courier New"/>
    </w:rPr>
  </w:style>
  <w:style w:type="character" w:customStyle="1" w:styleId="WW8Num162z2">
    <w:name w:val="WW8Num162z2"/>
    <w:rsid w:val="000137EA"/>
    <w:rPr>
      <w:rFonts w:ascii="Wingdings" w:hAnsi="Wingdings"/>
    </w:rPr>
  </w:style>
  <w:style w:type="character" w:customStyle="1" w:styleId="WW8Num162z3">
    <w:name w:val="WW8Num162z3"/>
    <w:rsid w:val="000137EA"/>
    <w:rPr>
      <w:rFonts w:ascii="Symbol" w:hAnsi="Symbol"/>
    </w:rPr>
  </w:style>
  <w:style w:type="character" w:customStyle="1" w:styleId="WW8Num164z0">
    <w:name w:val="WW8Num164z0"/>
    <w:rsid w:val="000137EA"/>
    <w:rPr>
      <w:rFonts w:ascii="Symbol" w:hAnsi="Symbol"/>
    </w:rPr>
  </w:style>
  <w:style w:type="character" w:customStyle="1" w:styleId="WW8Num166z0">
    <w:name w:val="WW8Num166z0"/>
    <w:rsid w:val="000137EA"/>
    <w:rPr>
      <w:rFonts w:ascii="Arial" w:eastAsia="Times New Roman" w:hAnsi="Arial" w:cs="Arial"/>
    </w:rPr>
  </w:style>
  <w:style w:type="character" w:customStyle="1" w:styleId="WW8Num166z1">
    <w:name w:val="WW8Num166z1"/>
    <w:rsid w:val="000137EA"/>
    <w:rPr>
      <w:rFonts w:ascii="Courier New" w:hAnsi="Courier New" w:cs="Courier New"/>
    </w:rPr>
  </w:style>
  <w:style w:type="character" w:customStyle="1" w:styleId="WW8Num166z2">
    <w:name w:val="WW8Num166z2"/>
    <w:rsid w:val="000137EA"/>
    <w:rPr>
      <w:rFonts w:ascii="Wingdings" w:hAnsi="Wingdings"/>
    </w:rPr>
  </w:style>
  <w:style w:type="character" w:customStyle="1" w:styleId="WW8Num166z3">
    <w:name w:val="WW8Num166z3"/>
    <w:rsid w:val="000137EA"/>
    <w:rPr>
      <w:rFonts w:ascii="Symbol" w:hAnsi="Symbol"/>
    </w:rPr>
  </w:style>
  <w:style w:type="character" w:customStyle="1" w:styleId="WW8Num167z0">
    <w:name w:val="WW8Num167z0"/>
    <w:rsid w:val="000137EA"/>
    <w:rPr>
      <w:rFonts w:ascii="Times New Roman" w:hAnsi="Times New Roman"/>
    </w:rPr>
  </w:style>
  <w:style w:type="character" w:customStyle="1" w:styleId="WW8Num168z0">
    <w:name w:val="WW8Num168z0"/>
    <w:rsid w:val="000137EA"/>
    <w:rPr>
      <w:rFonts w:ascii="Times New Roman" w:hAnsi="Times New Roman"/>
    </w:rPr>
  </w:style>
  <w:style w:type="character" w:customStyle="1" w:styleId="WW8Num172z0">
    <w:name w:val="WW8Num172z0"/>
    <w:rsid w:val="000137EA"/>
    <w:rPr>
      <w:rFonts w:ascii="Times New Roman" w:hAnsi="Times New Roman"/>
    </w:rPr>
  </w:style>
  <w:style w:type="character" w:customStyle="1" w:styleId="WW8Num173z0">
    <w:name w:val="WW8Num173z0"/>
    <w:rsid w:val="000137EA"/>
    <w:rPr>
      <w:rFonts w:ascii="Times New Roman" w:hAnsi="Times New Roman"/>
    </w:rPr>
  </w:style>
  <w:style w:type="character" w:customStyle="1" w:styleId="WW8Num174z1">
    <w:name w:val="WW8Num174z1"/>
    <w:rsid w:val="000137EA"/>
    <w:rPr>
      <w:rFonts w:ascii="Arial" w:eastAsia="Times New Roman" w:hAnsi="Arial" w:cs="Arial"/>
    </w:rPr>
  </w:style>
  <w:style w:type="character" w:customStyle="1" w:styleId="WW8Num176z0">
    <w:name w:val="WW8Num176z0"/>
    <w:rsid w:val="000137EA"/>
    <w:rPr>
      <w:rFonts w:ascii="Symbol" w:hAnsi="Symbol"/>
    </w:rPr>
  </w:style>
  <w:style w:type="character" w:customStyle="1" w:styleId="WW8Num178z0">
    <w:name w:val="WW8Num178z0"/>
    <w:rsid w:val="000137EA"/>
    <w:rPr>
      <w:rFonts w:ascii="Symbol" w:hAnsi="Symbol"/>
    </w:rPr>
  </w:style>
  <w:style w:type="character" w:customStyle="1" w:styleId="WW8Num182z0">
    <w:name w:val="WW8Num182z0"/>
    <w:rsid w:val="000137EA"/>
    <w:rPr>
      <w:rFonts w:ascii="Times New Roman" w:hAnsi="Times New Roman"/>
    </w:rPr>
  </w:style>
  <w:style w:type="character" w:customStyle="1" w:styleId="WW8Num184z0">
    <w:name w:val="WW8Num184z0"/>
    <w:rsid w:val="000137EA"/>
    <w:rPr>
      <w:rFonts w:ascii="Times New Roman" w:hAnsi="Times New Roman"/>
    </w:rPr>
  </w:style>
  <w:style w:type="character" w:customStyle="1" w:styleId="WW8Num187z0">
    <w:name w:val="WW8Num187z0"/>
    <w:rsid w:val="000137EA"/>
    <w:rPr>
      <w:rFonts w:ascii="Times New Roman" w:hAnsi="Times New Roman"/>
    </w:rPr>
  </w:style>
  <w:style w:type="character" w:customStyle="1" w:styleId="WW8Num189z0">
    <w:name w:val="WW8Num189z0"/>
    <w:rsid w:val="000137EA"/>
    <w:rPr>
      <w:b/>
    </w:rPr>
  </w:style>
  <w:style w:type="character" w:customStyle="1" w:styleId="WW8Num199z0">
    <w:name w:val="WW8Num199z0"/>
    <w:rsid w:val="000137EA"/>
    <w:rPr>
      <w:rFonts w:ascii="Times New Roman" w:hAnsi="Times New Roman"/>
    </w:rPr>
  </w:style>
  <w:style w:type="character" w:customStyle="1" w:styleId="WW8Num203z0">
    <w:name w:val="WW8Num203z0"/>
    <w:rsid w:val="000137EA"/>
    <w:rPr>
      <w:rFonts w:ascii="Wingdings" w:hAnsi="Wingdings"/>
    </w:rPr>
  </w:style>
  <w:style w:type="character" w:customStyle="1" w:styleId="WW8Num203z1">
    <w:name w:val="WW8Num203z1"/>
    <w:rsid w:val="000137EA"/>
    <w:rPr>
      <w:rFonts w:ascii="Courier New" w:hAnsi="Courier New" w:cs="Courier New"/>
    </w:rPr>
  </w:style>
  <w:style w:type="character" w:customStyle="1" w:styleId="WW8Num203z3">
    <w:name w:val="WW8Num203z3"/>
    <w:rsid w:val="000137EA"/>
    <w:rPr>
      <w:rFonts w:ascii="Symbol" w:hAnsi="Symbol"/>
    </w:rPr>
  </w:style>
  <w:style w:type="character" w:customStyle="1" w:styleId="WW8Num204z0">
    <w:name w:val="WW8Num204z0"/>
    <w:rsid w:val="000137EA"/>
    <w:rPr>
      <w:rFonts w:ascii="Symbol" w:hAnsi="Symbol"/>
    </w:rPr>
  </w:style>
  <w:style w:type="character" w:customStyle="1" w:styleId="WW8Num205z0">
    <w:name w:val="WW8Num205z0"/>
    <w:rsid w:val="000137EA"/>
    <w:rPr>
      <w:rFonts w:ascii="Times New Roman" w:hAnsi="Times New Roman"/>
    </w:rPr>
  </w:style>
  <w:style w:type="character" w:customStyle="1" w:styleId="WW8Num206z0">
    <w:name w:val="WW8Num206z0"/>
    <w:rsid w:val="000137EA"/>
    <w:rPr>
      <w:rFonts w:ascii="Garamond" w:eastAsia="Times New Roman" w:hAnsi="Garamond" w:cs="Times New Roman"/>
    </w:rPr>
  </w:style>
  <w:style w:type="character" w:customStyle="1" w:styleId="WW8Num206z1">
    <w:name w:val="WW8Num206z1"/>
    <w:rsid w:val="000137EA"/>
    <w:rPr>
      <w:rFonts w:ascii="Courier New" w:hAnsi="Courier New" w:cs="Courier New"/>
    </w:rPr>
  </w:style>
  <w:style w:type="character" w:customStyle="1" w:styleId="WW8Num206z2">
    <w:name w:val="WW8Num206z2"/>
    <w:rsid w:val="000137EA"/>
    <w:rPr>
      <w:rFonts w:ascii="Wingdings" w:hAnsi="Wingdings"/>
    </w:rPr>
  </w:style>
  <w:style w:type="character" w:customStyle="1" w:styleId="WW8Num206z3">
    <w:name w:val="WW8Num206z3"/>
    <w:rsid w:val="000137EA"/>
    <w:rPr>
      <w:rFonts w:ascii="Symbol" w:hAnsi="Symbol"/>
    </w:rPr>
  </w:style>
  <w:style w:type="character" w:customStyle="1" w:styleId="WW8Num208z0">
    <w:name w:val="WW8Num208z0"/>
    <w:rsid w:val="000137EA"/>
    <w:rPr>
      <w:rFonts w:ascii="Symbol" w:hAnsi="Symbol"/>
    </w:rPr>
  </w:style>
  <w:style w:type="character" w:customStyle="1" w:styleId="WW8Num209z0">
    <w:name w:val="WW8Num209z0"/>
    <w:rsid w:val="000137EA"/>
    <w:rPr>
      <w:rFonts w:ascii="Arial" w:eastAsia="Times New Roman" w:hAnsi="Arial" w:cs="Arial"/>
    </w:rPr>
  </w:style>
  <w:style w:type="character" w:customStyle="1" w:styleId="WW8Num209z1">
    <w:name w:val="WW8Num209z1"/>
    <w:rsid w:val="000137EA"/>
    <w:rPr>
      <w:rFonts w:ascii="Courier New" w:hAnsi="Courier New" w:cs="Courier New"/>
    </w:rPr>
  </w:style>
  <w:style w:type="character" w:customStyle="1" w:styleId="WW8Num209z2">
    <w:name w:val="WW8Num209z2"/>
    <w:rsid w:val="000137EA"/>
    <w:rPr>
      <w:rFonts w:ascii="Wingdings" w:hAnsi="Wingdings"/>
    </w:rPr>
  </w:style>
  <w:style w:type="character" w:customStyle="1" w:styleId="WW8Num209z3">
    <w:name w:val="WW8Num209z3"/>
    <w:rsid w:val="000137EA"/>
    <w:rPr>
      <w:rFonts w:ascii="Symbol" w:hAnsi="Symbol"/>
    </w:rPr>
  </w:style>
  <w:style w:type="character" w:customStyle="1" w:styleId="WW8Num211z0">
    <w:name w:val="WW8Num211z0"/>
    <w:rsid w:val="000137EA"/>
    <w:rPr>
      <w:rFonts w:ascii="Times New Roman" w:hAnsi="Times New Roman"/>
    </w:rPr>
  </w:style>
  <w:style w:type="character" w:customStyle="1" w:styleId="WW8Num214z0">
    <w:name w:val="WW8Num214z0"/>
    <w:rsid w:val="000137EA"/>
    <w:rPr>
      <w:rFonts w:ascii="Times New Roman" w:hAnsi="Times New Roman"/>
    </w:rPr>
  </w:style>
  <w:style w:type="character" w:customStyle="1" w:styleId="WW8Num215z0">
    <w:name w:val="WW8Num215z0"/>
    <w:rsid w:val="000137EA"/>
    <w:rPr>
      <w:rFonts w:ascii="Times New Roman" w:hAnsi="Times New Roman"/>
    </w:rPr>
  </w:style>
  <w:style w:type="character" w:customStyle="1" w:styleId="WW8Num216z0">
    <w:name w:val="WW8Num216z0"/>
    <w:rsid w:val="000137EA"/>
    <w:rPr>
      <w:rFonts w:ascii="Times New Roman" w:hAnsi="Times New Roman"/>
    </w:rPr>
  </w:style>
  <w:style w:type="character" w:customStyle="1" w:styleId="WW8Num218z0">
    <w:name w:val="WW8Num218z0"/>
    <w:rsid w:val="000137EA"/>
    <w:rPr>
      <w:b/>
      <w:i w:val="0"/>
      <w:sz w:val="22"/>
      <w:szCs w:val="22"/>
    </w:rPr>
  </w:style>
  <w:style w:type="character" w:customStyle="1" w:styleId="WW8Num221z0">
    <w:name w:val="WW8Num221z0"/>
    <w:rsid w:val="000137EA"/>
    <w:rPr>
      <w:rFonts w:ascii="Wingdings" w:hAnsi="Wingdings"/>
    </w:rPr>
  </w:style>
  <w:style w:type="character" w:customStyle="1" w:styleId="WW8Num222z0">
    <w:name w:val="WW8Num222z0"/>
    <w:rsid w:val="000137EA"/>
    <w:rPr>
      <w:rFonts w:ascii="Arial" w:hAnsi="Arial"/>
      <w:b/>
      <w:i w:val="0"/>
      <w:sz w:val="20"/>
      <w:szCs w:val="20"/>
    </w:rPr>
  </w:style>
  <w:style w:type="character" w:customStyle="1" w:styleId="WW8Num222z1">
    <w:name w:val="WW8Num222z1"/>
    <w:rsid w:val="000137EA"/>
    <w:rPr>
      <w:rFonts w:ascii="Univers" w:hAnsi="Univers"/>
      <w:b w:val="0"/>
      <w:i w:val="0"/>
      <w:sz w:val="20"/>
    </w:rPr>
  </w:style>
  <w:style w:type="character" w:customStyle="1" w:styleId="WW8Num222z2">
    <w:name w:val="WW8Num222z2"/>
    <w:rsid w:val="000137EA"/>
    <w:rPr>
      <w:rFonts w:ascii="Univers" w:hAnsi="Univers"/>
      <w:sz w:val="20"/>
    </w:rPr>
  </w:style>
  <w:style w:type="character" w:customStyle="1" w:styleId="WW8Num223z0">
    <w:name w:val="WW8Num223z0"/>
    <w:rsid w:val="000137EA"/>
    <w:rPr>
      <w:rFonts w:ascii="Times New Roman" w:hAnsi="Times New Roman"/>
    </w:rPr>
  </w:style>
  <w:style w:type="character" w:customStyle="1" w:styleId="WW8Num224z0">
    <w:name w:val="WW8Num224z0"/>
    <w:rsid w:val="000137EA"/>
    <w:rPr>
      <w:rFonts w:ascii="Times New Roman" w:hAnsi="Times New Roman"/>
    </w:rPr>
  </w:style>
  <w:style w:type="character" w:customStyle="1" w:styleId="WW8Num227z0">
    <w:name w:val="WW8Num227z0"/>
    <w:rsid w:val="000137EA"/>
    <w:rPr>
      <w:b/>
    </w:rPr>
  </w:style>
  <w:style w:type="character" w:customStyle="1" w:styleId="WW8Num228z0">
    <w:name w:val="WW8Num228z0"/>
    <w:rsid w:val="000137EA"/>
    <w:rPr>
      <w:rFonts w:ascii="Times New Roman" w:hAnsi="Times New Roman"/>
    </w:rPr>
  </w:style>
  <w:style w:type="character" w:customStyle="1" w:styleId="WW8Num231z0">
    <w:name w:val="WW8Num231z0"/>
    <w:rsid w:val="000137EA"/>
    <w:rPr>
      <w:rFonts w:ascii="Times New Roman" w:hAnsi="Times New Roman"/>
    </w:rPr>
  </w:style>
  <w:style w:type="character" w:customStyle="1" w:styleId="WW8Num235z0">
    <w:name w:val="WW8Num235z0"/>
    <w:rsid w:val="000137EA"/>
    <w:rPr>
      <w:rFonts w:ascii="Arial" w:eastAsia="Times New Roman" w:hAnsi="Arial" w:cs="Arial"/>
    </w:rPr>
  </w:style>
  <w:style w:type="character" w:customStyle="1" w:styleId="WW8Num235z1">
    <w:name w:val="WW8Num235z1"/>
    <w:rsid w:val="000137EA"/>
    <w:rPr>
      <w:rFonts w:ascii="Courier New" w:hAnsi="Courier New" w:cs="Courier New"/>
    </w:rPr>
  </w:style>
  <w:style w:type="character" w:customStyle="1" w:styleId="WW8Num235z2">
    <w:name w:val="WW8Num235z2"/>
    <w:rsid w:val="000137EA"/>
    <w:rPr>
      <w:rFonts w:ascii="Wingdings" w:hAnsi="Wingdings"/>
    </w:rPr>
  </w:style>
  <w:style w:type="character" w:customStyle="1" w:styleId="WW8Num235z3">
    <w:name w:val="WW8Num235z3"/>
    <w:rsid w:val="000137EA"/>
    <w:rPr>
      <w:rFonts w:ascii="Symbol" w:hAnsi="Symbol"/>
    </w:rPr>
  </w:style>
  <w:style w:type="character" w:customStyle="1" w:styleId="WW8Num237z0">
    <w:name w:val="WW8Num237z0"/>
    <w:rsid w:val="000137EA"/>
    <w:rPr>
      <w:rFonts w:ascii="Symbol" w:hAnsi="Symbol"/>
    </w:rPr>
  </w:style>
  <w:style w:type="character" w:customStyle="1" w:styleId="WW8Num239z0">
    <w:name w:val="WW8Num239z0"/>
    <w:rsid w:val="000137EA"/>
    <w:rPr>
      <w:rFonts w:ascii="Times New Roman" w:hAnsi="Times New Roman"/>
    </w:rPr>
  </w:style>
  <w:style w:type="character" w:customStyle="1" w:styleId="WW8Num240z0">
    <w:name w:val="WW8Num240z0"/>
    <w:rsid w:val="000137EA"/>
    <w:rPr>
      <w:rFonts w:ascii="Times New Roman" w:hAnsi="Times New Roman"/>
    </w:rPr>
  </w:style>
  <w:style w:type="character" w:customStyle="1" w:styleId="WW8Num247z0">
    <w:name w:val="WW8Num247z0"/>
    <w:rsid w:val="000137EA"/>
    <w:rPr>
      <w:rFonts w:ascii="Arial" w:eastAsia="Times New Roman" w:hAnsi="Arial" w:cs="Arial"/>
    </w:rPr>
  </w:style>
  <w:style w:type="character" w:customStyle="1" w:styleId="WW8Num247z1">
    <w:name w:val="WW8Num247z1"/>
    <w:rsid w:val="000137EA"/>
    <w:rPr>
      <w:rFonts w:ascii="Courier New" w:hAnsi="Courier New" w:cs="Courier New"/>
    </w:rPr>
  </w:style>
  <w:style w:type="character" w:customStyle="1" w:styleId="WW8Num247z2">
    <w:name w:val="WW8Num247z2"/>
    <w:rsid w:val="000137EA"/>
    <w:rPr>
      <w:rFonts w:ascii="Wingdings" w:hAnsi="Wingdings"/>
    </w:rPr>
  </w:style>
  <w:style w:type="character" w:customStyle="1" w:styleId="WW8Num247z3">
    <w:name w:val="WW8Num247z3"/>
    <w:rsid w:val="000137EA"/>
    <w:rPr>
      <w:rFonts w:ascii="Symbol" w:hAnsi="Symbol"/>
    </w:rPr>
  </w:style>
  <w:style w:type="character" w:customStyle="1" w:styleId="WW8Num248z0">
    <w:name w:val="WW8Num248z0"/>
    <w:rsid w:val="000137EA"/>
    <w:rPr>
      <w:rFonts w:ascii="Times New Roman" w:hAnsi="Times New Roman"/>
      <w:color w:val="auto"/>
    </w:rPr>
  </w:style>
  <w:style w:type="character" w:customStyle="1" w:styleId="WW8Num251z0">
    <w:name w:val="WW8Num251z0"/>
    <w:rsid w:val="000137EA"/>
    <w:rPr>
      <w:rFonts w:ascii="Times New Roman" w:hAnsi="Times New Roman"/>
    </w:rPr>
  </w:style>
  <w:style w:type="character" w:customStyle="1" w:styleId="WW8Num252z0">
    <w:name w:val="WW8Num252z0"/>
    <w:rsid w:val="000137EA"/>
    <w:rPr>
      <w:b/>
    </w:rPr>
  </w:style>
  <w:style w:type="character" w:customStyle="1" w:styleId="WW8Num253z0">
    <w:name w:val="WW8Num253z0"/>
    <w:rsid w:val="000137EA"/>
    <w:rPr>
      <w:rFonts w:ascii="Times New Roman" w:hAnsi="Times New Roman"/>
    </w:rPr>
  </w:style>
  <w:style w:type="character" w:customStyle="1" w:styleId="WW8Num254z0">
    <w:name w:val="WW8Num254z0"/>
    <w:rsid w:val="000137EA"/>
    <w:rPr>
      <w:rFonts w:ascii="Arial" w:eastAsia="Times New Roman" w:hAnsi="Arial" w:cs="Arial"/>
    </w:rPr>
  </w:style>
  <w:style w:type="character" w:customStyle="1" w:styleId="WW8Num254z1">
    <w:name w:val="WW8Num254z1"/>
    <w:rsid w:val="000137EA"/>
    <w:rPr>
      <w:rFonts w:ascii="Courier New" w:hAnsi="Courier New" w:cs="Courier New"/>
    </w:rPr>
  </w:style>
  <w:style w:type="character" w:customStyle="1" w:styleId="WW8Num254z2">
    <w:name w:val="WW8Num254z2"/>
    <w:rsid w:val="000137EA"/>
    <w:rPr>
      <w:rFonts w:ascii="Wingdings" w:hAnsi="Wingdings"/>
    </w:rPr>
  </w:style>
  <w:style w:type="character" w:customStyle="1" w:styleId="WW8Num254z3">
    <w:name w:val="WW8Num254z3"/>
    <w:rsid w:val="000137EA"/>
    <w:rPr>
      <w:rFonts w:ascii="Symbol" w:hAnsi="Symbol"/>
    </w:rPr>
  </w:style>
  <w:style w:type="character" w:customStyle="1" w:styleId="WW8Num256z0">
    <w:name w:val="WW8Num256z0"/>
    <w:rsid w:val="000137EA"/>
    <w:rPr>
      <w:b/>
    </w:rPr>
  </w:style>
  <w:style w:type="character" w:customStyle="1" w:styleId="WW8Num257z0">
    <w:name w:val="WW8Num257z0"/>
    <w:rsid w:val="000137EA"/>
    <w:rPr>
      <w:b/>
    </w:rPr>
  </w:style>
  <w:style w:type="character" w:customStyle="1" w:styleId="WW8Num261z0">
    <w:name w:val="WW8Num261z0"/>
    <w:rsid w:val="000137EA"/>
    <w:rPr>
      <w:i w:val="0"/>
    </w:rPr>
  </w:style>
  <w:style w:type="character" w:customStyle="1" w:styleId="WW8Num262z0">
    <w:name w:val="WW8Num262z0"/>
    <w:rsid w:val="000137EA"/>
    <w:rPr>
      <w:rFonts w:ascii="Times New Roman" w:hAnsi="Times New Roman"/>
    </w:rPr>
  </w:style>
  <w:style w:type="character" w:customStyle="1" w:styleId="WW8Num263z0">
    <w:name w:val="WW8Num263z0"/>
    <w:rsid w:val="000137EA"/>
    <w:rPr>
      <w:b/>
    </w:rPr>
  </w:style>
  <w:style w:type="character" w:customStyle="1" w:styleId="WW8Num265z0">
    <w:name w:val="WW8Num265z0"/>
    <w:rsid w:val="000137EA"/>
    <w:rPr>
      <w:b/>
    </w:rPr>
  </w:style>
  <w:style w:type="character" w:customStyle="1" w:styleId="WW8Num267z0">
    <w:name w:val="WW8Num267z0"/>
    <w:rsid w:val="000137EA"/>
    <w:rPr>
      <w:rFonts w:ascii="Arial" w:eastAsia="Times New Roman" w:hAnsi="Arial" w:cs="Arial"/>
    </w:rPr>
  </w:style>
  <w:style w:type="character" w:customStyle="1" w:styleId="WW8Num267z1">
    <w:name w:val="WW8Num267z1"/>
    <w:rsid w:val="000137EA"/>
    <w:rPr>
      <w:rFonts w:ascii="Courier New" w:hAnsi="Courier New" w:cs="Courier New"/>
    </w:rPr>
  </w:style>
  <w:style w:type="character" w:customStyle="1" w:styleId="WW8Num267z2">
    <w:name w:val="WW8Num267z2"/>
    <w:rsid w:val="000137EA"/>
    <w:rPr>
      <w:rFonts w:ascii="Wingdings" w:hAnsi="Wingdings"/>
    </w:rPr>
  </w:style>
  <w:style w:type="character" w:customStyle="1" w:styleId="WW8Num267z3">
    <w:name w:val="WW8Num267z3"/>
    <w:rsid w:val="000137EA"/>
    <w:rPr>
      <w:rFonts w:ascii="Symbol" w:hAnsi="Symbol"/>
    </w:rPr>
  </w:style>
  <w:style w:type="character" w:customStyle="1" w:styleId="WW8Num268z0">
    <w:name w:val="WW8Num268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8z1">
    <w:name w:val="WW8Num268z1"/>
    <w:rsid w:val="000137EA"/>
    <w:rPr>
      <w:rFonts w:ascii="Courier New" w:hAnsi="Courier New" w:cs="Courier New"/>
    </w:rPr>
  </w:style>
  <w:style w:type="character" w:customStyle="1" w:styleId="WW8Num268z2">
    <w:name w:val="WW8Num268z2"/>
    <w:rsid w:val="000137EA"/>
    <w:rPr>
      <w:rFonts w:ascii="Wingdings" w:hAnsi="Wingdings"/>
    </w:rPr>
  </w:style>
  <w:style w:type="character" w:customStyle="1" w:styleId="WW8Num268z3">
    <w:name w:val="WW8Num268z3"/>
    <w:rsid w:val="000137EA"/>
    <w:rPr>
      <w:rFonts w:ascii="Symbol" w:hAnsi="Symbol"/>
    </w:rPr>
  </w:style>
  <w:style w:type="character" w:customStyle="1" w:styleId="WW8Num270z0">
    <w:name w:val="WW8Num270z0"/>
    <w:rsid w:val="000137EA"/>
    <w:rPr>
      <w:rFonts w:ascii="Wingdings" w:hAnsi="Wingdings"/>
    </w:rPr>
  </w:style>
  <w:style w:type="character" w:customStyle="1" w:styleId="WW8Num272z0">
    <w:name w:val="WW8Num272z0"/>
    <w:rsid w:val="000137EA"/>
    <w:rPr>
      <w:rFonts w:ascii="Times New Roman" w:hAnsi="Times New Roman"/>
    </w:rPr>
  </w:style>
  <w:style w:type="character" w:customStyle="1" w:styleId="WW8Num273z0">
    <w:name w:val="WW8Num273z0"/>
    <w:rsid w:val="000137EA"/>
    <w:rPr>
      <w:rFonts w:ascii="Symbol" w:hAnsi="Symbol"/>
    </w:rPr>
  </w:style>
  <w:style w:type="character" w:customStyle="1" w:styleId="WW8Num275z0">
    <w:name w:val="WW8Num275z0"/>
    <w:rsid w:val="000137EA"/>
    <w:rPr>
      <w:rFonts w:ascii="Symbol" w:hAnsi="Symbol"/>
    </w:rPr>
  </w:style>
  <w:style w:type="character" w:customStyle="1" w:styleId="WW8Num276z0">
    <w:name w:val="WW8Num276z0"/>
    <w:rsid w:val="000137EA"/>
    <w:rPr>
      <w:rFonts w:ascii="Times New Roman" w:hAnsi="Times New Roman"/>
    </w:rPr>
  </w:style>
  <w:style w:type="character" w:customStyle="1" w:styleId="WW8Num278z0">
    <w:name w:val="WW8Num278z0"/>
    <w:rsid w:val="000137EA"/>
    <w:rPr>
      <w:rFonts w:ascii="Times New Roman" w:hAnsi="Times New Roman"/>
    </w:rPr>
  </w:style>
  <w:style w:type="character" w:customStyle="1" w:styleId="WW8Num279z0">
    <w:name w:val="WW8Num279z0"/>
    <w:rsid w:val="000137EA"/>
    <w:rPr>
      <w:rFonts w:ascii="Times New Roman" w:hAnsi="Times New Roman"/>
    </w:rPr>
  </w:style>
  <w:style w:type="character" w:customStyle="1" w:styleId="WW8Num280z0">
    <w:name w:val="WW8Num280z0"/>
    <w:rsid w:val="000137EA"/>
    <w:rPr>
      <w:rFonts w:ascii="Symbol" w:hAnsi="Symbol"/>
    </w:rPr>
  </w:style>
  <w:style w:type="character" w:customStyle="1" w:styleId="WW8Num281z0">
    <w:name w:val="WW8Num281z0"/>
    <w:rsid w:val="000137EA"/>
    <w:rPr>
      <w:rFonts w:ascii="Arial" w:eastAsia="Times New Roman" w:hAnsi="Arial" w:cs="Arial"/>
    </w:rPr>
  </w:style>
  <w:style w:type="character" w:customStyle="1" w:styleId="WW8Num281z1">
    <w:name w:val="WW8Num281z1"/>
    <w:rsid w:val="000137EA"/>
    <w:rPr>
      <w:rFonts w:ascii="Courier New" w:hAnsi="Courier New" w:cs="Courier New"/>
    </w:rPr>
  </w:style>
  <w:style w:type="character" w:customStyle="1" w:styleId="WW8Num281z2">
    <w:name w:val="WW8Num281z2"/>
    <w:rsid w:val="000137EA"/>
    <w:rPr>
      <w:rFonts w:ascii="Wingdings" w:hAnsi="Wingdings"/>
    </w:rPr>
  </w:style>
  <w:style w:type="character" w:customStyle="1" w:styleId="WW8Num281z3">
    <w:name w:val="WW8Num281z3"/>
    <w:rsid w:val="000137EA"/>
    <w:rPr>
      <w:rFonts w:ascii="Symbol" w:hAnsi="Symbol"/>
    </w:rPr>
  </w:style>
  <w:style w:type="character" w:customStyle="1" w:styleId="WW8NumSt27z0">
    <w:name w:val="WW8NumSt27z0"/>
    <w:rsid w:val="000137EA"/>
    <w:rPr>
      <w:rFonts w:ascii="Symbol" w:hAnsi="Symbol"/>
    </w:rPr>
  </w:style>
  <w:style w:type="character" w:customStyle="1" w:styleId="HTMLMarkup">
    <w:name w:val="HTML Markup"/>
    <w:rsid w:val="000137EA"/>
    <w:rPr>
      <w:vanish/>
      <w:color w:val="FF0000"/>
    </w:rPr>
  </w:style>
  <w:style w:type="character" w:customStyle="1" w:styleId="cos21">
    <w:name w:val="cos21"/>
    <w:rsid w:val="000137EA"/>
    <w:rPr>
      <w:rFonts w:ascii="Verdana" w:hAnsi="Verdana"/>
      <w:b w:val="0"/>
      <w:bCs w:val="0"/>
      <w:strike w:val="0"/>
      <w:dstrike w:val="0"/>
      <w:color w:val="000000"/>
      <w:sz w:val="20"/>
      <w:szCs w:val="20"/>
      <w:u w:val="none"/>
    </w:rPr>
  </w:style>
  <w:style w:type="character" w:customStyle="1" w:styleId="Legal2Car">
    <w:name w:val="Legal 2 Car"/>
    <w:rsid w:val="000137EA"/>
    <w:rPr>
      <w:rFonts w:ascii="Arial" w:hAnsi="Arial" w:cs="Arial"/>
      <w:lang w:val="ca-ES" w:eastAsia="ar-SA" w:bidi="ar-SA"/>
    </w:rPr>
  </w:style>
  <w:style w:type="character" w:customStyle="1" w:styleId="Refdecomentario1">
    <w:name w:val="Ref. de comentario1"/>
    <w:rsid w:val="000137EA"/>
    <w:rPr>
      <w:sz w:val="16"/>
      <w:szCs w:val="16"/>
    </w:rPr>
  </w:style>
  <w:style w:type="paragraph" w:customStyle="1" w:styleId="Encapalament">
    <w:name w:val="Encapçalament"/>
    <w:basedOn w:val="Normal"/>
    <w:next w:val="Textindependent"/>
    <w:rsid w:val="000137E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lista">
    <w:name w:val="List"/>
    <w:basedOn w:val="Textindependent"/>
    <w:rsid w:val="000137EA"/>
    <w:pPr>
      <w:suppressAutoHyphens/>
    </w:pPr>
    <w:rPr>
      <w:rFonts w:cs="Tahoma"/>
      <w:lang w:eastAsia="ar-SA"/>
    </w:rPr>
  </w:style>
  <w:style w:type="paragraph" w:customStyle="1" w:styleId="Llegenda1">
    <w:name w:val="Llegenda1"/>
    <w:basedOn w:val="Normal"/>
    <w:rsid w:val="000137EA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ex">
    <w:name w:val="Índex"/>
    <w:basedOn w:val="Normal"/>
    <w:rsid w:val="000137EA"/>
    <w:pPr>
      <w:suppressLineNumbers/>
      <w:suppressAutoHyphens/>
    </w:pPr>
    <w:rPr>
      <w:rFonts w:cs="Tahoma"/>
      <w:lang w:eastAsia="ar-SA"/>
    </w:rPr>
  </w:style>
  <w:style w:type="paragraph" w:styleId="Sagniadetextindependent">
    <w:name w:val="Body Text Indent"/>
    <w:basedOn w:val="Normal"/>
    <w:link w:val="SagniadetextindependentCar"/>
    <w:rsid w:val="000137EA"/>
    <w:pPr>
      <w:widowControl/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137E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ingutdelmarc">
    <w:name w:val="Contingut del marc"/>
    <w:basedOn w:val="Textindependent"/>
    <w:rsid w:val="000137EA"/>
    <w:pPr>
      <w:suppressAutoHyphens/>
    </w:pPr>
    <w:rPr>
      <w:lang w:eastAsia="ar-SA"/>
    </w:rPr>
  </w:style>
  <w:style w:type="paragraph" w:customStyle="1" w:styleId="Blockquote">
    <w:name w:val="Blockquote"/>
    <w:basedOn w:val="Normal"/>
    <w:rsid w:val="000137EA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customStyle="1" w:styleId="Sangra3detindependiente1">
    <w:name w:val="Sangría 3 de t. independiente1"/>
    <w:basedOn w:val="Normal"/>
    <w:rsid w:val="000137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angra2detindependiente1">
    <w:name w:val="Sangría 2 de t. independiente1"/>
    <w:basedOn w:val="Normal"/>
    <w:rsid w:val="000137EA"/>
    <w:pPr>
      <w:widowControl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xtocomentario1">
    <w:name w:val="Texto comentario1"/>
    <w:basedOn w:val="Normal"/>
    <w:rsid w:val="000137EA"/>
    <w:pPr>
      <w:widowControl/>
      <w:suppressAutoHyphens/>
    </w:pPr>
    <w:rPr>
      <w:lang w:eastAsia="ar-SA"/>
    </w:rPr>
  </w:style>
  <w:style w:type="paragraph" w:customStyle="1" w:styleId="Legal1">
    <w:name w:val="Legal 1"/>
    <w:basedOn w:val="Normal"/>
    <w:rsid w:val="000137EA"/>
    <w:pPr>
      <w:keepNext/>
      <w:widowControl/>
      <w:numPr>
        <w:numId w:val="6"/>
      </w:numPr>
      <w:suppressAutoHyphens/>
      <w:autoSpaceDE w:val="0"/>
      <w:spacing w:before="120" w:after="120"/>
      <w:jc w:val="both"/>
    </w:pPr>
    <w:rPr>
      <w:rFonts w:ascii="Arial" w:hAnsi="Arial" w:cs="Arial"/>
      <w:b/>
      <w:lang w:eastAsia="ar-SA"/>
    </w:rPr>
  </w:style>
  <w:style w:type="paragraph" w:customStyle="1" w:styleId="Legal3">
    <w:name w:val="Legal 3"/>
    <w:basedOn w:val="Normal"/>
    <w:rsid w:val="000137EA"/>
    <w:pPr>
      <w:tabs>
        <w:tab w:val="num" w:pos="0"/>
        <w:tab w:val="left" w:pos="1985"/>
      </w:tabs>
      <w:suppressAutoHyphens/>
      <w:autoSpaceDE w:val="0"/>
      <w:spacing w:after="120"/>
      <w:ind w:left="57"/>
      <w:jc w:val="both"/>
    </w:pPr>
    <w:rPr>
      <w:rFonts w:ascii="Univers" w:hAnsi="Univers"/>
      <w:szCs w:val="24"/>
      <w:lang w:eastAsia="ar-SA"/>
    </w:rPr>
  </w:style>
  <w:style w:type="paragraph" w:customStyle="1" w:styleId="Lista41">
    <w:name w:val="Lista 41"/>
    <w:basedOn w:val="Normal"/>
    <w:rsid w:val="000137EA"/>
    <w:pPr>
      <w:tabs>
        <w:tab w:val="num" w:pos="0"/>
      </w:tabs>
      <w:suppressAutoHyphens/>
      <w:autoSpaceDE w:val="0"/>
      <w:jc w:val="both"/>
    </w:pPr>
    <w:rPr>
      <w:rFonts w:ascii="Univers" w:hAnsi="Univers"/>
      <w:szCs w:val="24"/>
      <w:lang w:eastAsia="ar-SA"/>
    </w:rPr>
  </w:style>
  <w:style w:type="paragraph" w:customStyle="1" w:styleId="Textodebloque1">
    <w:name w:val="Texto de bloque1"/>
    <w:basedOn w:val="Normal"/>
    <w:rsid w:val="000137EA"/>
    <w:pPr>
      <w:widowControl/>
      <w:tabs>
        <w:tab w:val="left" w:pos="360"/>
      </w:tabs>
      <w:suppressAutoHyphens/>
      <w:spacing w:line="300" w:lineRule="auto"/>
      <w:ind w:left="284" w:right="70"/>
      <w:jc w:val="both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0137E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independent2">
    <w:name w:val="Body Text 2"/>
    <w:basedOn w:val="Normal"/>
    <w:link w:val="Textindependent2Car"/>
    <w:rsid w:val="000137EA"/>
    <w:pPr>
      <w:suppressAutoHyphens/>
      <w:spacing w:after="120" w:line="480" w:lineRule="auto"/>
    </w:pPr>
    <w:rPr>
      <w:lang w:eastAsia="ar-SA"/>
    </w:rPr>
  </w:style>
  <w:style w:type="character" w:customStyle="1" w:styleId="Textindependent2Car">
    <w:name w:val="Text independent 2 Car"/>
    <w:basedOn w:val="Lletraperdefectedelpargraf"/>
    <w:link w:val="Textindependent2"/>
    <w:rsid w:val="000137EA"/>
    <w:rPr>
      <w:rFonts w:ascii="Times New Roman" w:eastAsia="Times New Roman" w:hAnsi="Times New Roman"/>
      <w:lang w:eastAsia="ar-SA"/>
    </w:rPr>
  </w:style>
  <w:style w:type="paragraph" w:customStyle="1" w:styleId="CM24">
    <w:name w:val="CM24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customStyle="1" w:styleId="CM25">
    <w:name w:val="CM25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styleId="Ttol">
    <w:name w:val="Title"/>
    <w:basedOn w:val="Normal"/>
    <w:link w:val="TtolCar"/>
    <w:qFormat/>
    <w:rsid w:val="000137EA"/>
    <w:pPr>
      <w:widowControl/>
      <w:jc w:val="center"/>
    </w:pPr>
    <w:rPr>
      <w:rFonts w:ascii="Times" w:hAnsi="Times"/>
      <w:sz w:val="28"/>
      <w:u w:val="single"/>
      <w:lang w:val="es-ES_tradnl"/>
    </w:rPr>
  </w:style>
  <w:style w:type="character" w:customStyle="1" w:styleId="TtolCar">
    <w:name w:val="Títol Car"/>
    <w:basedOn w:val="Lletraperdefectedelpargraf"/>
    <w:link w:val="Ttol"/>
    <w:rsid w:val="000137EA"/>
    <w:rPr>
      <w:rFonts w:ascii="Times" w:eastAsia="Times New Roman" w:hAnsi="Times"/>
      <w:sz w:val="28"/>
      <w:u w:val="single"/>
      <w:lang w:val="es-ES_tradnl" w:eastAsia="es-ES"/>
    </w:rPr>
  </w:style>
  <w:style w:type="paragraph" w:customStyle="1" w:styleId="Default">
    <w:name w:val="Default"/>
    <w:rsid w:val="000137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fasisubtil">
    <w:name w:val="Subtle Emphasis"/>
    <w:basedOn w:val="Lletraperdefectedelpargraf"/>
    <w:uiPriority w:val="19"/>
    <w:qFormat/>
    <w:rsid w:val="000137EA"/>
    <w:rPr>
      <w:i/>
      <w:iCs/>
      <w:color w:val="808080" w:themeColor="text1" w:themeTint="7F"/>
    </w:rPr>
  </w:style>
  <w:style w:type="character" w:styleId="Textdelcontenidor">
    <w:name w:val="Placeholder Text"/>
    <w:basedOn w:val="Lletraperdefectedelpargraf"/>
    <w:uiPriority w:val="99"/>
    <w:unhideWhenUsed/>
    <w:rsid w:val="006F69E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13258"/>
    <w:pPr>
      <w:widowControl/>
      <w:autoSpaceDE w:val="0"/>
      <w:autoSpaceDN w:val="0"/>
      <w:adjustRightInd w:val="0"/>
      <w:spacing w:line="156" w:lineRule="exact"/>
      <w:ind w:left="-14"/>
    </w:pPr>
    <w:rPr>
      <w:rFonts w:ascii="Arial" w:eastAsia="Cambria" w:hAnsi="Arial" w:cs="Arial"/>
      <w:sz w:val="24"/>
      <w:szCs w:val="24"/>
      <w:lang w:eastAsia="ca-ES"/>
    </w:rPr>
  </w:style>
  <w:style w:type="paragraph" w:styleId="Llista4">
    <w:name w:val="List 4"/>
    <w:basedOn w:val="Normal"/>
    <w:rsid w:val="004C7644"/>
    <w:pPr>
      <w:tabs>
        <w:tab w:val="num" w:pos="2951"/>
      </w:tabs>
      <w:autoSpaceDE w:val="0"/>
      <w:autoSpaceDN w:val="0"/>
      <w:adjustRightInd w:val="0"/>
      <w:ind w:left="2552" w:hanging="681"/>
      <w:jc w:val="both"/>
    </w:pPr>
    <w:rPr>
      <w:rFonts w:ascii="Univers" w:hAnsi="Univers"/>
      <w:szCs w:val="24"/>
    </w:rPr>
  </w:style>
  <w:style w:type="character" w:customStyle="1" w:styleId="negre">
    <w:name w:val="negre"/>
    <w:rsid w:val="004C7644"/>
  </w:style>
  <w:style w:type="paragraph" w:styleId="Sagniadetextindependent2">
    <w:name w:val="Body Text Indent 2"/>
    <w:basedOn w:val="Normal"/>
    <w:link w:val="Sagniadetextindependent2Car"/>
    <w:rsid w:val="004C7644"/>
    <w:pPr>
      <w:autoSpaceDE w:val="0"/>
      <w:autoSpaceDN w:val="0"/>
      <w:adjustRightInd w:val="0"/>
      <w:spacing w:after="120" w:line="480" w:lineRule="auto"/>
      <w:ind w:left="283"/>
    </w:pPr>
    <w:rPr>
      <w:rFonts w:ascii="Courier" w:hAnsi="Courier"/>
      <w:sz w:val="24"/>
      <w:szCs w:val="24"/>
      <w:lang w:eastAsia="x-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4C7644"/>
    <w:rPr>
      <w:rFonts w:ascii="Courier" w:eastAsia="Times New Roman" w:hAnsi="Courier"/>
      <w:sz w:val="24"/>
      <w:szCs w:val="24"/>
      <w:lang w:eastAsia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4C7644"/>
    <w:rPr>
      <w:rFonts w:ascii="Courier" w:eastAsia="Times New Roman" w:hAnsi="Courier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C7644"/>
    <w:pPr>
      <w:autoSpaceDE w:val="0"/>
      <w:autoSpaceDN w:val="0"/>
      <w:adjustRightInd w:val="0"/>
    </w:pPr>
    <w:rPr>
      <w:rFonts w:ascii="Courier" w:hAnsi="Courier"/>
      <w:lang w:eastAsia="ca-ES"/>
    </w:rPr>
  </w:style>
  <w:style w:type="character" w:customStyle="1" w:styleId="TextdenotaalfinalCar1">
    <w:name w:val="Text de nota al final Car1"/>
    <w:basedOn w:val="Lletraperdefectedelpargraf"/>
    <w:uiPriority w:val="99"/>
    <w:semiHidden/>
    <w:rsid w:val="004C7644"/>
    <w:rPr>
      <w:rFonts w:ascii="Times New Roman" w:eastAsia="Times New Roman" w:hAnsi="Times New Roman"/>
      <w:lang w:eastAsia="es-ES"/>
    </w:rPr>
  </w:style>
  <w:style w:type="paragraph" w:styleId="Llistaambpics">
    <w:name w:val="List Bullet"/>
    <w:basedOn w:val="Normal"/>
    <w:uiPriority w:val="99"/>
    <w:semiHidden/>
    <w:unhideWhenUsed/>
    <w:rsid w:val="004C7644"/>
    <w:pPr>
      <w:numPr>
        <w:numId w:val="11"/>
      </w:numPr>
      <w:contextualSpacing/>
    </w:p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9959EA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A35769"/>
    <w:rPr>
      <w:b/>
      <w:bCs/>
    </w:rPr>
  </w:style>
  <w:style w:type="paragraph" w:customStyle="1" w:styleId="base">
    <w:name w:val="_base"/>
    <w:basedOn w:val="Normal"/>
    <w:link w:val="baseCar"/>
    <w:qFormat/>
    <w:rsid w:val="00B20D8F"/>
    <w:pPr>
      <w:widowControl/>
      <w:spacing w:before="120" w:after="120" w:line="240" w:lineRule="exact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baseCar">
    <w:name w:val="_base Car"/>
    <w:link w:val="base"/>
    <w:locked/>
    <w:rsid w:val="00B20D8F"/>
    <w:rPr>
      <w:rFonts w:ascii="Arial" w:eastAsiaTheme="minorEastAsia" w:hAnsi="Arial"/>
      <w:szCs w:val="24"/>
      <w:lang w:eastAsia="en-US"/>
    </w:rPr>
  </w:style>
  <w:style w:type="paragraph" w:customStyle="1" w:styleId="llista1">
    <w:name w:val="_llista1"/>
    <w:basedOn w:val="Normal"/>
    <w:qFormat/>
    <w:rsid w:val="00B20D8F"/>
    <w:pPr>
      <w:widowControl/>
      <w:numPr>
        <w:numId w:val="14"/>
      </w:numPr>
      <w:spacing w:before="120" w:after="120" w:line="240" w:lineRule="exact"/>
      <w:ind w:left="141" w:hanging="551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enlla0">
    <w:name w:val="_enllaç"/>
    <w:uiPriority w:val="1"/>
    <w:qFormat/>
    <w:rsid w:val="00B20D8F"/>
    <w:rPr>
      <w:color w:val="4F81BD"/>
      <w:u w:val="single"/>
    </w:rPr>
  </w:style>
  <w:style w:type="paragraph" w:customStyle="1" w:styleId="baseTaula">
    <w:name w:val="_baseTaula"/>
    <w:basedOn w:val="base"/>
    <w:qFormat/>
    <w:rsid w:val="00B20D8F"/>
    <w:pPr>
      <w:spacing w:before="360"/>
    </w:p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D90E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Lletraperdefectedelpargraf"/>
    <w:rsid w:val="005253B4"/>
  </w:style>
  <w:style w:type="paragraph" w:customStyle="1" w:styleId="A2">
    <w:name w:val="_A2"/>
    <w:basedOn w:val="A1"/>
    <w:next w:val="base"/>
    <w:qFormat/>
    <w:rsid w:val="00AD4370"/>
    <w:pPr>
      <w:keepNext w:val="0"/>
      <w:numPr>
        <w:ilvl w:val="1"/>
      </w:numPr>
      <w:spacing w:before="120" w:after="120"/>
    </w:pPr>
    <w:rPr>
      <w:b w:val="0"/>
    </w:rPr>
  </w:style>
  <w:style w:type="paragraph" w:customStyle="1" w:styleId="A1">
    <w:name w:val="_A1"/>
    <w:basedOn w:val="Normal"/>
    <w:next w:val="base"/>
    <w:qFormat/>
    <w:rsid w:val="00AD4370"/>
    <w:pPr>
      <w:keepNext/>
      <w:widowControl/>
      <w:numPr>
        <w:numId w:val="30"/>
      </w:numPr>
      <w:spacing w:before="360" w:after="240" w:line="240" w:lineRule="exact"/>
      <w:jc w:val="both"/>
    </w:pPr>
    <w:rPr>
      <w:rFonts w:ascii="Arial" w:hAnsi="Arial"/>
      <w:b/>
      <w:szCs w:val="24"/>
      <w:lang w:eastAsia="en-US"/>
    </w:rPr>
  </w:style>
  <w:style w:type="paragraph" w:customStyle="1" w:styleId="Text0">
    <w:name w:val="Text"/>
    <w:basedOn w:val="Normal"/>
    <w:rsid w:val="00B85744"/>
    <w:pPr>
      <w:widowControl/>
      <w:spacing w:after="200" w:line="280" w:lineRule="atLeast"/>
      <w:jc w:val="both"/>
    </w:pPr>
    <w:rPr>
      <w:rFonts w:ascii="Arial" w:hAnsi="Arial"/>
      <w:sz w:val="24"/>
      <w:szCs w:val="22"/>
      <w:lang w:eastAsia="ca-ES"/>
    </w:rPr>
  </w:style>
  <w:style w:type="paragraph" w:customStyle="1" w:styleId="Ttulo2Segundonviel">
    <w:name w:val="Título 2. Segundo nviel"/>
    <w:basedOn w:val="Ttol2"/>
    <w:link w:val="Ttulo2SegundonvielCar"/>
    <w:qFormat/>
    <w:rsid w:val="00B85744"/>
    <w:pPr>
      <w:keepLines/>
      <w:widowControl/>
      <w:numPr>
        <w:ilvl w:val="0"/>
        <w:numId w:val="0"/>
      </w:numPr>
      <w:suppressAutoHyphens w:val="0"/>
      <w:spacing w:before="240" w:after="200" w:line="276" w:lineRule="auto"/>
    </w:pPr>
    <w:rPr>
      <w:rFonts w:ascii="Arial" w:eastAsiaTheme="majorEastAsia" w:hAnsi="Arial" w:cs="Arial"/>
      <w:b/>
      <w:sz w:val="22"/>
      <w:szCs w:val="22"/>
      <w:lang w:val="es-ES"/>
    </w:rPr>
  </w:style>
  <w:style w:type="character" w:customStyle="1" w:styleId="Ttulo2SegundonvielCar">
    <w:name w:val="Título 2. Segundo nviel Car"/>
    <w:basedOn w:val="Ttol2Car"/>
    <w:link w:val="Ttulo2Segundonviel"/>
    <w:rsid w:val="00B85744"/>
    <w:rPr>
      <w:rFonts w:ascii="Arial" w:eastAsiaTheme="majorEastAsia" w:hAnsi="Arial" w:cs="Arial"/>
      <w:b/>
      <w:color w:val="808080"/>
      <w:sz w:val="22"/>
      <w:szCs w:val="22"/>
      <w:lang w:val="es-ES" w:eastAsia="ar-SA"/>
    </w:rPr>
  </w:style>
  <w:style w:type="paragraph" w:customStyle="1" w:styleId="notaalpeu">
    <w:name w:val="nota al peu"/>
    <w:basedOn w:val="Textdenotaapeudepgina"/>
    <w:link w:val="notaalpeuCar"/>
    <w:qFormat/>
    <w:rsid w:val="00B85744"/>
    <w:pPr>
      <w:spacing w:after="200" w:line="276" w:lineRule="auto"/>
    </w:pPr>
    <w:rPr>
      <w:rFonts w:ascii="Arial" w:hAnsi="Arial"/>
      <w:sz w:val="16"/>
      <w:szCs w:val="22"/>
    </w:rPr>
  </w:style>
  <w:style w:type="character" w:customStyle="1" w:styleId="notaalpeuCar">
    <w:name w:val="nota al peu Car"/>
    <w:basedOn w:val="TextdenotaapeudepginaCar"/>
    <w:link w:val="notaalpeu"/>
    <w:rsid w:val="00B85744"/>
    <w:rPr>
      <w:rFonts w:ascii="Arial" w:eastAsia="Times New Roman" w:hAnsi="Arial"/>
      <w:sz w:val="16"/>
      <w:szCs w:val="22"/>
      <w:lang w:eastAsia="es-ES"/>
    </w:rPr>
  </w:style>
  <w:style w:type="paragraph" w:customStyle="1" w:styleId="parrafo">
    <w:name w:val="parrafo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parrafo2">
    <w:name w:val="parrafo_2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markedcontent">
    <w:name w:val="markedcontent"/>
    <w:basedOn w:val="Lletraperdefectedelpargraf"/>
    <w:rsid w:val="00B85744"/>
  </w:style>
  <w:style w:type="character" w:customStyle="1" w:styleId="y2iqfc">
    <w:name w:val="y2iqfc"/>
    <w:basedOn w:val="Lletraperdefectedelpargraf"/>
    <w:rsid w:val="00B85744"/>
  </w:style>
  <w:style w:type="character" w:customStyle="1" w:styleId="mark3rtm1a56r">
    <w:name w:val="mark3rtm1a56r"/>
    <w:basedOn w:val="Lletraperdefectedelpargraf"/>
    <w:rsid w:val="00B85744"/>
  </w:style>
  <w:style w:type="character" w:customStyle="1" w:styleId="target-language">
    <w:name w:val="target-language"/>
    <w:basedOn w:val="Lletraperdefectedelpargraf"/>
    <w:rsid w:val="00B85744"/>
  </w:style>
  <w:style w:type="character" w:styleId="mfasi">
    <w:name w:val="Emphasis"/>
    <w:uiPriority w:val="20"/>
    <w:qFormat/>
    <w:rsid w:val="00B85744"/>
    <w:rPr>
      <w:i/>
      <w:iCs/>
    </w:rPr>
  </w:style>
  <w:style w:type="paragraph" w:customStyle="1" w:styleId="Car1CarCarCarCarCarCarCarCar">
    <w:name w:val="Car1 Car Car Car Car Car Car Car Car"/>
    <w:basedOn w:val="Normal"/>
    <w:rsid w:val="00B85744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t">
    <w:name w:val="st"/>
    <w:basedOn w:val="Lletraperdefectedelpargraf"/>
    <w:rsid w:val="00B85744"/>
  </w:style>
  <w:style w:type="paragraph" w:customStyle="1" w:styleId="msonormal0">
    <w:name w:val="msonormal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CM13">
    <w:name w:val="CM13"/>
    <w:basedOn w:val="Default"/>
    <w:next w:val="Default"/>
    <w:uiPriority w:val="99"/>
    <w:rsid w:val="00B85744"/>
    <w:rPr>
      <w:rFonts w:ascii="EU Albertina" w:eastAsia="Cambria" w:hAnsi="EU Albertina" w:cs="Times New Roman"/>
      <w:color w:val="auto"/>
      <w:lang w:eastAsia="ca-ES"/>
    </w:rPr>
  </w:style>
  <w:style w:type="character" w:customStyle="1" w:styleId="outputtext">
    <w:name w:val="outputtext"/>
    <w:basedOn w:val="Lletraperdefectedelpargraf"/>
    <w:rsid w:val="00B85744"/>
  </w:style>
  <w:style w:type="paragraph" w:customStyle="1" w:styleId="xxmsonormal">
    <w:name w:val="x_xmsonormal"/>
    <w:basedOn w:val="Normal"/>
    <w:rsid w:val="00B85744"/>
    <w:pPr>
      <w:widowControl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elementtoproof">
    <w:name w:val="elementtoproof"/>
    <w:basedOn w:val="Lletraperdefectedelpargraf"/>
    <w:rsid w:val="00B85744"/>
  </w:style>
  <w:style w:type="character" w:customStyle="1" w:styleId="contentpasted0">
    <w:name w:val="contentpasted0"/>
    <w:basedOn w:val="Lletraperdefectedelpargraf"/>
    <w:rsid w:val="00B85744"/>
  </w:style>
  <w:style w:type="character" w:customStyle="1" w:styleId="contentpasted1">
    <w:name w:val="contentpasted1"/>
    <w:basedOn w:val="Lletraperdefectedelpargraf"/>
    <w:rsid w:val="00B85744"/>
  </w:style>
  <w:style w:type="character" w:customStyle="1" w:styleId="contentpasted2">
    <w:name w:val="contentpasted2"/>
    <w:basedOn w:val="Lletraperdefectedelpargraf"/>
    <w:rsid w:val="00B85744"/>
  </w:style>
  <w:style w:type="character" w:customStyle="1" w:styleId="contentpasted9">
    <w:name w:val="contentpasted9"/>
    <w:basedOn w:val="Lletraperdefectedelpargraf"/>
    <w:rsid w:val="00B85744"/>
  </w:style>
  <w:style w:type="paragraph" w:customStyle="1" w:styleId="contentpasted5">
    <w:name w:val="contentpasted5"/>
    <w:basedOn w:val="Normal"/>
    <w:rsid w:val="00B8574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wppersona">
    <w:name w:val="wp_persona"/>
    <w:basedOn w:val="Lletraperdefectedelpargraf"/>
    <w:rsid w:val="00B8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8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92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5C26-E7F1-406F-B819-0CF7DAAE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A814A-0263-494D-984C-ED4548E21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6F1FB-F941-4C84-8B20-3B3EB64CFB41}">
  <ds:schemaRefs>
    <ds:schemaRef ds:uri="5e4dc06b-59c9-47e3-9302-669ad46a2181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cb4363-918d-453c-8b30-1fd54e7d67c8"/>
  </ds:schemaRefs>
</ds:datastoreItem>
</file>

<file path=customXml/itemProps4.xml><?xml version="1.0" encoding="utf-8"?>
<ds:datastoreItem xmlns:ds="http://schemas.openxmlformats.org/officeDocument/2006/customXml" ds:itemID="{3B391931-B326-4879-9FD6-7329901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merceurgell</dc:creator>
  <cp:keywords/>
  <dc:description/>
  <cp:lastModifiedBy>Imma Aymamí Bidó</cp:lastModifiedBy>
  <cp:revision>2</cp:revision>
  <cp:lastPrinted>2024-06-07T10:09:00Z</cp:lastPrinted>
  <dcterms:created xsi:type="dcterms:W3CDTF">2024-06-14T07:26:00Z</dcterms:created>
  <dcterms:modified xsi:type="dcterms:W3CDTF">2024-06-14T07:26:00Z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0x010100DF0449CF9413A94F924777302210390E</vt:lpwstr>
  </property>
  <property fmtid="{D5CDD505-2E9C-101B-9397-08002B2CF9AE}" pid="4" name="MediaServiceImageTags">
    <vt:lpwstr/>
  </property>
</Properties>
</file>